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81" w:rsidRDefault="008C7481">
      <w:pPr>
        <w:rPr>
          <w:rFonts w:ascii="Times New Roman" w:hAnsi="Times New Roman" w:cs="Times New Roman"/>
          <w:b/>
          <w:sz w:val="28"/>
          <w:szCs w:val="28"/>
        </w:rPr>
      </w:pPr>
    </w:p>
    <w:p w:rsidR="008C7481" w:rsidRDefault="008C7481">
      <w:pPr>
        <w:rPr>
          <w:rFonts w:ascii="Times New Roman" w:hAnsi="Times New Roman" w:cs="Times New Roman"/>
          <w:b/>
          <w:sz w:val="28"/>
          <w:szCs w:val="28"/>
        </w:rPr>
      </w:pPr>
    </w:p>
    <w:p w:rsidR="008C7481" w:rsidRDefault="008C74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Рабочая  программа по курсу</w:t>
      </w:r>
    </w:p>
    <w:p w:rsidR="008C7481" w:rsidRDefault="008C74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«Изобразительное  искусство»</w:t>
      </w:r>
    </w:p>
    <w:p w:rsidR="008C7481" w:rsidRDefault="008C74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для 1-4 классов  УМК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Б.М.Неменского</w:t>
      </w:r>
      <w:proofErr w:type="spellEnd"/>
    </w:p>
    <w:p w:rsidR="008C7481" w:rsidRDefault="008C7481">
      <w:pPr>
        <w:rPr>
          <w:rFonts w:ascii="Times New Roman" w:hAnsi="Times New Roman" w:cs="Times New Roman"/>
          <w:b/>
          <w:sz w:val="28"/>
          <w:szCs w:val="28"/>
        </w:rPr>
      </w:pPr>
    </w:p>
    <w:p w:rsidR="008C7481" w:rsidRDefault="008C7481">
      <w:pPr>
        <w:rPr>
          <w:rFonts w:ascii="Times New Roman" w:hAnsi="Times New Roman" w:cs="Times New Roman"/>
          <w:b/>
          <w:sz w:val="28"/>
          <w:szCs w:val="28"/>
        </w:rPr>
      </w:pPr>
    </w:p>
    <w:p w:rsidR="008C7481" w:rsidRDefault="008C7481">
      <w:pPr>
        <w:rPr>
          <w:rFonts w:ascii="Times New Roman" w:hAnsi="Times New Roman" w:cs="Times New Roman"/>
          <w:b/>
          <w:sz w:val="28"/>
          <w:szCs w:val="28"/>
        </w:rPr>
      </w:pPr>
    </w:p>
    <w:p w:rsidR="008C7481" w:rsidRDefault="008C7481">
      <w:pPr>
        <w:rPr>
          <w:rFonts w:ascii="Times New Roman" w:hAnsi="Times New Roman" w:cs="Times New Roman"/>
          <w:b/>
          <w:sz w:val="28"/>
          <w:szCs w:val="28"/>
        </w:rPr>
      </w:pPr>
    </w:p>
    <w:p w:rsidR="008C7481" w:rsidRDefault="008C7481">
      <w:pPr>
        <w:rPr>
          <w:rFonts w:ascii="Times New Roman" w:hAnsi="Times New Roman" w:cs="Times New Roman"/>
          <w:b/>
          <w:sz w:val="28"/>
          <w:szCs w:val="28"/>
        </w:rPr>
      </w:pPr>
    </w:p>
    <w:p w:rsidR="008C7481" w:rsidRDefault="008C7481">
      <w:pPr>
        <w:rPr>
          <w:rFonts w:ascii="Times New Roman" w:hAnsi="Times New Roman" w:cs="Times New Roman"/>
          <w:b/>
          <w:sz w:val="28"/>
          <w:szCs w:val="28"/>
        </w:rPr>
      </w:pPr>
    </w:p>
    <w:p w:rsidR="008C7481" w:rsidRDefault="008C7481">
      <w:pPr>
        <w:rPr>
          <w:rFonts w:ascii="Times New Roman" w:hAnsi="Times New Roman" w:cs="Times New Roman"/>
          <w:b/>
          <w:sz w:val="28"/>
          <w:szCs w:val="28"/>
        </w:rPr>
      </w:pPr>
    </w:p>
    <w:p w:rsidR="008C7481" w:rsidRDefault="008C7481">
      <w:pPr>
        <w:rPr>
          <w:rFonts w:ascii="Times New Roman" w:hAnsi="Times New Roman" w:cs="Times New Roman"/>
          <w:b/>
          <w:sz w:val="28"/>
          <w:szCs w:val="28"/>
        </w:rPr>
      </w:pPr>
    </w:p>
    <w:p w:rsidR="008C7481" w:rsidRDefault="008C7481">
      <w:pPr>
        <w:rPr>
          <w:rFonts w:ascii="Times New Roman" w:hAnsi="Times New Roman" w:cs="Times New Roman"/>
          <w:b/>
          <w:sz w:val="28"/>
          <w:szCs w:val="28"/>
        </w:rPr>
      </w:pPr>
    </w:p>
    <w:p w:rsidR="008C7481" w:rsidRDefault="008C74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Автор материала</w:t>
      </w:r>
      <w:r w:rsidR="00E50400">
        <w:rPr>
          <w:rFonts w:ascii="Times New Roman" w:hAnsi="Times New Roman" w:cs="Times New Roman"/>
          <w:b/>
          <w:sz w:val="28"/>
          <w:szCs w:val="28"/>
        </w:rPr>
        <w:t>:</w:t>
      </w:r>
    </w:p>
    <w:p w:rsidR="00E50400" w:rsidRDefault="00E504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Трифонова Людмила Петровна</w:t>
      </w:r>
    </w:p>
    <w:p w:rsidR="00E50400" w:rsidRDefault="00E504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учитель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</w:p>
    <w:p w:rsidR="00E50400" w:rsidRDefault="00E504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высшей категории</w:t>
      </w:r>
    </w:p>
    <w:p w:rsidR="00E50400" w:rsidRDefault="00E504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МБОУ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Арефинской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E50400" w:rsidRDefault="00E504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E50400" w:rsidRDefault="00E504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Нижегородская область</w:t>
      </w:r>
    </w:p>
    <w:p w:rsidR="00E50400" w:rsidRDefault="00E50400">
      <w:pPr>
        <w:rPr>
          <w:rFonts w:ascii="Times New Roman" w:hAnsi="Times New Roman" w:cs="Times New Roman"/>
          <w:b/>
          <w:sz w:val="28"/>
          <w:szCs w:val="28"/>
        </w:rPr>
      </w:pPr>
    </w:p>
    <w:p w:rsidR="00E50400" w:rsidRDefault="00E50400">
      <w:pPr>
        <w:rPr>
          <w:rFonts w:ascii="Times New Roman" w:hAnsi="Times New Roman" w:cs="Times New Roman"/>
          <w:b/>
          <w:sz w:val="28"/>
          <w:szCs w:val="28"/>
        </w:rPr>
      </w:pPr>
    </w:p>
    <w:p w:rsidR="00E50400" w:rsidRDefault="00E50400">
      <w:pPr>
        <w:rPr>
          <w:rFonts w:ascii="Times New Roman" w:hAnsi="Times New Roman" w:cs="Times New Roman"/>
          <w:b/>
          <w:sz w:val="28"/>
          <w:szCs w:val="28"/>
        </w:rPr>
      </w:pPr>
    </w:p>
    <w:p w:rsidR="00E50400" w:rsidRDefault="00E504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Арефино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2015-2016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951BEE" w:rsidRDefault="00822067" w:rsidP="00565B79">
      <w:pPr>
        <w:shd w:val="clear" w:color="auto" w:fill="FFFFFF"/>
        <w:spacing w:line="36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D:\Users\User\Desktop\Scan000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Scan0001 (6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BEE" w:rsidRDefault="00951BEE" w:rsidP="00565B79">
      <w:pPr>
        <w:shd w:val="clear" w:color="auto" w:fill="FFFFFF"/>
        <w:spacing w:line="36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BEE" w:rsidRDefault="00951BEE" w:rsidP="00565B79">
      <w:pPr>
        <w:shd w:val="clear" w:color="auto" w:fill="FFFFFF"/>
        <w:spacing w:line="36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B79" w:rsidRPr="00C70FA4" w:rsidRDefault="00565B79" w:rsidP="00565B79">
      <w:pPr>
        <w:shd w:val="clear" w:color="auto" w:fill="FFFFFF"/>
        <w:spacing w:line="36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FA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sz w:val="24"/>
          <w:szCs w:val="24"/>
        </w:rPr>
        <w:t>Рабочая программа по изобразительному искусству для 1-4 классов разработана на основе Федерального государ</w:t>
      </w:r>
      <w:r w:rsidRPr="00876C8B">
        <w:rPr>
          <w:rFonts w:ascii="Times New Roman" w:hAnsi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876C8B">
        <w:rPr>
          <w:rFonts w:ascii="Times New Roman" w:hAnsi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876C8B">
        <w:rPr>
          <w:rFonts w:ascii="Times New Roman" w:hAnsi="Times New Roman"/>
          <w:sz w:val="24"/>
          <w:szCs w:val="24"/>
        </w:rPr>
        <w:softHyphen/>
        <w:t xml:space="preserve">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</w:t>
      </w:r>
      <w:proofErr w:type="spellStart"/>
      <w:r w:rsidRPr="00876C8B">
        <w:rPr>
          <w:rFonts w:ascii="Times New Roman" w:hAnsi="Times New Roman"/>
          <w:sz w:val="24"/>
          <w:szCs w:val="24"/>
        </w:rPr>
        <w:t>Б.М.Неменского</w:t>
      </w:r>
      <w:proofErr w:type="spellEnd"/>
      <w:r w:rsidRPr="00876C8B">
        <w:rPr>
          <w:rFonts w:ascii="Times New Roman" w:hAnsi="Times New Roman"/>
          <w:sz w:val="24"/>
          <w:szCs w:val="24"/>
        </w:rPr>
        <w:t xml:space="preserve"> «Изобразительное искусство» в 1-4 классах,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565B79" w:rsidRDefault="00565B79" w:rsidP="00565B79">
      <w:pPr>
        <w:pStyle w:val="a6"/>
        <w:rPr>
          <w:rFonts w:ascii="Times New Roman" w:hAnsi="Times New Roman"/>
          <w:b/>
          <w:sz w:val="24"/>
          <w:szCs w:val="24"/>
        </w:rPr>
      </w:pPr>
      <w:r w:rsidRPr="00876C8B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76C8B">
        <w:rPr>
          <w:rFonts w:ascii="Times New Roman" w:hAnsi="Times New Roman"/>
          <w:b/>
          <w:sz w:val="24"/>
          <w:szCs w:val="24"/>
        </w:rPr>
        <w:t xml:space="preserve">   </w:t>
      </w:r>
      <w:r w:rsidRPr="00876C8B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Pr="00876C8B">
        <w:rPr>
          <w:rFonts w:ascii="Times New Roman" w:hAnsi="Times New Roman"/>
          <w:sz w:val="24"/>
          <w:szCs w:val="24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876C8B">
        <w:rPr>
          <w:rFonts w:ascii="Times New Roman" w:hAnsi="Times New Roman"/>
          <w:sz w:val="24"/>
          <w:szCs w:val="24"/>
        </w:rPr>
        <w:t>мироотношений</w:t>
      </w:r>
      <w:proofErr w:type="spellEnd"/>
      <w:r w:rsidRPr="00876C8B">
        <w:rPr>
          <w:rFonts w:ascii="Times New Roman" w:hAnsi="Times New Roman"/>
          <w:sz w:val="24"/>
          <w:szCs w:val="24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876C8B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876C8B">
        <w:rPr>
          <w:rFonts w:ascii="Times New Roman" w:hAnsi="Times New Roman"/>
          <w:sz w:val="24"/>
          <w:szCs w:val="24"/>
        </w:rPr>
        <w:t xml:space="preserve"> и безобразное в жизни и искусстве, т. е. зоркости души ребенка. 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876C8B">
        <w:rPr>
          <w:rFonts w:ascii="Times New Roman" w:hAnsi="Times New Roman"/>
          <w:sz w:val="24"/>
          <w:szCs w:val="24"/>
        </w:rPr>
        <w:t xml:space="preserve">Курс разработан как </w:t>
      </w:r>
      <w:r w:rsidRPr="00876C8B">
        <w:rPr>
          <w:rFonts w:ascii="Times New Roman" w:hAnsi="Times New Roman"/>
          <w:b/>
          <w:bCs/>
          <w:sz w:val="24"/>
          <w:szCs w:val="24"/>
        </w:rPr>
        <w:t xml:space="preserve">целостная система введения в художественную культуру </w:t>
      </w:r>
      <w:r w:rsidRPr="00876C8B">
        <w:rPr>
          <w:rFonts w:ascii="Times New Roman" w:hAnsi="Times New Roman"/>
          <w:sz w:val="24"/>
          <w:szCs w:val="24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— традиционного крестьянского и народных промыслов, а также постижение роли   художника  в синтетических (экранных) искусствах — искусстве книги, театре, кино и т.д.</w:t>
      </w:r>
      <w:proofErr w:type="gramEnd"/>
      <w:r w:rsidRPr="00876C8B">
        <w:rPr>
          <w:rFonts w:ascii="Times New Roman" w:hAnsi="Times New Roman"/>
          <w:sz w:val="24"/>
          <w:szCs w:val="24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sz w:val="24"/>
          <w:szCs w:val="24"/>
        </w:rPr>
        <w:t xml:space="preserve">Систематизирующим методом является </w:t>
      </w:r>
      <w:r w:rsidRPr="00876C8B">
        <w:rPr>
          <w:rFonts w:ascii="Times New Roman" w:hAnsi="Times New Roman"/>
          <w:b/>
          <w:iCs/>
          <w:sz w:val="24"/>
          <w:szCs w:val="24"/>
        </w:rPr>
        <w:t>выделение трех основных видов художественной деятельности</w:t>
      </w:r>
      <w:r w:rsidRPr="00876C8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76C8B">
        <w:rPr>
          <w:rFonts w:ascii="Times New Roman" w:hAnsi="Times New Roman"/>
          <w:sz w:val="24"/>
          <w:szCs w:val="24"/>
        </w:rPr>
        <w:t>для визуальных про</w:t>
      </w:r>
      <w:r w:rsidRPr="00876C8B">
        <w:rPr>
          <w:rFonts w:ascii="Times New Roman" w:hAnsi="Times New Roman"/>
          <w:sz w:val="24"/>
          <w:szCs w:val="24"/>
        </w:rPr>
        <w:softHyphen/>
        <w:t xml:space="preserve">странственных искусств: 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76C8B">
        <w:rPr>
          <w:rFonts w:ascii="Times New Roman" w:hAnsi="Times New Roman"/>
          <w:sz w:val="24"/>
          <w:szCs w:val="24"/>
        </w:rPr>
        <w:t xml:space="preserve">—  </w:t>
      </w:r>
      <w:r w:rsidRPr="00876C8B">
        <w:rPr>
          <w:rFonts w:ascii="Times New Roman" w:hAnsi="Times New Roman"/>
          <w:i/>
          <w:iCs/>
          <w:sz w:val="24"/>
          <w:szCs w:val="24"/>
        </w:rPr>
        <w:t>изобразительная художественная деятельность;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i/>
          <w:iCs/>
          <w:sz w:val="24"/>
          <w:szCs w:val="24"/>
        </w:rPr>
        <w:t xml:space="preserve">            —  декоративная художественная деятельность;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i/>
          <w:iCs/>
          <w:sz w:val="24"/>
          <w:szCs w:val="24"/>
        </w:rPr>
        <w:t xml:space="preserve">            —  конструктивная художественная деятельность.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sz w:val="24"/>
          <w:szCs w:val="24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sz w:val="24"/>
          <w:szCs w:val="24"/>
        </w:rPr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876C8B">
        <w:rPr>
          <w:rFonts w:ascii="Times New Roman" w:hAnsi="Times New Roman"/>
          <w:i/>
          <w:iCs/>
          <w:sz w:val="24"/>
          <w:szCs w:val="24"/>
        </w:rPr>
        <w:t>деятельности человека, на выявлении его связей с искусством в процессе ежедневной жизни.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sz w:val="24"/>
          <w:szCs w:val="24"/>
        </w:rPr>
        <w:t xml:space="preserve"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 </w:t>
      </w:r>
    </w:p>
    <w:p w:rsidR="00565B79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sz w:val="24"/>
          <w:szCs w:val="24"/>
        </w:rPr>
        <w:t xml:space="preserve">         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</w:t>
      </w:r>
      <w:r w:rsidRPr="00876C8B">
        <w:rPr>
          <w:rFonts w:ascii="Times New Roman" w:hAnsi="Times New Roman"/>
          <w:sz w:val="24"/>
          <w:szCs w:val="24"/>
        </w:rPr>
        <w:lastRenderedPageBreak/>
        <w:t>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565B79" w:rsidRDefault="00565B79" w:rsidP="00565B79">
      <w:pPr>
        <w:pStyle w:val="a6"/>
        <w:rPr>
          <w:rFonts w:ascii="Times New Roman" w:hAnsi="Times New Roman"/>
          <w:sz w:val="24"/>
          <w:szCs w:val="24"/>
        </w:rPr>
      </w:pPr>
    </w:p>
    <w:p w:rsidR="00565B79" w:rsidRPr="00F371E2" w:rsidRDefault="00565B79" w:rsidP="00565B79">
      <w:pPr>
        <w:pStyle w:val="a6"/>
        <w:rPr>
          <w:rFonts w:ascii="Times New Roman" w:hAnsi="Times New Roman"/>
          <w:b/>
          <w:sz w:val="28"/>
          <w:szCs w:val="28"/>
        </w:rPr>
      </w:pPr>
      <w:r w:rsidRPr="00F371E2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sz w:val="24"/>
          <w:szCs w:val="24"/>
        </w:rPr>
        <w:t xml:space="preserve">Основные </w:t>
      </w:r>
      <w:r w:rsidRPr="00876C8B">
        <w:rPr>
          <w:rFonts w:ascii="Times New Roman" w:hAnsi="Times New Roman"/>
          <w:b/>
          <w:sz w:val="24"/>
          <w:szCs w:val="24"/>
        </w:rPr>
        <w:t>виды учебной деятельности</w:t>
      </w:r>
      <w:r w:rsidRPr="00876C8B">
        <w:rPr>
          <w:rFonts w:ascii="Times New Roman" w:hAnsi="Times New Roman"/>
          <w:sz w:val="24"/>
          <w:szCs w:val="24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b/>
          <w:sz w:val="24"/>
          <w:szCs w:val="24"/>
        </w:rPr>
        <w:t>Практическая художественно-творческая деятельность</w:t>
      </w:r>
      <w:r w:rsidRPr="00876C8B">
        <w:rPr>
          <w:rFonts w:ascii="Times New Roman" w:hAnsi="Times New Roman"/>
          <w:sz w:val="24"/>
          <w:szCs w:val="24"/>
        </w:rPr>
        <w:t xml:space="preserve"> (ребенок выступает в роли художника) и </w:t>
      </w:r>
      <w:r w:rsidRPr="00876C8B">
        <w:rPr>
          <w:rFonts w:ascii="Times New Roman" w:hAnsi="Times New Roman"/>
          <w:b/>
          <w:sz w:val="24"/>
          <w:szCs w:val="24"/>
        </w:rPr>
        <w:t>деятельность по восприятию искусства</w:t>
      </w:r>
      <w:r w:rsidRPr="00876C8B">
        <w:rPr>
          <w:rFonts w:ascii="Times New Roman" w:hAnsi="Times New Roman"/>
          <w:sz w:val="24"/>
          <w:szCs w:val="24"/>
        </w:rPr>
        <w:t xml:space="preserve"> (ребенок выступает в роли зрителя, осваивая опыт художественной культуры) имеют творческий характер. </w:t>
      </w:r>
      <w:proofErr w:type="gramStart"/>
      <w:r w:rsidRPr="00876C8B">
        <w:rPr>
          <w:rFonts w:ascii="Times New Roman" w:hAnsi="Times New Roman"/>
          <w:sz w:val="24"/>
          <w:szCs w:val="24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sz w:val="24"/>
          <w:szCs w:val="24"/>
        </w:rPr>
        <w:t xml:space="preserve">Одна из задач — </w:t>
      </w:r>
      <w:r w:rsidRPr="00876C8B">
        <w:rPr>
          <w:rFonts w:ascii="Times New Roman" w:hAnsi="Times New Roman"/>
          <w:b/>
          <w:bCs/>
          <w:sz w:val="24"/>
          <w:szCs w:val="24"/>
        </w:rPr>
        <w:t xml:space="preserve">постоянная смена художественных материалов, </w:t>
      </w:r>
      <w:r w:rsidRPr="00876C8B">
        <w:rPr>
          <w:rFonts w:ascii="Times New Roman" w:hAnsi="Times New Roman"/>
          <w:sz w:val="24"/>
          <w:szCs w:val="24"/>
        </w:rPr>
        <w:t xml:space="preserve">овладение их выразительными возможностями. </w:t>
      </w:r>
      <w:r w:rsidRPr="00876C8B">
        <w:rPr>
          <w:rFonts w:ascii="Times New Roman" w:hAnsi="Times New Roman"/>
          <w:b/>
          <w:sz w:val="24"/>
          <w:szCs w:val="24"/>
        </w:rPr>
        <w:t>Многообразие видов деятельности</w:t>
      </w:r>
      <w:r w:rsidRPr="00876C8B">
        <w:rPr>
          <w:rFonts w:ascii="Times New Roman" w:hAnsi="Times New Roman"/>
          <w:sz w:val="24"/>
          <w:szCs w:val="24"/>
        </w:rPr>
        <w:t xml:space="preserve">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b/>
          <w:sz w:val="24"/>
          <w:szCs w:val="24"/>
        </w:rPr>
        <w:t>Восприятие произведений искусства</w:t>
      </w:r>
      <w:r w:rsidRPr="00876C8B">
        <w:rPr>
          <w:rFonts w:ascii="Times New Roman" w:hAnsi="Times New Roman"/>
          <w:sz w:val="24"/>
          <w:szCs w:val="24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sz w:val="24"/>
          <w:szCs w:val="24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b/>
          <w:sz w:val="24"/>
          <w:szCs w:val="24"/>
        </w:rPr>
        <w:t>Развитие художественно-образного мышления</w:t>
      </w:r>
      <w:r w:rsidRPr="00876C8B">
        <w:rPr>
          <w:rFonts w:ascii="Times New Roman" w:hAnsi="Times New Roman"/>
          <w:sz w:val="24"/>
          <w:szCs w:val="24"/>
        </w:rPr>
        <w:t xml:space="preserve"> учащихся строится на единстве двух его основ:</w:t>
      </w:r>
      <w:r w:rsidRPr="00876C8B">
        <w:rPr>
          <w:rFonts w:ascii="Times New Roman" w:hAnsi="Times New Roman"/>
          <w:i/>
          <w:sz w:val="24"/>
          <w:szCs w:val="24"/>
        </w:rPr>
        <w:t xml:space="preserve"> развитие наблюдательности</w:t>
      </w:r>
      <w:r w:rsidRPr="00876C8B">
        <w:rPr>
          <w:rFonts w:ascii="Times New Roman" w:hAnsi="Times New Roman"/>
          <w:sz w:val="24"/>
          <w:szCs w:val="24"/>
        </w:rPr>
        <w:t xml:space="preserve">, т.е. умения вглядываться в явления жизни, и </w:t>
      </w:r>
      <w:r w:rsidRPr="00876C8B">
        <w:rPr>
          <w:rFonts w:ascii="Times New Roman" w:hAnsi="Times New Roman"/>
          <w:i/>
          <w:sz w:val="24"/>
          <w:szCs w:val="24"/>
        </w:rPr>
        <w:t>развитие фантазии</w:t>
      </w:r>
      <w:r w:rsidRPr="00876C8B">
        <w:rPr>
          <w:rFonts w:ascii="Times New Roman" w:hAnsi="Times New Roman"/>
          <w:sz w:val="24"/>
          <w:szCs w:val="24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sz w:val="24"/>
          <w:szCs w:val="24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876C8B">
        <w:rPr>
          <w:rFonts w:ascii="Times New Roman" w:hAnsi="Times New Roman"/>
          <w:b/>
          <w:sz w:val="24"/>
          <w:szCs w:val="24"/>
        </w:rPr>
        <w:t>цель</w:t>
      </w:r>
      <w:r w:rsidRPr="00876C8B">
        <w:rPr>
          <w:rFonts w:ascii="Times New Roman" w:hAnsi="Times New Roman"/>
          <w:sz w:val="24"/>
          <w:szCs w:val="24"/>
        </w:rPr>
        <w:t xml:space="preserve"> — </w:t>
      </w:r>
      <w:r w:rsidRPr="00876C8B">
        <w:rPr>
          <w:rFonts w:ascii="Times New Roman" w:hAnsi="Times New Roman"/>
          <w:b/>
          <w:sz w:val="24"/>
          <w:szCs w:val="24"/>
        </w:rPr>
        <w:t>духовное развитие личности,</w:t>
      </w:r>
      <w:r w:rsidRPr="00876C8B">
        <w:rPr>
          <w:rFonts w:ascii="Times New Roman" w:hAnsi="Times New Roman"/>
          <w:sz w:val="24"/>
          <w:szCs w:val="24"/>
        </w:rPr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sz w:val="24"/>
          <w:szCs w:val="24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876C8B">
        <w:rPr>
          <w:rFonts w:ascii="Times New Roman" w:hAnsi="Times New Roman"/>
          <w:sz w:val="24"/>
          <w:szCs w:val="24"/>
        </w:rPr>
        <w:t>помогающие</w:t>
      </w:r>
      <w:proofErr w:type="gramEnd"/>
      <w:r w:rsidRPr="00876C8B">
        <w:rPr>
          <w:rFonts w:ascii="Times New Roman" w:hAnsi="Times New Roman"/>
          <w:sz w:val="24"/>
          <w:szCs w:val="24"/>
        </w:rPr>
        <w:t xml:space="preserve"> детям на уроке воспринимать и создавать заданный образ.</w:t>
      </w:r>
    </w:p>
    <w:p w:rsidR="00565B79" w:rsidRPr="00876C8B" w:rsidRDefault="00565B79" w:rsidP="00565B79">
      <w:pPr>
        <w:pStyle w:val="a6"/>
        <w:rPr>
          <w:rFonts w:ascii="Times New Roman" w:hAnsi="Times New Roman"/>
          <w:b/>
          <w:sz w:val="24"/>
          <w:szCs w:val="24"/>
        </w:rPr>
      </w:pPr>
      <w:r w:rsidRPr="00876C8B">
        <w:rPr>
          <w:rFonts w:ascii="Times New Roman" w:hAnsi="Times New Roman"/>
          <w:sz w:val="24"/>
          <w:szCs w:val="24"/>
        </w:rPr>
        <w:t xml:space="preserve">Программа «Изобразительное искусство» предусматривает </w:t>
      </w:r>
      <w:r w:rsidRPr="00876C8B">
        <w:rPr>
          <w:rFonts w:ascii="Times New Roman" w:hAnsi="Times New Roman"/>
          <w:bCs/>
          <w:iCs/>
          <w:sz w:val="24"/>
          <w:szCs w:val="24"/>
        </w:rPr>
        <w:t xml:space="preserve">чередование уроков </w:t>
      </w:r>
      <w:r w:rsidRPr="00876C8B">
        <w:rPr>
          <w:rFonts w:ascii="Times New Roman" w:hAnsi="Times New Roman"/>
          <w:b/>
          <w:bCs/>
          <w:iCs/>
          <w:sz w:val="24"/>
          <w:szCs w:val="24"/>
        </w:rPr>
        <w:t>индивидуального</w:t>
      </w:r>
      <w:r w:rsidRPr="00876C8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76C8B">
        <w:rPr>
          <w:rFonts w:ascii="Times New Roman" w:hAnsi="Times New Roman"/>
          <w:b/>
          <w:bCs/>
          <w:iCs/>
          <w:sz w:val="24"/>
          <w:szCs w:val="24"/>
        </w:rPr>
        <w:t xml:space="preserve">практического творчества </w:t>
      </w:r>
      <w:r w:rsidRPr="00876C8B">
        <w:rPr>
          <w:rFonts w:ascii="Times New Roman" w:hAnsi="Times New Roman"/>
          <w:b/>
          <w:sz w:val="24"/>
          <w:szCs w:val="24"/>
        </w:rPr>
        <w:t xml:space="preserve">учащихся </w:t>
      </w:r>
      <w:r w:rsidRPr="00876C8B">
        <w:rPr>
          <w:rFonts w:ascii="Times New Roman" w:hAnsi="Times New Roman"/>
          <w:sz w:val="24"/>
          <w:szCs w:val="24"/>
        </w:rPr>
        <w:t xml:space="preserve">и </w:t>
      </w:r>
      <w:r w:rsidRPr="00876C8B">
        <w:rPr>
          <w:rFonts w:ascii="Times New Roman" w:hAnsi="Times New Roman"/>
          <w:bCs/>
          <w:iCs/>
          <w:sz w:val="24"/>
          <w:szCs w:val="24"/>
        </w:rPr>
        <w:t>уроков</w:t>
      </w:r>
      <w:r w:rsidRPr="00876C8B">
        <w:rPr>
          <w:rFonts w:ascii="Times New Roman" w:hAnsi="Times New Roman"/>
          <w:b/>
          <w:bCs/>
          <w:iCs/>
          <w:sz w:val="24"/>
          <w:szCs w:val="24"/>
        </w:rPr>
        <w:t xml:space="preserve"> коллективной творческой деятельности.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76C8B">
        <w:rPr>
          <w:rFonts w:ascii="Times New Roman" w:hAnsi="Times New Roman"/>
          <w:sz w:val="24"/>
          <w:szCs w:val="24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876C8B">
        <w:rPr>
          <w:rFonts w:ascii="Times New Roman" w:hAnsi="Times New Roman"/>
          <w:bCs/>
          <w:sz w:val="24"/>
          <w:szCs w:val="24"/>
        </w:rPr>
        <w:t xml:space="preserve">в </w:t>
      </w:r>
      <w:r w:rsidRPr="00876C8B">
        <w:rPr>
          <w:rFonts w:ascii="Times New Roman" w:hAnsi="Times New Roman"/>
          <w:sz w:val="24"/>
          <w:szCs w:val="24"/>
        </w:rPr>
        <w:t xml:space="preserve">своих силах. Чаще всего такая работа — это подведение итога какой-то большой темы и возможность более полного и многогранного </w:t>
      </w:r>
      <w:r w:rsidRPr="00876C8B">
        <w:rPr>
          <w:rFonts w:ascii="Times New Roman" w:hAnsi="Times New Roman"/>
          <w:sz w:val="24"/>
          <w:szCs w:val="24"/>
        </w:rPr>
        <w:lastRenderedPageBreak/>
        <w:t>ее раскрытия, когда усилия каждого, сложенные вместе, дают яркую и целостную картину.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876C8B">
        <w:rPr>
          <w:rFonts w:ascii="Times New Roman" w:hAnsi="Times New Roman"/>
          <w:sz w:val="24"/>
          <w:szCs w:val="24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876C8B">
        <w:rPr>
          <w:rFonts w:ascii="Times New Roman" w:hAnsi="Times New Roman"/>
          <w:sz w:val="24"/>
          <w:szCs w:val="24"/>
        </w:rPr>
        <w:t xml:space="preserve"> прослушивание музыкальных и литературных произведений (народных, классических, современных).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76C8B">
        <w:rPr>
          <w:rFonts w:ascii="Times New Roman" w:hAnsi="Times New Roman"/>
          <w:sz w:val="24"/>
          <w:szCs w:val="24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876C8B">
        <w:rPr>
          <w:rFonts w:ascii="Times New Roman" w:hAnsi="Times New Roman"/>
          <w:sz w:val="24"/>
          <w:szCs w:val="24"/>
        </w:rPr>
        <w:t xml:space="preserve">Средства художественной выразительности — форма, пропорции, пространство, </w:t>
      </w:r>
      <w:proofErr w:type="spellStart"/>
      <w:r w:rsidRPr="00876C8B">
        <w:rPr>
          <w:rFonts w:ascii="Times New Roman" w:hAnsi="Times New Roman"/>
          <w:sz w:val="24"/>
          <w:szCs w:val="24"/>
        </w:rPr>
        <w:t>светотональность</w:t>
      </w:r>
      <w:proofErr w:type="spellEnd"/>
      <w:r w:rsidRPr="00876C8B">
        <w:rPr>
          <w:rFonts w:ascii="Times New Roman" w:hAnsi="Times New Roman"/>
          <w:sz w:val="24"/>
          <w:szCs w:val="24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sz w:val="24"/>
          <w:szCs w:val="24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sz w:val="24"/>
          <w:szCs w:val="24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876C8B">
        <w:rPr>
          <w:rFonts w:ascii="Times New Roman" w:hAnsi="Times New Roman"/>
          <w:b/>
          <w:sz w:val="24"/>
          <w:szCs w:val="24"/>
        </w:rPr>
        <w:t>Обсуждение детских работ</w:t>
      </w:r>
      <w:r w:rsidRPr="00876C8B">
        <w:rPr>
          <w:rFonts w:ascii="Times New Roman" w:hAnsi="Times New Roman"/>
          <w:sz w:val="24"/>
          <w:szCs w:val="24"/>
        </w:rPr>
        <w:t xml:space="preserve"> с точки зрения их содержания, выра</w:t>
      </w:r>
      <w:r w:rsidRPr="00876C8B">
        <w:rPr>
          <w:rFonts w:ascii="Times New Roman" w:hAnsi="Times New Roman"/>
          <w:sz w:val="24"/>
          <w:szCs w:val="24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sz w:val="24"/>
          <w:szCs w:val="24"/>
        </w:rPr>
        <w:t xml:space="preserve">Периодическая </w:t>
      </w:r>
      <w:r w:rsidRPr="00876C8B">
        <w:rPr>
          <w:rFonts w:ascii="Times New Roman" w:hAnsi="Times New Roman"/>
          <w:b/>
          <w:bCs/>
          <w:sz w:val="24"/>
          <w:szCs w:val="24"/>
        </w:rPr>
        <w:t xml:space="preserve">организация выставок </w:t>
      </w:r>
      <w:r w:rsidRPr="00876C8B">
        <w:rPr>
          <w:rFonts w:ascii="Times New Roman" w:hAnsi="Times New Roman"/>
          <w:sz w:val="24"/>
          <w:szCs w:val="24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565B79" w:rsidRPr="00876C8B" w:rsidRDefault="00565B79" w:rsidP="00565B79">
      <w:pPr>
        <w:pStyle w:val="a6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876C8B">
        <w:rPr>
          <w:rFonts w:ascii="Times New Roman" w:hAnsi="Times New Roman"/>
          <w:b/>
          <w:spacing w:val="-8"/>
          <w:sz w:val="28"/>
          <w:szCs w:val="28"/>
        </w:rPr>
        <w:t>Место учебного предмета  в учебном плане</w:t>
      </w:r>
    </w:p>
    <w:p w:rsidR="00565B79" w:rsidRPr="00876C8B" w:rsidRDefault="00565B79" w:rsidP="00565B79">
      <w:pPr>
        <w:pStyle w:val="a6"/>
        <w:rPr>
          <w:rFonts w:ascii="Times New Roman" w:hAnsi="Times New Roman"/>
          <w:spacing w:val="-8"/>
          <w:sz w:val="24"/>
          <w:szCs w:val="24"/>
        </w:rPr>
      </w:pPr>
      <w:r w:rsidRPr="00876C8B">
        <w:rPr>
          <w:rFonts w:ascii="Times New Roman" w:hAnsi="Times New Roman"/>
          <w:spacing w:val="-8"/>
          <w:sz w:val="24"/>
          <w:szCs w:val="24"/>
        </w:rPr>
        <w:t xml:space="preserve">На изучение предмета отводится </w:t>
      </w:r>
      <w:r w:rsidRPr="00876C8B">
        <w:rPr>
          <w:rFonts w:ascii="Times New Roman" w:hAnsi="Times New Roman"/>
          <w:b/>
          <w:spacing w:val="-8"/>
          <w:sz w:val="24"/>
          <w:szCs w:val="24"/>
        </w:rPr>
        <w:t xml:space="preserve">1 ч </w:t>
      </w:r>
      <w:r w:rsidRPr="00876C8B">
        <w:rPr>
          <w:rFonts w:ascii="Times New Roman" w:hAnsi="Times New Roman"/>
          <w:spacing w:val="-8"/>
          <w:sz w:val="24"/>
          <w:szCs w:val="24"/>
        </w:rPr>
        <w:t xml:space="preserve"> в  неделю, всего на курс </w:t>
      </w:r>
      <w:r w:rsidRPr="00876C8B">
        <w:rPr>
          <w:rFonts w:ascii="Times New Roman" w:hAnsi="Times New Roman"/>
          <w:b/>
          <w:spacing w:val="-8"/>
          <w:sz w:val="24"/>
          <w:szCs w:val="24"/>
        </w:rPr>
        <w:t>— 135 ч.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spacing w:val="-8"/>
          <w:sz w:val="24"/>
          <w:szCs w:val="24"/>
        </w:rPr>
        <w:t xml:space="preserve">Предмет изучается: </w:t>
      </w:r>
      <w:r w:rsidRPr="00876C8B">
        <w:rPr>
          <w:rFonts w:ascii="Times New Roman" w:hAnsi="Times New Roman"/>
          <w:b/>
          <w:spacing w:val="-8"/>
          <w:sz w:val="24"/>
          <w:szCs w:val="24"/>
        </w:rPr>
        <w:t>в 1 классе — 33 ч</w:t>
      </w:r>
      <w:r w:rsidRPr="00876C8B">
        <w:rPr>
          <w:rFonts w:ascii="Times New Roman" w:hAnsi="Times New Roman"/>
          <w:spacing w:val="-8"/>
          <w:sz w:val="24"/>
          <w:szCs w:val="24"/>
        </w:rPr>
        <w:t xml:space="preserve"> в год, </w:t>
      </w:r>
      <w:r w:rsidRPr="00876C8B">
        <w:rPr>
          <w:rFonts w:ascii="Times New Roman" w:hAnsi="Times New Roman"/>
          <w:b/>
          <w:spacing w:val="-8"/>
          <w:sz w:val="24"/>
          <w:szCs w:val="24"/>
        </w:rPr>
        <w:t>во 2—4 классах — 34 ч в год (при 1 ч в неделю</w:t>
      </w:r>
      <w:r w:rsidRPr="00876C8B">
        <w:rPr>
          <w:rFonts w:ascii="Times New Roman" w:hAnsi="Times New Roman"/>
          <w:spacing w:val="-8"/>
          <w:sz w:val="24"/>
          <w:szCs w:val="24"/>
        </w:rPr>
        <w:t xml:space="preserve">).  </w:t>
      </w:r>
      <w:r w:rsidRPr="00876C8B">
        <w:rPr>
          <w:rFonts w:ascii="Times New Roman" w:hAnsi="Times New Roman"/>
          <w:sz w:val="24"/>
          <w:szCs w:val="24"/>
        </w:rPr>
        <w:t xml:space="preserve">  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sz w:val="24"/>
          <w:szCs w:val="24"/>
        </w:rPr>
        <w:t xml:space="preserve"> </w:t>
      </w:r>
      <w:r w:rsidRPr="00876C8B">
        <w:rPr>
          <w:rFonts w:ascii="Times New Roman" w:hAnsi="Times New Roman"/>
          <w:b/>
          <w:sz w:val="24"/>
          <w:szCs w:val="24"/>
        </w:rPr>
        <w:t>Форма обучения</w:t>
      </w:r>
      <w:r w:rsidRPr="00876C8B">
        <w:rPr>
          <w:rFonts w:ascii="Times New Roman" w:hAnsi="Times New Roman"/>
          <w:sz w:val="24"/>
          <w:szCs w:val="24"/>
        </w:rPr>
        <w:t xml:space="preserve"> - традиционная, методы обучения – наблюдение, беседа, экскурсии. Использование ИКТ.</w:t>
      </w:r>
    </w:p>
    <w:p w:rsidR="00565B79" w:rsidRPr="00F371E2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sz w:val="24"/>
          <w:szCs w:val="24"/>
        </w:rPr>
        <w:t>Выполненные работы  планируется вывешивать на стенд «Наши работы», использовать для  участия в различных конкурса</w:t>
      </w:r>
      <w:r>
        <w:rPr>
          <w:rFonts w:ascii="Times New Roman" w:hAnsi="Times New Roman"/>
          <w:sz w:val="24"/>
          <w:szCs w:val="24"/>
        </w:rPr>
        <w:t>х.</w:t>
      </w:r>
    </w:p>
    <w:p w:rsidR="00565B79" w:rsidRDefault="00565B79" w:rsidP="00565B7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65B79" w:rsidRPr="00876C8B" w:rsidRDefault="00565B79" w:rsidP="00565B7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76C8B">
        <w:rPr>
          <w:rFonts w:ascii="Times New Roman" w:hAnsi="Times New Roman"/>
          <w:b/>
          <w:sz w:val="28"/>
          <w:szCs w:val="28"/>
        </w:rPr>
        <w:t>Ценностные ориентиры содержания учебного предмета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76C8B">
        <w:rPr>
          <w:rFonts w:ascii="Times New Roman" w:hAnsi="Times New Roman"/>
          <w:sz w:val="24"/>
          <w:szCs w:val="24"/>
        </w:rPr>
        <w:t>Приоритетная цель художественного образования в школе—</w:t>
      </w:r>
      <w:r w:rsidRPr="00876C8B">
        <w:rPr>
          <w:rFonts w:ascii="Times New Roman" w:hAnsi="Times New Roman"/>
          <w:b/>
          <w:sz w:val="24"/>
          <w:szCs w:val="24"/>
        </w:rPr>
        <w:t xml:space="preserve">духовно-нравственное развитие </w:t>
      </w:r>
      <w:r w:rsidRPr="00876C8B">
        <w:rPr>
          <w:rFonts w:ascii="Times New Roman" w:hAnsi="Times New Roman"/>
          <w:sz w:val="24"/>
          <w:szCs w:val="24"/>
        </w:rPr>
        <w:t>ребенка, т. е. формирова</w:t>
      </w:r>
      <w:r w:rsidRPr="00876C8B">
        <w:rPr>
          <w:rFonts w:ascii="Times New Roman" w:hAnsi="Times New Roman"/>
          <w:sz w:val="24"/>
          <w:szCs w:val="24"/>
        </w:rPr>
        <w:softHyphen/>
        <w:t>ние у него качеств, отвечающих представлениям об истинной че</w:t>
      </w:r>
      <w:r w:rsidRPr="00876C8B">
        <w:rPr>
          <w:rFonts w:ascii="Times New Roman" w:hAnsi="Times New Roman"/>
          <w:sz w:val="24"/>
          <w:szCs w:val="24"/>
        </w:rPr>
        <w:softHyphen/>
        <w:t xml:space="preserve">ловечности, о доброте и культурной полноценности в восприятии мира. 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876C8B">
        <w:rPr>
          <w:rFonts w:ascii="Times New Roman" w:hAnsi="Times New Roman"/>
          <w:sz w:val="24"/>
          <w:szCs w:val="24"/>
        </w:rPr>
        <w:t>Культуросозидающая</w:t>
      </w:r>
      <w:proofErr w:type="spellEnd"/>
      <w:r w:rsidRPr="00876C8B">
        <w:rPr>
          <w:rFonts w:ascii="Times New Roman" w:hAnsi="Times New Roman"/>
          <w:sz w:val="24"/>
          <w:szCs w:val="24"/>
        </w:rPr>
        <w:t xml:space="preserve"> роль программы состоит также в вос</w:t>
      </w:r>
      <w:r w:rsidRPr="00876C8B">
        <w:rPr>
          <w:rFonts w:ascii="Times New Roman" w:hAnsi="Times New Roman"/>
          <w:sz w:val="24"/>
          <w:szCs w:val="24"/>
        </w:rPr>
        <w:softHyphen/>
        <w:t xml:space="preserve">питании </w:t>
      </w:r>
      <w:r w:rsidRPr="00876C8B">
        <w:rPr>
          <w:rFonts w:ascii="Times New Roman" w:hAnsi="Times New Roman"/>
          <w:b/>
          <w:sz w:val="24"/>
          <w:szCs w:val="24"/>
        </w:rPr>
        <w:t>гражданственности и патриотизма</w:t>
      </w:r>
      <w:r w:rsidRPr="00876C8B">
        <w:rPr>
          <w:rFonts w:ascii="Times New Roman" w:hAnsi="Times New Roman"/>
          <w:sz w:val="24"/>
          <w:szCs w:val="24"/>
        </w:rPr>
        <w:t xml:space="preserve">. Прежде </w:t>
      </w:r>
      <w:proofErr w:type="gramStart"/>
      <w:r w:rsidRPr="00876C8B">
        <w:rPr>
          <w:rFonts w:ascii="Times New Roman" w:hAnsi="Times New Roman"/>
          <w:sz w:val="24"/>
          <w:szCs w:val="24"/>
        </w:rPr>
        <w:t>всего</w:t>
      </w:r>
      <w:proofErr w:type="gramEnd"/>
      <w:r w:rsidRPr="00876C8B">
        <w:rPr>
          <w:rFonts w:ascii="Times New Roman" w:hAnsi="Times New Roman"/>
          <w:sz w:val="24"/>
          <w:szCs w:val="24"/>
        </w:rPr>
        <w:t xml:space="preserve"> ребенок постигает искусство своей Родины, а потом знакомиться с искусством других народов. 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sz w:val="24"/>
          <w:szCs w:val="24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876C8B">
        <w:rPr>
          <w:rFonts w:ascii="Times New Roman" w:hAnsi="Times New Roman"/>
          <w:b/>
          <w:sz w:val="24"/>
          <w:szCs w:val="24"/>
        </w:rPr>
        <w:t>многообразие культур разных народов</w:t>
      </w:r>
      <w:r w:rsidRPr="00876C8B">
        <w:rPr>
          <w:rFonts w:ascii="Times New Roman" w:hAnsi="Times New Roman"/>
          <w:sz w:val="24"/>
          <w:szCs w:val="24"/>
        </w:rPr>
        <w:t xml:space="preserve"> и ценностные связи, объединяющие всех людей планеты. Природа и жизнь являются базисом </w:t>
      </w:r>
      <w:proofErr w:type="gramStart"/>
      <w:r w:rsidRPr="00876C8B">
        <w:rPr>
          <w:rFonts w:ascii="Times New Roman" w:hAnsi="Times New Roman"/>
          <w:sz w:val="24"/>
          <w:szCs w:val="24"/>
        </w:rPr>
        <w:t>формируемого</w:t>
      </w:r>
      <w:proofErr w:type="gramEnd"/>
      <w:r w:rsidRPr="00876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6C8B">
        <w:rPr>
          <w:rFonts w:ascii="Times New Roman" w:hAnsi="Times New Roman"/>
          <w:sz w:val="24"/>
          <w:szCs w:val="24"/>
        </w:rPr>
        <w:t>мироотношения</w:t>
      </w:r>
      <w:proofErr w:type="spellEnd"/>
      <w:r w:rsidRPr="00876C8B">
        <w:rPr>
          <w:rFonts w:ascii="Times New Roman" w:hAnsi="Times New Roman"/>
          <w:sz w:val="24"/>
          <w:szCs w:val="24"/>
        </w:rPr>
        <w:t>.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876C8B">
        <w:rPr>
          <w:rFonts w:ascii="Times New Roman" w:hAnsi="Times New Roman"/>
          <w:b/>
          <w:sz w:val="24"/>
          <w:szCs w:val="24"/>
        </w:rPr>
        <w:t>Связи искусства с жизнью человека</w:t>
      </w:r>
      <w:r w:rsidRPr="00876C8B">
        <w:rPr>
          <w:rFonts w:ascii="Times New Roman" w:hAnsi="Times New Roman"/>
          <w:sz w:val="24"/>
          <w:szCs w:val="24"/>
        </w:rPr>
        <w:t>, роль искусства в повсед</w:t>
      </w:r>
      <w:r w:rsidRPr="00876C8B">
        <w:rPr>
          <w:rFonts w:ascii="Times New Roman" w:hAnsi="Times New Roman"/>
          <w:sz w:val="24"/>
          <w:szCs w:val="24"/>
        </w:rPr>
        <w:softHyphen/>
        <w:t>невном его бытии, в жизни общества, значение искусства в раз</w:t>
      </w:r>
      <w:r w:rsidRPr="00876C8B">
        <w:rPr>
          <w:rFonts w:ascii="Times New Roman" w:hAnsi="Times New Roman"/>
          <w:sz w:val="24"/>
          <w:szCs w:val="24"/>
        </w:rPr>
        <w:softHyphen/>
        <w:t xml:space="preserve">витии каждого ребенка — </w:t>
      </w:r>
      <w:r w:rsidRPr="00876C8B">
        <w:rPr>
          <w:rFonts w:ascii="Times New Roman" w:hAnsi="Times New Roman"/>
          <w:bCs/>
          <w:sz w:val="24"/>
          <w:szCs w:val="24"/>
        </w:rPr>
        <w:t>главный смысловой стержень курса</w:t>
      </w:r>
      <w:r w:rsidRPr="00876C8B">
        <w:rPr>
          <w:rFonts w:ascii="Times New Roman" w:hAnsi="Times New Roman"/>
          <w:b/>
          <w:bCs/>
          <w:sz w:val="24"/>
          <w:szCs w:val="24"/>
        </w:rPr>
        <w:t>.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sz w:val="24"/>
          <w:szCs w:val="24"/>
        </w:rPr>
        <w:lastRenderedPageBreak/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76C8B">
        <w:rPr>
          <w:rFonts w:ascii="Times New Roman" w:hAnsi="Times New Roman"/>
          <w:sz w:val="24"/>
          <w:szCs w:val="24"/>
        </w:rPr>
        <w:t xml:space="preserve">Одна из главных задач курса — развитие у ребенка </w:t>
      </w:r>
      <w:r w:rsidRPr="00876C8B">
        <w:rPr>
          <w:rFonts w:ascii="Times New Roman" w:hAnsi="Times New Roman"/>
          <w:b/>
          <w:sz w:val="24"/>
          <w:szCs w:val="24"/>
        </w:rPr>
        <w:t>интереса к внутреннему миру человека</w:t>
      </w:r>
      <w:r w:rsidRPr="00876C8B">
        <w:rPr>
          <w:rFonts w:ascii="Times New Roman" w:hAnsi="Times New Roman"/>
          <w:sz w:val="24"/>
          <w:szCs w:val="24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876C8B">
        <w:rPr>
          <w:rFonts w:ascii="Times New Roman" w:hAnsi="Times New Roman"/>
          <w:b/>
          <w:sz w:val="24"/>
          <w:szCs w:val="24"/>
        </w:rPr>
        <w:t>способности сопереживани</w:t>
      </w:r>
      <w:r w:rsidRPr="00876C8B">
        <w:rPr>
          <w:rFonts w:ascii="Times New Roman" w:hAnsi="Times New Roman"/>
          <w:sz w:val="24"/>
          <w:szCs w:val="24"/>
        </w:rPr>
        <w:t>я.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sz w:val="24"/>
          <w:szCs w:val="24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876C8B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876C8B">
        <w:rPr>
          <w:rFonts w:ascii="Times New Roman" w:hAnsi="Times New Roman"/>
          <w:sz w:val="24"/>
          <w:szCs w:val="24"/>
        </w:rPr>
        <w:t xml:space="preserve"> форме, </w:t>
      </w:r>
      <w:r w:rsidRPr="00876C8B">
        <w:rPr>
          <w:rFonts w:ascii="Times New Roman" w:hAnsi="Times New Roman"/>
          <w:b/>
          <w:sz w:val="24"/>
          <w:szCs w:val="24"/>
        </w:rPr>
        <w:t>в форме личного</w:t>
      </w:r>
      <w:r w:rsidRPr="00876C8B">
        <w:rPr>
          <w:rFonts w:ascii="Times New Roman" w:hAnsi="Times New Roman"/>
          <w:sz w:val="24"/>
          <w:szCs w:val="24"/>
        </w:rPr>
        <w:t xml:space="preserve"> </w:t>
      </w:r>
      <w:r w:rsidRPr="00876C8B">
        <w:rPr>
          <w:rFonts w:ascii="Times New Roman" w:hAnsi="Times New Roman"/>
          <w:b/>
          <w:sz w:val="24"/>
          <w:szCs w:val="24"/>
        </w:rPr>
        <w:t>творческого опыта.</w:t>
      </w:r>
      <w:r w:rsidRPr="00876C8B">
        <w:rPr>
          <w:rFonts w:ascii="Times New Roman" w:hAnsi="Times New Roman"/>
          <w:sz w:val="24"/>
          <w:szCs w:val="24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76C8B">
        <w:rPr>
          <w:rFonts w:ascii="Times New Roman" w:hAnsi="Times New Roman"/>
          <w:sz w:val="24"/>
          <w:szCs w:val="24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876C8B">
        <w:rPr>
          <w:rFonts w:ascii="Times New Roman" w:hAnsi="Times New Roman"/>
          <w:b/>
          <w:sz w:val="24"/>
          <w:szCs w:val="24"/>
        </w:rPr>
        <w:t>проживание художественного образа</w:t>
      </w:r>
      <w:r w:rsidRPr="00876C8B">
        <w:rPr>
          <w:rFonts w:ascii="Times New Roman" w:hAnsi="Times New Roman"/>
          <w:sz w:val="24"/>
          <w:szCs w:val="24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876C8B">
        <w:rPr>
          <w:rFonts w:ascii="Times New Roman" w:hAnsi="Times New Roman"/>
          <w:iCs/>
          <w:sz w:val="24"/>
          <w:szCs w:val="24"/>
        </w:rPr>
        <w:t>собственный чувственный опыт.</w:t>
      </w:r>
      <w:r w:rsidRPr="00876C8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76C8B">
        <w:rPr>
          <w:rFonts w:ascii="Times New Roman" w:hAnsi="Times New Roman"/>
          <w:sz w:val="24"/>
          <w:szCs w:val="24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565B79" w:rsidRPr="00876C8B" w:rsidRDefault="00565B79" w:rsidP="00565B79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65B79" w:rsidRPr="00876C8B" w:rsidRDefault="00565B79" w:rsidP="00565B7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76C8B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876C8B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876C8B">
        <w:rPr>
          <w:rFonts w:ascii="Times New Roman" w:hAnsi="Times New Roman"/>
          <w:b/>
          <w:sz w:val="28"/>
          <w:szCs w:val="28"/>
        </w:rPr>
        <w:t xml:space="preserve"> и предметные результаты освоения учебного предмета</w:t>
      </w:r>
    </w:p>
    <w:p w:rsidR="00565B79" w:rsidRPr="00876C8B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76C8B">
        <w:rPr>
          <w:rFonts w:ascii="Times New Roman" w:hAnsi="Times New Roman"/>
          <w:sz w:val="24"/>
          <w:szCs w:val="24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565B79" w:rsidRPr="00876C8B" w:rsidRDefault="00565B79" w:rsidP="00C571C7">
      <w:pPr>
        <w:pStyle w:val="a6"/>
        <w:numPr>
          <w:ilvl w:val="1"/>
          <w:numId w:val="98"/>
        </w:numPr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876C8B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565B79" w:rsidRPr="00876C8B" w:rsidRDefault="00565B79" w:rsidP="00C571C7">
      <w:pPr>
        <w:pStyle w:val="a6"/>
        <w:numPr>
          <w:ilvl w:val="0"/>
          <w:numId w:val="98"/>
        </w:numPr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sz w:val="24"/>
          <w:szCs w:val="24"/>
        </w:rPr>
        <w:t>чувство гордости за культуру и искусство Родины, своего народа;</w:t>
      </w:r>
    </w:p>
    <w:p w:rsidR="00565B79" w:rsidRPr="00876C8B" w:rsidRDefault="00565B79" w:rsidP="00C571C7">
      <w:pPr>
        <w:pStyle w:val="a6"/>
        <w:numPr>
          <w:ilvl w:val="0"/>
          <w:numId w:val="98"/>
        </w:numPr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565B79" w:rsidRPr="00876C8B" w:rsidRDefault="00565B79" w:rsidP="00C571C7">
      <w:pPr>
        <w:pStyle w:val="a6"/>
        <w:numPr>
          <w:ilvl w:val="0"/>
          <w:numId w:val="98"/>
        </w:numPr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565B79" w:rsidRPr="00876C8B" w:rsidRDefault="00565B79" w:rsidP="00C571C7">
      <w:pPr>
        <w:pStyle w:val="a6"/>
        <w:numPr>
          <w:ilvl w:val="0"/>
          <w:numId w:val="98"/>
        </w:numPr>
        <w:rPr>
          <w:rFonts w:ascii="Times New Roman" w:hAnsi="Times New Roman"/>
          <w:sz w:val="24"/>
          <w:szCs w:val="24"/>
        </w:rPr>
      </w:pPr>
      <w:proofErr w:type="spellStart"/>
      <w:r w:rsidRPr="00876C8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76C8B">
        <w:rPr>
          <w:rFonts w:ascii="Times New Roman" w:hAnsi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565B79" w:rsidRPr="00876C8B" w:rsidRDefault="00565B79" w:rsidP="00C571C7">
      <w:pPr>
        <w:pStyle w:val="a6"/>
        <w:numPr>
          <w:ilvl w:val="0"/>
          <w:numId w:val="98"/>
        </w:numPr>
        <w:rPr>
          <w:rFonts w:ascii="Times New Roman" w:hAnsi="Times New Roman"/>
          <w:sz w:val="24"/>
          <w:szCs w:val="24"/>
        </w:rPr>
      </w:pPr>
      <w:proofErr w:type="spellStart"/>
      <w:r w:rsidRPr="00876C8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76C8B">
        <w:rPr>
          <w:rFonts w:ascii="Times New Roman" w:hAnsi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565B79" w:rsidRPr="00876C8B" w:rsidRDefault="00565B79" w:rsidP="00C571C7">
      <w:pPr>
        <w:pStyle w:val="a6"/>
        <w:numPr>
          <w:ilvl w:val="0"/>
          <w:numId w:val="98"/>
        </w:numPr>
        <w:rPr>
          <w:rFonts w:ascii="Times New Roman" w:hAnsi="Times New Roman"/>
          <w:color w:val="000000"/>
          <w:sz w:val="24"/>
          <w:szCs w:val="24"/>
        </w:rPr>
      </w:pPr>
      <w:r w:rsidRPr="00876C8B">
        <w:rPr>
          <w:rFonts w:ascii="Times New Roman" w:hAnsi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Pr="00876C8B">
        <w:rPr>
          <w:rFonts w:ascii="Times New Roman" w:hAnsi="Times New Roman"/>
          <w:sz w:val="24"/>
          <w:szCs w:val="24"/>
        </w:rPr>
        <w:t xml:space="preserve">в процессе совместной творческой работы </w:t>
      </w:r>
      <w:r w:rsidRPr="00876C8B">
        <w:rPr>
          <w:rFonts w:ascii="Times New Roman" w:hAnsi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565B79" w:rsidRPr="00876C8B" w:rsidRDefault="00565B79" w:rsidP="00C571C7">
      <w:pPr>
        <w:pStyle w:val="a6"/>
        <w:numPr>
          <w:ilvl w:val="0"/>
          <w:numId w:val="98"/>
        </w:numPr>
        <w:rPr>
          <w:rFonts w:ascii="Times New Roman" w:hAnsi="Times New Roman"/>
          <w:color w:val="000000"/>
          <w:sz w:val="24"/>
          <w:szCs w:val="24"/>
        </w:rPr>
      </w:pPr>
      <w:r w:rsidRPr="00876C8B">
        <w:rPr>
          <w:rFonts w:ascii="Times New Roman" w:hAnsi="Times New Roman"/>
          <w:sz w:val="24"/>
          <w:szCs w:val="24"/>
        </w:rPr>
        <w:t>умение сотрудничать</w:t>
      </w:r>
      <w:r w:rsidRPr="00876C8B">
        <w:rPr>
          <w:rFonts w:ascii="Times New Roman" w:hAnsi="Times New Roman"/>
          <w:b/>
          <w:sz w:val="24"/>
          <w:szCs w:val="24"/>
        </w:rPr>
        <w:t xml:space="preserve"> </w:t>
      </w:r>
      <w:r w:rsidRPr="00876C8B">
        <w:rPr>
          <w:rFonts w:ascii="Times New Roman" w:hAnsi="Times New Roman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565B79" w:rsidRPr="00876C8B" w:rsidRDefault="00565B79" w:rsidP="00C571C7">
      <w:pPr>
        <w:pStyle w:val="a6"/>
        <w:numPr>
          <w:ilvl w:val="0"/>
          <w:numId w:val="98"/>
        </w:numPr>
        <w:rPr>
          <w:rFonts w:ascii="Times New Roman" w:hAnsi="Times New Roman"/>
          <w:sz w:val="24"/>
          <w:szCs w:val="24"/>
        </w:rPr>
      </w:pPr>
      <w:r w:rsidRPr="00876C8B">
        <w:rPr>
          <w:rFonts w:ascii="Times New Roman" w:hAnsi="Times New Roman"/>
          <w:sz w:val="24"/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565B79" w:rsidRDefault="00565B79" w:rsidP="00565B79">
      <w:pPr>
        <w:pStyle w:val="a6"/>
        <w:rPr>
          <w:rFonts w:ascii="Times New Roman" w:hAnsi="Times New Roman"/>
          <w:b/>
          <w:sz w:val="24"/>
          <w:szCs w:val="24"/>
        </w:rPr>
      </w:pPr>
    </w:p>
    <w:p w:rsidR="00565B79" w:rsidRPr="00F371E2" w:rsidRDefault="00565B79" w:rsidP="00565B79">
      <w:pPr>
        <w:pStyle w:val="a6"/>
        <w:rPr>
          <w:rFonts w:ascii="Times New Roman" w:hAnsi="Times New Roman"/>
          <w:sz w:val="24"/>
          <w:szCs w:val="24"/>
        </w:rPr>
      </w:pPr>
      <w:r w:rsidRPr="00F371E2">
        <w:rPr>
          <w:rFonts w:ascii="Times New Roman" w:hAnsi="Times New Roman"/>
          <w:b/>
          <w:sz w:val="24"/>
          <w:szCs w:val="24"/>
        </w:rPr>
        <w:lastRenderedPageBreak/>
        <w:t xml:space="preserve">             </w:t>
      </w:r>
      <w:proofErr w:type="spellStart"/>
      <w:r w:rsidRPr="00F371E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371E2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F371E2">
        <w:rPr>
          <w:rFonts w:ascii="Times New Roman" w:hAnsi="Times New Roman"/>
          <w:sz w:val="24"/>
          <w:szCs w:val="24"/>
        </w:rPr>
        <w:t xml:space="preserve"> характеризуют уровень  </w:t>
      </w:r>
      <w:proofErr w:type="spellStart"/>
      <w:r w:rsidRPr="00F371E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371E2">
        <w:rPr>
          <w:rFonts w:ascii="Times New Roman" w:hAnsi="Times New Roman"/>
          <w:sz w:val="24"/>
          <w:szCs w:val="24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565B79" w:rsidRPr="00F371E2" w:rsidRDefault="00565B79" w:rsidP="00C571C7">
      <w:pPr>
        <w:pStyle w:val="a6"/>
        <w:numPr>
          <w:ilvl w:val="0"/>
          <w:numId w:val="99"/>
        </w:numPr>
        <w:rPr>
          <w:rFonts w:ascii="Times New Roman" w:hAnsi="Times New Roman"/>
          <w:sz w:val="24"/>
          <w:szCs w:val="24"/>
        </w:rPr>
      </w:pPr>
      <w:r w:rsidRPr="00F371E2">
        <w:rPr>
          <w:rFonts w:ascii="Times New Roman" w:hAnsi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565B79" w:rsidRPr="00F371E2" w:rsidRDefault="00565B79" w:rsidP="00C571C7">
      <w:pPr>
        <w:pStyle w:val="a6"/>
        <w:numPr>
          <w:ilvl w:val="0"/>
          <w:numId w:val="99"/>
        </w:numPr>
        <w:rPr>
          <w:rFonts w:ascii="Times New Roman" w:hAnsi="Times New Roman"/>
          <w:sz w:val="24"/>
          <w:szCs w:val="24"/>
        </w:rPr>
      </w:pPr>
      <w:r w:rsidRPr="00F371E2">
        <w:rPr>
          <w:rFonts w:ascii="Times New Roman" w:hAnsi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565B79" w:rsidRPr="00F371E2" w:rsidRDefault="00565B79" w:rsidP="00C571C7">
      <w:pPr>
        <w:pStyle w:val="a6"/>
        <w:numPr>
          <w:ilvl w:val="0"/>
          <w:numId w:val="99"/>
        </w:numPr>
        <w:rPr>
          <w:rFonts w:ascii="Times New Roman" w:hAnsi="Times New Roman"/>
          <w:sz w:val="24"/>
          <w:szCs w:val="24"/>
        </w:rPr>
      </w:pPr>
      <w:r w:rsidRPr="00F371E2">
        <w:rPr>
          <w:rFonts w:ascii="Times New Roman" w:hAnsi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565B79" w:rsidRPr="00F371E2" w:rsidRDefault="00565B79" w:rsidP="00C571C7">
      <w:pPr>
        <w:pStyle w:val="a6"/>
        <w:numPr>
          <w:ilvl w:val="0"/>
          <w:numId w:val="99"/>
        </w:numPr>
        <w:rPr>
          <w:rFonts w:ascii="Times New Roman" w:hAnsi="Times New Roman"/>
          <w:sz w:val="24"/>
          <w:szCs w:val="24"/>
        </w:rPr>
      </w:pPr>
      <w:r w:rsidRPr="00F371E2">
        <w:rPr>
          <w:rFonts w:ascii="Times New Roman" w:hAnsi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565B79" w:rsidRPr="00F371E2" w:rsidRDefault="00565B79" w:rsidP="00C571C7">
      <w:pPr>
        <w:pStyle w:val="a6"/>
        <w:numPr>
          <w:ilvl w:val="0"/>
          <w:numId w:val="99"/>
        </w:numPr>
        <w:rPr>
          <w:rFonts w:ascii="Times New Roman" w:hAnsi="Times New Roman"/>
          <w:sz w:val="24"/>
          <w:szCs w:val="24"/>
        </w:rPr>
      </w:pPr>
      <w:r w:rsidRPr="00F371E2">
        <w:rPr>
          <w:rFonts w:ascii="Times New Roman" w:hAnsi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565B79" w:rsidRPr="00F371E2" w:rsidRDefault="00565B79" w:rsidP="00C571C7">
      <w:pPr>
        <w:pStyle w:val="a6"/>
        <w:numPr>
          <w:ilvl w:val="0"/>
          <w:numId w:val="99"/>
        </w:numPr>
        <w:rPr>
          <w:rFonts w:ascii="Times New Roman" w:hAnsi="Times New Roman"/>
          <w:sz w:val="24"/>
          <w:szCs w:val="24"/>
        </w:rPr>
      </w:pPr>
      <w:r w:rsidRPr="00F371E2">
        <w:rPr>
          <w:rFonts w:ascii="Times New Roman" w:hAnsi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565B79" w:rsidRDefault="00565B79" w:rsidP="00565B79">
      <w:pPr>
        <w:pStyle w:val="a6"/>
        <w:rPr>
          <w:rFonts w:ascii="Times New Roman" w:hAnsi="Times New Roman"/>
          <w:b/>
          <w:sz w:val="24"/>
          <w:szCs w:val="24"/>
        </w:rPr>
      </w:pPr>
    </w:p>
    <w:p w:rsidR="00565B79" w:rsidRPr="00F371E2" w:rsidRDefault="00565B79" w:rsidP="00565B79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F371E2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 w:rsidRPr="00F371E2">
        <w:rPr>
          <w:rFonts w:ascii="Times New Roman" w:hAnsi="Times New Roman"/>
          <w:sz w:val="24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565B79" w:rsidRPr="00F371E2" w:rsidRDefault="00565B79" w:rsidP="00C571C7">
      <w:pPr>
        <w:pStyle w:val="a6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proofErr w:type="gramStart"/>
      <w:r w:rsidRPr="00F371E2">
        <w:rPr>
          <w:rFonts w:ascii="Times New Roman" w:hAnsi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565B79" w:rsidRPr="00F371E2" w:rsidRDefault="00565B79" w:rsidP="00C571C7">
      <w:pPr>
        <w:pStyle w:val="a6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F371E2">
        <w:rPr>
          <w:rFonts w:ascii="Times New Roman" w:hAnsi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565B79" w:rsidRPr="00F371E2" w:rsidRDefault="00565B79" w:rsidP="00C571C7">
      <w:pPr>
        <w:pStyle w:val="a6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F371E2">
        <w:rPr>
          <w:rFonts w:ascii="Times New Roman" w:hAnsi="Times New Roman"/>
          <w:sz w:val="24"/>
          <w:szCs w:val="24"/>
        </w:rPr>
        <w:t xml:space="preserve">понимание образной природы искусства; </w:t>
      </w:r>
    </w:p>
    <w:p w:rsidR="00565B79" w:rsidRPr="00F371E2" w:rsidRDefault="00565B79" w:rsidP="00C571C7">
      <w:pPr>
        <w:pStyle w:val="a6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F371E2">
        <w:rPr>
          <w:rFonts w:ascii="Times New Roman" w:hAnsi="Times New Roman"/>
          <w:sz w:val="24"/>
          <w:szCs w:val="24"/>
        </w:rPr>
        <w:t>эстетическая оценка явлений природы, событий окружающего мира;</w:t>
      </w:r>
    </w:p>
    <w:p w:rsidR="00565B79" w:rsidRPr="00F371E2" w:rsidRDefault="00565B79" w:rsidP="00C571C7">
      <w:pPr>
        <w:pStyle w:val="a6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F371E2">
        <w:rPr>
          <w:rFonts w:ascii="Times New Roman" w:hAnsi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565B79" w:rsidRPr="00F371E2" w:rsidRDefault="00565B79" w:rsidP="00C571C7">
      <w:pPr>
        <w:pStyle w:val="a6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F371E2">
        <w:rPr>
          <w:rFonts w:ascii="Times New Roman" w:hAnsi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565B79" w:rsidRPr="00F371E2" w:rsidRDefault="00565B79" w:rsidP="00C571C7">
      <w:pPr>
        <w:pStyle w:val="a6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F371E2">
        <w:rPr>
          <w:rFonts w:ascii="Times New Roman" w:hAnsi="Times New Roman"/>
          <w:iCs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</w:t>
      </w:r>
      <w:r w:rsidRPr="00F371E2">
        <w:rPr>
          <w:rFonts w:ascii="Times New Roman" w:hAnsi="Times New Roman"/>
          <w:iCs/>
          <w:sz w:val="24"/>
          <w:szCs w:val="24"/>
        </w:rPr>
        <w:softHyphen/>
        <w:t>тельных средствах;</w:t>
      </w:r>
      <w:r w:rsidRPr="00F371E2">
        <w:rPr>
          <w:rFonts w:ascii="Times New Roman" w:hAnsi="Times New Roman"/>
          <w:b/>
          <w:sz w:val="24"/>
          <w:szCs w:val="24"/>
        </w:rPr>
        <w:t xml:space="preserve"> </w:t>
      </w:r>
    </w:p>
    <w:p w:rsidR="00565B79" w:rsidRPr="00F371E2" w:rsidRDefault="00565B79" w:rsidP="00C571C7">
      <w:pPr>
        <w:pStyle w:val="a6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F371E2">
        <w:rPr>
          <w:rFonts w:ascii="Times New Roman" w:hAnsi="Times New Roman"/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F371E2">
        <w:rPr>
          <w:rFonts w:ascii="Times New Roman" w:hAnsi="Times New Roman"/>
          <w:sz w:val="24"/>
          <w:szCs w:val="24"/>
        </w:rPr>
        <w:t xml:space="preserve">ственных музеев своего региона; </w:t>
      </w:r>
    </w:p>
    <w:p w:rsidR="00565B79" w:rsidRPr="00F371E2" w:rsidRDefault="00565B79" w:rsidP="00C571C7">
      <w:pPr>
        <w:pStyle w:val="a6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F371E2">
        <w:rPr>
          <w:rFonts w:ascii="Times New Roman" w:hAnsi="Times New Roman"/>
          <w:iCs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565B79" w:rsidRPr="00F371E2" w:rsidRDefault="00565B79" w:rsidP="00C571C7">
      <w:pPr>
        <w:pStyle w:val="a6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F371E2">
        <w:rPr>
          <w:rFonts w:ascii="Times New Roman" w:hAnsi="Times New Roman"/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565B79" w:rsidRPr="00F371E2" w:rsidRDefault="00565B79" w:rsidP="00C571C7">
      <w:pPr>
        <w:pStyle w:val="a6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F371E2">
        <w:rPr>
          <w:rFonts w:ascii="Times New Roman" w:hAnsi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F371E2">
        <w:rPr>
          <w:rFonts w:ascii="Times New Roman" w:hAnsi="Times New Roman"/>
          <w:sz w:val="24"/>
          <w:szCs w:val="24"/>
        </w:rPr>
        <w:softHyphen/>
        <w:t>шение к природе, человеку, обществу;</w:t>
      </w:r>
    </w:p>
    <w:p w:rsidR="00565B79" w:rsidRPr="00F371E2" w:rsidRDefault="00565B79" w:rsidP="00C571C7">
      <w:pPr>
        <w:pStyle w:val="a6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F371E2">
        <w:rPr>
          <w:rFonts w:ascii="Times New Roman" w:hAnsi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565B79" w:rsidRPr="00F371E2" w:rsidRDefault="00565B79" w:rsidP="00C571C7">
      <w:pPr>
        <w:pStyle w:val="a6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F371E2">
        <w:rPr>
          <w:rFonts w:ascii="Times New Roman" w:hAnsi="Times New Roman"/>
          <w:sz w:val="24"/>
          <w:szCs w:val="24"/>
        </w:rPr>
        <w:t xml:space="preserve">освоение умений применять в художественно—творческой  деятельности основ </w:t>
      </w:r>
      <w:proofErr w:type="spellStart"/>
      <w:r w:rsidRPr="00F371E2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F371E2">
        <w:rPr>
          <w:rFonts w:ascii="Times New Roman" w:hAnsi="Times New Roman"/>
          <w:sz w:val="24"/>
          <w:szCs w:val="24"/>
        </w:rPr>
        <w:t>, основ графической грамоты;</w:t>
      </w:r>
    </w:p>
    <w:p w:rsidR="00565B79" w:rsidRPr="00F371E2" w:rsidRDefault="00565B79" w:rsidP="00C571C7">
      <w:pPr>
        <w:pStyle w:val="a6"/>
        <w:numPr>
          <w:ilvl w:val="0"/>
          <w:numId w:val="100"/>
        </w:numPr>
        <w:rPr>
          <w:rFonts w:ascii="Times New Roman" w:hAnsi="Times New Roman"/>
          <w:b/>
          <w:sz w:val="24"/>
          <w:szCs w:val="24"/>
        </w:rPr>
      </w:pPr>
      <w:r w:rsidRPr="00F371E2">
        <w:rPr>
          <w:rFonts w:ascii="Times New Roman" w:hAnsi="Times New Roman"/>
          <w:sz w:val="24"/>
          <w:szCs w:val="24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F371E2">
        <w:rPr>
          <w:rFonts w:ascii="Times New Roman" w:hAnsi="Times New Roman"/>
          <w:b/>
          <w:sz w:val="24"/>
          <w:szCs w:val="24"/>
        </w:rPr>
        <w:t xml:space="preserve"> </w:t>
      </w:r>
    </w:p>
    <w:p w:rsidR="00565B79" w:rsidRPr="00F371E2" w:rsidRDefault="00565B79" w:rsidP="00C571C7">
      <w:pPr>
        <w:pStyle w:val="a6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F371E2">
        <w:rPr>
          <w:rFonts w:ascii="Times New Roman" w:hAnsi="Times New Roman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565B79" w:rsidRPr="00F371E2" w:rsidRDefault="00565B79" w:rsidP="00C571C7">
      <w:pPr>
        <w:pStyle w:val="a6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F371E2">
        <w:rPr>
          <w:rFonts w:ascii="Times New Roman" w:hAnsi="Times New Roman"/>
          <w:sz w:val="24"/>
          <w:szCs w:val="24"/>
        </w:rPr>
        <w:lastRenderedPageBreak/>
        <w:t>умение рассуждать</w:t>
      </w:r>
      <w:r w:rsidRPr="00F371E2">
        <w:rPr>
          <w:rFonts w:ascii="Times New Roman" w:hAnsi="Times New Roman"/>
          <w:b/>
          <w:sz w:val="24"/>
          <w:szCs w:val="24"/>
        </w:rPr>
        <w:t xml:space="preserve"> </w:t>
      </w:r>
      <w:r w:rsidRPr="00F371E2">
        <w:rPr>
          <w:rFonts w:ascii="Times New Roman" w:hAnsi="Times New Roman"/>
          <w:sz w:val="24"/>
          <w:szCs w:val="24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565B79" w:rsidRPr="00F371E2" w:rsidRDefault="00565B79" w:rsidP="00C571C7">
      <w:pPr>
        <w:pStyle w:val="a6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F371E2">
        <w:rPr>
          <w:rFonts w:ascii="Times New Roman" w:hAnsi="Times New Roman"/>
          <w:sz w:val="24"/>
          <w:szCs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565B79" w:rsidRPr="00F371E2" w:rsidRDefault="00565B79" w:rsidP="00C571C7">
      <w:pPr>
        <w:pStyle w:val="a6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F371E2">
        <w:rPr>
          <w:rFonts w:ascii="Times New Roman" w:hAnsi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565B79" w:rsidRPr="00F371E2" w:rsidRDefault="00565B79" w:rsidP="00C571C7">
      <w:pPr>
        <w:pStyle w:val="a6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F371E2">
        <w:rPr>
          <w:rFonts w:ascii="Times New Roman" w:hAnsi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565B79" w:rsidRPr="00F371E2" w:rsidRDefault="00565B79" w:rsidP="00C571C7">
      <w:pPr>
        <w:pStyle w:val="a6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F371E2">
        <w:rPr>
          <w:rFonts w:ascii="Times New Roman" w:hAnsi="Times New Roman"/>
          <w:sz w:val="24"/>
          <w:szCs w:val="24"/>
        </w:rPr>
        <w:t>умение  объяснять</w:t>
      </w:r>
      <w:r w:rsidRPr="00F371E2">
        <w:rPr>
          <w:rFonts w:ascii="Times New Roman" w:hAnsi="Times New Roman"/>
          <w:b/>
          <w:sz w:val="24"/>
          <w:szCs w:val="24"/>
        </w:rPr>
        <w:t xml:space="preserve"> </w:t>
      </w:r>
      <w:r w:rsidRPr="00F371E2">
        <w:rPr>
          <w:rFonts w:ascii="Times New Roman" w:hAnsi="Times New Roman"/>
          <w:sz w:val="24"/>
          <w:szCs w:val="24"/>
        </w:rPr>
        <w:t>значение памятников и архитектурной среды древнего зодчества для современного общества;</w:t>
      </w:r>
    </w:p>
    <w:p w:rsidR="00565B79" w:rsidRPr="00F371E2" w:rsidRDefault="00565B79" w:rsidP="00C571C7">
      <w:pPr>
        <w:pStyle w:val="a6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F371E2">
        <w:rPr>
          <w:rFonts w:ascii="Times New Roman" w:hAnsi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565B79" w:rsidRPr="00F371E2" w:rsidRDefault="00565B79" w:rsidP="00C571C7">
      <w:pPr>
        <w:pStyle w:val="a6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F371E2">
        <w:rPr>
          <w:rFonts w:ascii="Times New Roman" w:hAnsi="Times New Roman"/>
          <w:sz w:val="24"/>
          <w:szCs w:val="24"/>
        </w:rPr>
        <w:t>умение приводить примеры</w:t>
      </w:r>
      <w:r w:rsidRPr="00F371E2">
        <w:rPr>
          <w:rFonts w:ascii="Times New Roman" w:hAnsi="Times New Roman"/>
          <w:b/>
          <w:sz w:val="24"/>
          <w:szCs w:val="24"/>
        </w:rPr>
        <w:t xml:space="preserve"> </w:t>
      </w:r>
      <w:r w:rsidRPr="00F371E2">
        <w:rPr>
          <w:rFonts w:ascii="Times New Roman" w:hAnsi="Times New Roman"/>
          <w:sz w:val="24"/>
          <w:szCs w:val="24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565B79" w:rsidRDefault="00565B79" w:rsidP="00565B79"/>
    <w:p w:rsidR="00565B79" w:rsidRDefault="00565B79" w:rsidP="00565B79"/>
    <w:p w:rsidR="00565B79" w:rsidRDefault="00565B79" w:rsidP="00565B79"/>
    <w:p w:rsidR="00565B79" w:rsidRDefault="00565B79" w:rsidP="00565B79"/>
    <w:p w:rsidR="00565B79" w:rsidRDefault="00565B79" w:rsidP="00565B79"/>
    <w:p w:rsidR="00565B79" w:rsidRDefault="00565B79" w:rsidP="00565B79"/>
    <w:p w:rsidR="00565B79" w:rsidRDefault="00565B79" w:rsidP="00565B79"/>
    <w:p w:rsidR="00565B79" w:rsidRDefault="00565B79" w:rsidP="00565B79"/>
    <w:p w:rsidR="00565B79" w:rsidRPr="00A276A6" w:rsidRDefault="00565B79" w:rsidP="00565B79"/>
    <w:p w:rsidR="00565B79" w:rsidRPr="00A276A6" w:rsidRDefault="00565B79" w:rsidP="00565B79"/>
    <w:p w:rsidR="00565B79" w:rsidRPr="00A276A6" w:rsidRDefault="00565B79" w:rsidP="00565B79"/>
    <w:p w:rsidR="00565B79" w:rsidRPr="00A276A6" w:rsidRDefault="00565B79" w:rsidP="00565B79"/>
    <w:p w:rsidR="00565B79" w:rsidRPr="00A276A6" w:rsidRDefault="00565B79" w:rsidP="00565B79"/>
    <w:p w:rsidR="00565B79" w:rsidRPr="00A276A6" w:rsidRDefault="00565B79" w:rsidP="00565B79"/>
    <w:p w:rsidR="00565B79" w:rsidRPr="00A276A6" w:rsidRDefault="00565B79" w:rsidP="00565B79"/>
    <w:p w:rsidR="00565B79" w:rsidRPr="00A276A6" w:rsidRDefault="00565B79" w:rsidP="00565B79"/>
    <w:p w:rsidR="00565B79" w:rsidRPr="00A276A6" w:rsidRDefault="00565B79" w:rsidP="00565B79"/>
    <w:p w:rsidR="00565B79" w:rsidRDefault="00565B79" w:rsidP="00565B79"/>
    <w:p w:rsidR="00565B79" w:rsidRDefault="00565B79" w:rsidP="00565B79">
      <w:pPr>
        <w:rPr>
          <w:sz w:val="24"/>
          <w:szCs w:val="24"/>
        </w:rPr>
        <w:sectPr w:rsidR="00565B79" w:rsidSect="00565B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5B79" w:rsidRDefault="00565B79" w:rsidP="00565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 1-4 классов</w:t>
      </w:r>
    </w:p>
    <w:tbl>
      <w:tblPr>
        <w:tblStyle w:val="a7"/>
        <w:tblW w:w="0" w:type="auto"/>
        <w:tblLayout w:type="fixed"/>
        <w:tblLook w:val="04A0"/>
      </w:tblPr>
      <w:tblGrid>
        <w:gridCol w:w="1094"/>
        <w:gridCol w:w="4401"/>
        <w:gridCol w:w="2551"/>
        <w:gridCol w:w="2552"/>
        <w:gridCol w:w="2126"/>
        <w:gridCol w:w="2062"/>
      </w:tblGrid>
      <w:tr w:rsidR="00565B79" w:rsidTr="00565B79">
        <w:tc>
          <w:tcPr>
            <w:tcW w:w="1094" w:type="dxa"/>
            <w:vMerge w:val="restart"/>
          </w:tcPr>
          <w:p w:rsidR="00565B79" w:rsidRPr="005712DA" w:rsidRDefault="00565B79" w:rsidP="00565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401" w:type="dxa"/>
            <w:vMerge w:val="restart"/>
          </w:tcPr>
          <w:p w:rsidR="00565B79" w:rsidRPr="005712DA" w:rsidRDefault="00565B79" w:rsidP="00565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551" w:type="dxa"/>
            <w:vMerge w:val="restart"/>
          </w:tcPr>
          <w:p w:rsidR="00565B79" w:rsidRPr="005712DA" w:rsidRDefault="00565B79" w:rsidP="00565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D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6740" w:type="dxa"/>
            <w:gridSpan w:val="3"/>
          </w:tcPr>
          <w:p w:rsidR="00565B79" w:rsidRPr="005712DA" w:rsidRDefault="00565B79" w:rsidP="00565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12D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565B79" w:rsidTr="00565B79">
        <w:tc>
          <w:tcPr>
            <w:tcW w:w="1094" w:type="dxa"/>
            <w:vMerge/>
          </w:tcPr>
          <w:p w:rsidR="00565B79" w:rsidRDefault="00565B79" w:rsidP="0056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1" w:type="dxa"/>
            <w:vMerge/>
          </w:tcPr>
          <w:p w:rsidR="00565B79" w:rsidRDefault="00565B79" w:rsidP="0056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65B79" w:rsidRDefault="00565B79" w:rsidP="0056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65B79" w:rsidRPr="005712DA" w:rsidRDefault="00565B79" w:rsidP="00565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2D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</w:p>
        </w:tc>
        <w:tc>
          <w:tcPr>
            <w:tcW w:w="2126" w:type="dxa"/>
          </w:tcPr>
          <w:p w:rsidR="00565B79" w:rsidRPr="005712DA" w:rsidRDefault="00565B79" w:rsidP="00565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2D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</w:p>
        </w:tc>
        <w:tc>
          <w:tcPr>
            <w:tcW w:w="2062" w:type="dxa"/>
          </w:tcPr>
          <w:p w:rsidR="00565B79" w:rsidRPr="005712DA" w:rsidRDefault="00565B79" w:rsidP="00565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2D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</w:p>
        </w:tc>
      </w:tr>
      <w:tr w:rsidR="00565B79" w:rsidTr="00565B79">
        <w:tc>
          <w:tcPr>
            <w:tcW w:w="1094" w:type="dxa"/>
          </w:tcPr>
          <w:p w:rsidR="00565B79" w:rsidRDefault="00565B79" w:rsidP="0056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4401" w:type="dxa"/>
          </w:tcPr>
          <w:p w:rsidR="00565B79" w:rsidRPr="00AF1486" w:rsidRDefault="00565B79" w:rsidP="00565B79">
            <w:pPr>
              <w:ind w:firstLine="709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Учащиеся 1класса должны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</w:t>
            </w:r>
            <w:r w:rsidRPr="00AF1486">
              <w:rPr>
                <w:rFonts w:ascii="Times New Roman" w:hAnsi="Times New Roman"/>
                <w:b/>
                <w:bCs/>
                <w:i/>
                <w:iCs/>
                <w:sz w:val="24"/>
              </w:rPr>
              <w:t>знать/понимать: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основные жанры и виды произведений изобразительного искусства</w:t>
            </w:r>
          </w:p>
          <w:p w:rsidR="00565B79" w:rsidRPr="00AF1486" w:rsidRDefault="00565B79" w:rsidP="00565B79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уметь: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различать основные и составные, теплые и холодные цвета;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узнавать отдельные произведения выдающихся отечественных художников (В. М. Васнецов, И. И. Левитан);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сравнивать отдельные виды изобразительного искусства (графики, живописи, декоративно-прикладного искусства);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использовать художественные материалы (гуашь, акварельные краски, цветные карандаши, бумага);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произведениям литературы и музыки;</w:t>
            </w:r>
          </w:p>
          <w:p w:rsidR="00565B79" w:rsidRPr="00AF1486" w:rsidRDefault="00565B79" w:rsidP="00565B79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i/>
                <w:iCs/>
                <w:sz w:val="24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для самостоятельной творческой деятельности;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 обогащение опыта восприятия </w:t>
            </w:r>
            <w:r w:rsidRPr="00AF1486">
              <w:rPr>
                <w:rFonts w:ascii="Times New Roman" w:hAnsi="Times New Roman"/>
                <w:sz w:val="24"/>
              </w:rPr>
              <w:lastRenderedPageBreak/>
              <w:t>произведений изобразительного искусства;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оценки произведений искусства (выражения собственного мнения) при посещении выставки.</w:t>
            </w:r>
          </w:p>
          <w:p w:rsidR="00565B79" w:rsidRDefault="00565B79" w:rsidP="0056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65B79" w:rsidRPr="00AF1486" w:rsidRDefault="00565B79" w:rsidP="00C571C7">
            <w:pPr>
              <w:widowControl w:val="0"/>
              <w:numPr>
                <w:ilvl w:val="0"/>
                <w:numId w:val="101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lastRenderedPageBreak/>
              <w:t>ценностно-смысловая ориентация учащегося;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1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действие </w:t>
            </w:r>
            <w:proofErr w:type="spellStart"/>
            <w:r>
              <w:rPr>
                <w:rFonts w:ascii="Times New Roman" w:hAnsi="Times New Roman"/>
                <w:sz w:val="24"/>
              </w:rPr>
              <w:t>смыслообразования</w:t>
            </w:r>
            <w:proofErr w:type="spellEnd"/>
          </w:p>
          <w:p w:rsidR="00565B79" w:rsidRDefault="00565B79" w:rsidP="0056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486">
              <w:rPr>
                <w:rFonts w:ascii="Times New Roman" w:hAnsi="Times New Roman"/>
                <w:sz w:val="24"/>
              </w:rPr>
              <w:t>нравственно-этическое оценивание</w:t>
            </w:r>
          </w:p>
        </w:tc>
        <w:tc>
          <w:tcPr>
            <w:tcW w:w="2552" w:type="dxa"/>
          </w:tcPr>
          <w:p w:rsidR="00565B79" w:rsidRPr="00AF1486" w:rsidRDefault="00565B79" w:rsidP="00565B79">
            <w:pPr>
              <w:tabs>
                <w:tab w:val="left" w:pos="1069"/>
              </w:tabs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proofErr w:type="spellStart"/>
            <w:r w:rsidRPr="00AF1486">
              <w:rPr>
                <w:rFonts w:ascii="Times New Roman" w:hAnsi="Times New Roman"/>
                <w:b/>
                <w:bCs/>
                <w:sz w:val="24"/>
                <w:u w:val="single"/>
              </w:rPr>
              <w:t>Общеучебные</w:t>
            </w:r>
            <w:proofErr w:type="spellEnd"/>
            <w:r w:rsidRPr="00AF1486">
              <w:rPr>
                <w:rFonts w:ascii="Times New Roman" w:hAnsi="Times New Roman"/>
                <w:b/>
                <w:bCs/>
                <w:sz w:val="24"/>
                <w:u w:val="single"/>
              </w:rPr>
              <w:t>: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2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умение структурировать знания;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2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смысловое чтение;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2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знаково-символическое моделирование;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2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выделение и формирование учебной цели.</w:t>
            </w:r>
          </w:p>
          <w:p w:rsidR="00565B79" w:rsidRPr="00AF1486" w:rsidRDefault="00565B79" w:rsidP="00565B79">
            <w:pPr>
              <w:tabs>
                <w:tab w:val="left" w:pos="1069"/>
              </w:tabs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  <w:u w:val="single"/>
              </w:rPr>
              <w:t>Логические: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3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анализ объектов;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3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синтез, как составление целого из частей;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3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классификация объектов;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3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доказательство;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3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выдвижение гипотез и их обоснование;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3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построение логической цепи рассуждения. </w:t>
            </w:r>
          </w:p>
          <w:p w:rsidR="00565B79" w:rsidRDefault="00565B79" w:rsidP="0056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65B79" w:rsidRPr="00AF1486" w:rsidRDefault="00565B79" w:rsidP="00C571C7">
            <w:pPr>
              <w:widowControl w:val="0"/>
              <w:numPr>
                <w:ilvl w:val="0"/>
                <w:numId w:val="104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</w:p>
          <w:p w:rsidR="00565B79" w:rsidRPr="00AF1486" w:rsidRDefault="00565B79" w:rsidP="00C571C7">
            <w:pPr>
              <w:widowControl w:val="0"/>
              <w:numPr>
                <w:ilvl w:val="0"/>
                <w:numId w:val="104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волевая </w:t>
            </w:r>
            <w:proofErr w:type="spellStart"/>
            <w:r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</w:p>
          <w:p w:rsidR="00565B79" w:rsidRPr="00AF1486" w:rsidRDefault="00565B79" w:rsidP="00C571C7">
            <w:pPr>
              <w:widowControl w:val="0"/>
              <w:numPr>
                <w:ilvl w:val="0"/>
                <w:numId w:val="104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коррекция;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4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оценка качества и уровня усвоения.</w:t>
            </w:r>
          </w:p>
          <w:p w:rsidR="00565B79" w:rsidRPr="00AF1486" w:rsidRDefault="00565B79" w:rsidP="00565B79">
            <w:pPr>
              <w:tabs>
                <w:tab w:val="left" w:pos="1069"/>
              </w:tabs>
              <w:rPr>
                <w:rFonts w:ascii="Times New Roman" w:hAnsi="Times New Roman"/>
                <w:sz w:val="24"/>
              </w:rPr>
            </w:pPr>
          </w:p>
          <w:p w:rsidR="00565B79" w:rsidRDefault="00565B79" w:rsidP="0056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565B79" w:rsidRPr="00AF1486" w:rsidRDefault="00565B79" w:rsidP="00C571C7">
            <w:pPr>
              <w:widowControl w:val="0"/>
              <w:numPr>
                <w:ilvl w:val="0"/>
                <w:numId w:val="105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умение выражать свои мысли;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5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разрешение конфликтов, постановка вопросов;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5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управление поведением партнера: контроль, коррекция.</w:t>
            </w:r>
          </w:p>
          <w:p w:rsidR="00565B79" w:rsidRDefault="00565B79" w:rsidP="0056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79" w:rsidTr="00565B79">
        <w:tc>
          <w:tcPr>
            <w:tcW w:w="1094" w:type="dxa"/>
          </w:tcPr>
          <w:p w:rsidR="00565B79" w:rsidRDefault="00565B79" w:rsidP="0056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класс</w:t>
            </w:r>
          </w:p>
        </w:tc>
        <w:tc>
          <w:tcPr>
            <w:tcW w:w="4401" w:type="dxa"/>
          </w:tcPr>
          <w:p w:rsidR="00565B79" w:rsidRPr="00AF1486" w:rsidRDefault="00565B79" w:rsidP="00565B79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Учащиеся 2 класса должны</w:t>
            </w:r>
          </w:p>
          <w:p w:rsidR="00565B79" w:rsidRPr="00AF1486" w:rsidRDefault="00565B79" w:rsidP="00565B79">
            <w:pPr>
              <w:ind w:firstLine="709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i/>
                <w:iCs/>
                <w:sz w:val="24"/>
              </w:rPr>
              <w:t>знать/понимать: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основные жанры и виды произведений изобразительного искусства начальные сведения о средствах выразительности и эмоционального воздействия рисунка (линия, композиция, контраст света и тени, размер, характер, сочетание оттенков цвета, колорит и т.п.);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основные средства композиции (высота горизонта, точка зрения, контрасты тени и света, цветовые отношения, выделение главного центра);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простейшие сведения о наглядной перспективе, линии горизонта, точке схода и т.д.;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начальные сведения о светотени (свет, тень, полутень, блик, рефлекс, собственная и падающая тени), о зависимости освещения предмета от силы и удаленности источника освещения;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о делении цветового круга на группу «холодных» и «теплых» цветов, промежуточный зеленый, на  хроматические и ахроматические цвета;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начальные сведения о видах современного декоративно-прикладного искусства и их роли в жизни человека;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lastRenderedPageBreak/>
              <w:t>начальные сведения о художественной народной резьбе по дереву, украшении домов, предметов быта, керамике, вышивке, дизайне;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роль фантазии и преобразования форм и образов в творчестве художника;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о деятельности художн</w:t>
            </w:r>
            <w:r>
              <w:rPr>
                <w:rFonts w:ascii="Times New Roman" w:hAnsi="Times New Roman"/>
                <w:sz w:val="24"/>
              </w:rPr>
              <w:t>ика</w:t>
            </w:r>
            <w:r w:rsidRPr="00AF1486">
              <w:rPr>
                <w:rFonts w:ascii="Times New Roman" w:hAnsi="Times New Roman"/>
                <w:sz w:val="24"/>
              </w:rPr>
              <w:t>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особенности работы акварельными и гуашевыми красками, а также назначение палитры. </w:t>
            </w:r>
          </w:p>
          <w:p w:rsidR="00565B79" w:rsidRPr="00AF1486" w:rsidRDefault="00565B79" w:rsidP="00565B79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уметь: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высказывать простейшие суждения о картинах и предметах декоративно-прикладного искусства;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стремиться </w:t>
            </w:r>
            <w:proofErr w:type="gramStart"/>
            <w:r w:rsidRPr="00AF1486">
              <w:rPr>
                <w:rFonts w:ascii="Times New Roman" w:hAnsi="Times New Roman"/>
                <w:sz w:val="24"/>
              </w:rPr>
              <w:t>верно</w:t>
            </w:r>
            <w:proofErr w:type="gramEnd"/>
            <w:r w:rsidRPr="00AF1486">
              <w:rPr>
                <w:rFonts w:ascii="Times New Roman" w:hAnsi="Times New Roman"/>
                <w:sz w:val="24"/>
              </w:rPr>
              <w:t xml:space="preserve"> и выразительно передавать в рисунке простейшую форму, основные пропорции, общее строение и цвет предметов;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использовать формат листа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F1486">
              <w:rPr>
                <w:rFonts w:ascii="Times New Roman" w:hAnsi="Times New Roman"/>
                <w:sz w:val="24"/>
              </w:rPr>
              <w:t>в соответствии с задачей и сюжетом;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использовать навыки компоновки;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передавать пространственное отношен</w:t>
            </w:r>
            <w:r>
              <w:rPr>
                <w:rFonts w:ascii="Times New Roman" w:hAnsi="Times New Roman"/>
                <w:sz w:val="24"/>
              </w:rPr>
              <w:t>ие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r w:rsidRPr="00AF1486">
              <w:rPr>
                <w:rFonts w:ascii="Times New Roman" w:hAnsi="Times New Roman"/>
                <w:sz w:val="24"/>
              </w:rPr>
              <w:t>;</w:t>
            </w:r>
            <w:proofErr w:type="gramEnd"/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применять приемы рисования кистью, пользоваться палитрой, использовать художественную выразительность материалов, уметь ровно и аккуратно закрасить поверхность в пределах намеченного контура;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менять направление штриха, линии, мазка согласно форме;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составлять узоры в полосе, квадрате, круге из декоративно обобщенных и переработанных форм растительного мира, из геометрических фигур;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lastRenderedPageBreak/>
              <w:t>лепить несложные объекты (фрукты, животных, фигуры человека, игрушки);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составлять аппликационные композиции из разных материалов (аппликация, коллаж)</w:t>
            </w:r>
          </w:p>
          <w:p w:rsidR="00565B79" w:rsidRPr="00AF1486" w:rsidRDefault="00565B79" w:rsidP="00565B79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i/>
                <w:iCs/>
                <w:sz w:val="24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для самостоятельной творческой деятельности;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 обогащение опыта восприятия произведений изобразительного искусства;</w:t>
            </w:r>
          </w:p>
          <w:p w:rsidR="00565B79" w:rsidRPr="003D4103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оценки произведений искусства (выражения собственного мнения) при посещении выставки.</w:t>
            </w:r>
          </w:p>
        </w:tc>
        <w:tc>
          <w:tcPr>
            <w:tcW w:w="2551" w:type="dxa"/>
          </w:tcPr>
          <w:p w:rsidR="00565B79" w:rsidRPr="00AF1486" w:rsidRDefault="00565B79" w:rsidP="00C571C7">
            <w:pPr>
              <w:widowControl w:val="0"/>
              <w:numPr>
                <w:ilvl w:val="0"/>
                <w:numId w:val="101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lastRenderedPageBreak/>
              <w:t>ценностно-смысловая ориентация учащегося;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1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действие </w:t>
            </w:r>
            <w:proofErr w:type="spellStart"/>
            <w:r>
              <w:rPr>
                <w:rFonts w:ascii="Times New Roman" w:hAnsi="Times New Roman"/>
                <w:sz w:val="24"/>
              </w:rPr>
              <w:t>смыслообразования</w:t>
            </w:r>
            <w:proofErr w:type="spellEnd"/>
          </w:p>
          <w:p w:rsidR="00565B79" w:rsidRPr="00AF1486" w:rsidRDefault="00565B79" w:rsidP="00C571C7">
            <w:pPr>
              <w:widowControl w:val="0"/>
              <w:numPr>
                <w:ilvl w:val="0"/>
                <w:numId w:val="101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нравственно-этическое оценивание</w:t>
            </w:r>
          </w:p>
          <w:p w:rsidR="00565B79" w:rsidRDefault="00565B79" w:rsidP="0056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65B79" w:rsidRPr="00AF1486" w:rsidRDefault="00565B79" w:rsidP="00565B79">
            <w:pPr>
              <w:tabs>
                <w:tab w:val="left" w:pos="1069"/>
              </w:tabs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proofErr w:type="spellStart"/>
            <w:r w:rsidRPr="00AF1486">
              <w:rPr>
                <w:rFonts w:ascii="Times New Roman" w:hAnsi="Times New Roman"/>
                <w:b/>
                <w:bCs/>
                <w:sz w:val="24"/>
                <w:u w:val="single"/>
              </w:rPr>
              <w:t>Общеучебные</w:t>
            </w:r>
            <w:proofErr w:type="spellEnd"/>
            <w:r w:rsidRPr="00AF1486">
              <w:rPr>
                <w:rFonts w:ascii="Times New Roman" w:hAnsi="Times New Roman"/>
                <w:b/>
                <w:bCs/>
                <w:sz w:val="24"/>
                <w:u w:val="single"/>
              </w:rPr>
              <w:t>: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2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умение структурировать знания;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2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смысловое чтение;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2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знаково-символическое моделирование;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2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выделение и формирование учебной цели.</w:t>
            </w:r>
          </w:p>
          <w:p w:rsidR="00565B79" w:rsidRPr="00AF1486" w:rsidRDefault="00565B79" w:rsidP="00565B79">
            <w:pPr>
              <w:tabs>
                <w:tab w:val="left" w:pos="1069"/>
              </w:tabs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  <w:u w:val="single"/>
              </w:rPr>
              <w:t>Логические: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3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анализ объектов;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3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синтез, как составление целого из частей;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3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классификация объектов;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3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доказательство;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3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выдвижение гипотез и их обоснование;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3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построение логической цепи рассуждения. </w:t>
            </w:r>
          </w:p>
          <w:p w:rsidR="00565B79" w:rsidRPr="00AF1486" w:rsidRDefault="00565B79" w:rsidP="00565B79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565B79" w:rsidRDefault="00565B79" w:rsidP="0056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65B79" w:rsidRPr="00AF1486" w:rsidRDefault="00565B79" w:rsidP="00C571C7">
            <w:pPr>
              <w:widowControl w:val="0"/>
              <w:numPr>
                <w:ilvl w:val="0"/>
                <w:numId w:val="104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proofErr w:type="spellStart"/>
            <w:r w:rsidRPr="00AF1486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AF1486">
              <w:rPr>
                <w:rFonts w:ascii="Times New Roman" w:hAnsi="Times New Roman"/>
                <w:sz w:val="24"/>
              </w:rPr>
              <w:t>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4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волевая </w:t>
            </w:r>
            <w:proofErr w:type="spellStart"/>
            <w:r w:rsidRPr="00AF1486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AF1486">
              <w:rPr>
                <w:rFonts w:ascii="Times New Roman" w:hAnsi="Times New Roman"/>
                <w:sz w:val="24"/>
              </w:rPr>
              <w:t>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4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коррекция;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4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оценка качества и уровня усвоения.</w:t>
            </w:r>
          </w:p>
          <w:p w:rsidR="00565B79" w:rsidRDefault="00565B79" w:rsidP="0056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565B79" w:rsidRPr="00AF1486" w:rsidRDefault="00565B79" w:rsidP="00C571C7">
            <w:pPr>
              <w:widowControl w:val="0"/>
              <w:numPr>
                <w:ilvl w:val="0"/>
                <w:numId w:val="105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умение выражать свои мысли;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5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разрешение конфликтов, постановка вопросов;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5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управление поведением партнера: контроль, коррекция.</w:t>
            </w:r>
          </w:p>
          <w:p w:rsidR="00565B79" w:rsidRDefault="00565B79" w:rsidP="0056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79" w:rsidTr="00565B79">
        <w:tc>
          <w:tcPr>
            <w:tcW w:w="1094" w:type="dxa"/>
          </w:tcPr>
          <w:p w:rsidR="00565B79" w:rsidRDefault="00565B79" w:rsidP="0056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класс</w:t>
            </w:r>
          </w:p>
        </w:tc>
        <w:tc>
          <w:tcPr>
            <w:tcW w:w="4401" w:type="dxa"/>
          </w:tcPr>
          <w:p w:rsidR="00565B79" w:rsidRPr="00AF1486" w:rsidRDefault="00565B79" w:rsidP="00565B79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Учащиеся 3 класса должны</w:t>
            </w:r>
          </w:p>
          <w:p w:rsidR="00565B79" w:rsidRPr="00AF1486" w:rsidRDefault="00565B79" w:rsidP="00565B79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i/>
                <w:iCs/>
                <w:sz w:val="24"/>
              </w:rPr>
              <w:t>знать/понимать: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отдельные произведения выдающихся мастеров русского изобразительного искусства прошлого и настоящего;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особенности художественных средств различных видов и жанров изобразительного искусства;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закономерности конструктивного строения изображаемых предметов, основные закономерности наблюдательной, линейной и воздушной перспективы, светотени, элементы </w:t>
            </w:r>
            <w:proofErr w:type="spellStart"/>
            <w:r w:rsidRPr="00AF1486">
              <w:rPr>
                <w:rFonts w:ascii="Times New Roman" w:hAnsi="Times New Roman"/>
                <w:sz w:val="24"/>
              </w:rPr>
              <w:t>цветоведения</w:t>
            </w:r>
            <w:proofErr w:type="spellEnd"/>
            <w:r w:rsidRPr="00AF1486">
              <w:rPr>
                <w:rFonts w:ascii="Times New Roman" w:hAnsi="Times New Roman"/>
                <w:sz w:val="24"/>
              </w:rPr>
              <w:t>, композиции;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различные приемы работы карандашом, акварелью, гуашью;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знать  деление изобразительного искусства на жанры, понимать специфику их изобразительного </w:t>
            </w:r>
            <w:r w:rsidRPr="00AF1486">
              <w:rPr>
                <w:rFonts w:ascii="Times New Roman" w:hAnsi="Times New Roman"/>
                <w:sz w:val="24"/>
              </w:rPr>
              <w:lastRenderedPageBreak/>
              <w:t>искусства;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роль изобразительного искусства в духовной жизни человека, обогащение его переживаниями и опытом предыдущих поколений;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названия наиболее крупных художественных музеев России;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названия известных центров народных художественных ремесел России. </w:t>
            </w:r>
          </w:p>
          <w:p w:rsidR="00565B79" w:rsidRPr="00AF1486" w:rsidRDefault="00565B79" w:rsidP="00565B79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уметь: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видеть цветовое богатство окружающего мира и передавать свои впечатления в рисунках;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выбирать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эскизы), с помощью изобразительных средств выражать свое отношение к персонажам изображаемого сюжета;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анализировать форму, конструкцию, пространственное расположение, тональные отношения, цвет изображаемых предметов, сравнивать характерные особенности одного предмета с особенностями другого;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пользоваться элементами перспективы, светотени, композиции и т.д. в рисовании на темы и с натуры;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передавать тоном и цветом объем и пространство в натюрморте, пейзаже, портрете;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применять в рисунке выразительные средства (эффекты освещения, </w:t>
            </w:r>
            <w:r w:rsidRPr="00AF1486">
              <w:rPr>
                <w:rFonts w:ascii="Times New Roman" w:hAnsi="Times New Roman"/>
                <w:sz w:val="24"/>
              </w:rPr>
              <w:lastRenderedPageBreak/>
              <w:t>композиции, штриховки, разные приемы работы акварелью, гуашью), добиваться образной передачи действительности.</w:t>
            </w:r>
          </w:p>
          <w:p w:rsidR="00565B79" w:rsidRPr="00AF1486" w:rsidRDefault="00565B79" w:rsidP="00565B79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i/>
                <w:iCs/>
                <w:sz w:val="24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для самостоятельной творческой деятельности;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 обогащение опыта восприятия произведений изобразительного искусства;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оценки произведений искусства (выражения собственного мнения) при посещении выставки.</w:t>
            </w:r>
          </w:p>
          <w:p w:rsidR="00565B79" w:rsidRPr="00AF1486" w:rsidRDefault="00565B79" w:rsidP="00565B79">
            <w:pPr>
              <w:tabs>
                <w:tab w:val="left" w:pos="720"/>
              </w:tabs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 </w:t>
            </w:r>
            <w:r w:rsidRPr="00AF1486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владеть компетенциями: </w:t>
            </w:r>
            <w:r w:rsidRPr="00AF1486">
              <w:rPr>
                <w:rFonts w:ascii="Times New Roman" w:hAnsi="Times New Roman"/>
                <w:sz w:val="24"/>
              </w:rPr>
              <w:t>личностного саморазвития, коммуникативной, ценностно-ориентационной, рефлексивной</w:t>
            </w:r>
          </w:p>
          <w:p w:rsidR="00565B79" w:rsidRDefault="00565B79" w:rsidP="0056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65B79" w:rsidRPr="00AF1486" w:rsidRDefault="00565B79" w:rsidP="00C571C7">
            <w:pPr>
              <w:widowControl w:val="0"/>
              <w:numPr>
                <w:ilvl w:val="0"/>
                <w:numId w:val="101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lastRenderedPageBreak/>
              <w:t>ценностно-смысловая ориентация учащегося;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1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действие </w:t>
            </w:r>
            <w:proofErr w:type="spellStart"/>
            <w:r w:rsidRPr="00AF1486">
              <w:rPr>
                <w:rFonts w:ascii="Times New Roman" w:hAnsi="Times New Roman"/>
                <w:sz w:val="24"/>
              </w:rPr>
              <w:t>смыслообразования</w:t>
            </w:r>
            <w:proofErr w:type="spellEnd"/>
            <w:r w:rsidRPr="00AF1486">
              <w:rPr>
                <w:rFonts w:ascii="Times New Roman" w:hAnsi="Times New Roman"/>
                <w:sz w:val="24"/>
              </w:rPr>
              <w:t>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1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нравственно-этическое оценивание</w:t>
            </w:r>
          </w:p>
          <w:p w:rsidR="00565B79" w:rsidRDefault="00565B79" w:rsidP="0056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65B79" w:rsidRPr="00AF1486" w:rsidRDefault="00565B79" w:rsidP="00565B79">
            <w:pPr>
              <w:tabs>
                <w:tab w:val="left" w:pos="1069"/>
              </w:tabs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proofErr w:type="spellStart"/>
            <w:r w:rsidRPr="00AF1486">
              <w:rPr>
                <w:rFonts w:ascii="Times New Roman" w:hAnsi="Times New Roman"/>
                <w:b/>
                <w:bCs/>
                <w:sz w:val="24"/>
                <w:u w:val="single"/>
              </w:rPr>
              <w:t>Общеучебные</w:t>
            </w:r>
            <w:proofErr w:type="spellEnd"/>
            <w:r w:rsidRPr="00AF1486">
              <w:rPr>
                <w:rFonts w:ascii="Times New Roman" w:hAnsi="Times New Roman"/>
                <w:b/>
                <w:bCs/>
                <w:sz w:val="24"/>
                <w:u w:val="single"/>
              </w:rPr>
              <w:t>: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2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умение структурировать знания;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2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смысловое чтение;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2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знаково-символическое моделирование;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2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выделение и формирование учебной цели.</w:t>
            </w:r>
          </w:p>
          <w:p w:rsidR="00565B79" w:rsidRPr="00AF1486" w:rsidRDefault="00565B79" w:rsidP="00565B79">
            <w:pPr>
              <w:tabs>
                <w:tab w:val="left" w:pos="1069"/>
              </w:tabs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  <w:u w:val="single"/>
              </w:rPr>
              <w:t>Логические: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3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анализ объектов;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3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синтез, как составление целого из частей;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3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классификация объектов;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3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доказательство;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3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lastRenderedPageBreak/>
              <w:t>выдвижение гипотез и их обоснование;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3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построение логической цепи рассуждения. </w:t>
            </w:r>
          </w:p>
          <w:p w:rsidR="00565B79" w:rsidRPr="00AF1486" w:rsidRDefault="00565B79" w:rsidP="00565B79">
            <w:pPr>
              <w:rPr>
                <w:rFonts w:ascii="Times New Roman" w:hAnsi="Times New Roman"/>
                <w:b/>
                <w:sz w:val="24"/>
              </w:rPr>
            </w:pPr>
          </w:p>
          <w:p w:rsidR="00565B79" w:rsidRDefault="00565B79" w:rsidP="0056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65B79" w:rsidRPr="00AF1486" w:rsidRDefault="00565B79" w:rsidP="00C571C7">
            <w:pPr>
              <w:widowControl w:val="0"/>
              <w:numPr>
                <w:ilvl w:val="0"/>
                <w:numId w:val="104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proofErr w:type="spellStart"/>
            <w:r w:rsidRPr="00AF1486">
              <w:rPr>
                <w:rFonts w:ascii="Times New Roman" w:hAnsi="Times New Roman"/>
                <w:sz w:val="24"/>
              </w:rPr>
              <w:lastRenderedPageBreak/>
              <w:t>целеполагание</w:t>
            </w:r>
            <w:proofErr w:type="spellEnd"/>
          </w:p>
          <w:p w:rsidR="00565B79" w:rsidRPr="00AF1486" w:rsidRDefault="00565B79" w:rsidP="00C571C7">
            <w:pPr>
              <w:widowControl w:val="0"/>
              <w:numPr>
                <w:ilvl w:val="0"/>
                <w:numId w:val="104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волевая </w:t>
            </w:r>
            <w:proofErr w:type="spellStart"/>
            <w:r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</w:p>
          <w:p w:rsidR="00565B79" w:rsidRPr="00AF1486" w:rsidRDefault="00565B79" w:rsidP="00C571C7">
            <w:pPr>
              <w:widowControl w:val="0"/>
              <w:numPr>
                <w:ilvl w:val="0"/>
                <w:numId w:val="104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коррекция;</w:t>
            </w:r>
          </w:p>
          <w:p w:rsidR="00565B79" w:rsidRDefault="00565B79" w:rsidP="0056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486">
              <w:rPr>
                <w:rFonts w:ascii="Times New Roman" w:hAnsi="Times New Roman"/>
                <w:sz w:val="24"/>
              </w:rPr>
              <w:t>оценка качества и уровня усвоения</w:t>
            </w:r>
          </w:p>
        </w:tc>
        <w:tc>
          <w:tcPr>
            <w:tcW w:w="2062" w:type="dxa"/>
          </w:tcPr>
          <w:p w:rsidR="00565B79" w:rsidRPr="00AF1486" w:rsidRDefault="00565B79" w:rsidP="00C571C7">
            <w:pPr>
              <w:widowControl w:val="0"/>
              <w:numPr>
                <w:ilvl w:val="0"/>
                <w:numId w:val="105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умение выражать свои мысли;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5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разрешение конфликтов, постановка вопросов;</w:t>
            </w:r>
          </w:p>
          <w:p w:rsidR="00565B79" w:rsidRDefault="00565B79" w:rsidP="0056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486">
              <w:rPr>
                <w:rFonts w:ascii="Times New Roman" w:hAnsi="Times New Roman"/>
                <w:sz w:val="24"/>
              </w:rPr>
              <w:t>управление поведением партнера: контроль, коррекция</w:t>
            </w:r>
          </w:p>
        </w:tc>
      </w:tr>
      <w:tr w:rsidR="00565B79" w:rsidTr="00565B79">
        <w:tc>
          <w:tcPr>
            <w:tcW w:w="1094" w:type="dxa"/>
          </w:tcPr>
          <w:p w:rsidR="00565B79" w:rsidRDefault="00565B79" w:rsidP="0056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класс</w:t>
            </w:r>
          </w:p>
        </w:tc>
        <w:tc>
          <w:tcPr>
            <w:tcW w:w="4401" w:type="dxa"/>
          </w:tcPr>
          <w:p w:rsidR="00565B79" w:rsidRPr="00AF1486" w:rsidRDefault="00565B79" w:rsidP="00565B79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Учащиеся 4 класса должны</w:t>
            </w:r>
          </w:p>
          <w:p w:rsidR="00565B79" w:rsidRPr="00AF1486" w:rsidRDefault="00565B79" w:rsidP="00565B79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i/>
                <w:iCs/>
                <w:sz w:val="24"/>
              </w:rPr>
              <w:t>знать/понимать: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основные виды и жанры изобразительных искусств;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основы изобразительной грамоты (цвет, тон, пропорции, композиция);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выдающихся представителей русского и зарубежного искусства и их основные произведения;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первоначальные сведения о художественной форме в изобразительном искусстве, о художественно-выразительных средствах (композиция, рисунок, цвет, колорит), их роль в эстетическом </w:t>
            </w:r>
            <w:r w:rsidRPr="00AF1486">
              <w:rPr>
                <w:rFonts w:ascii="Times New Roman" w:hAnsi="Times New Roman"/>
                <w:sz w:val="24"/>
              </w:rPr>
              <w:lastRenderedPageBreak/>
              <w:t>восприятии работ;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простейшие композиционные приемы и художественные средства, необходимые для передачи движения и покоя в сюжетном рисунке;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названия наиболее крупных художественных музеев России;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названия известных центров народных художественных ремесел России. </w:t>
            </w:r>
          </w:p>
          <w:p w:rsidR="00565B79" w:rsidRPr="00AF1486" w:rsidRDefault="00565B79" w:rsidP="00565B79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уметь: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применять художественные материалы (гуашь, акварель) в творческой деятельности;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различать основные и составные, теплые и холодные цвета;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узнавать отдельные произведения выдающихся отечественных художников;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применять основные средства художественной выразительности в самостоятельной творческой деятельности: в рисунке и живописи (с натуры, по памяти, воображению), в иллюстрациях к произведениям литературы и музыки;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добиваться тональных и цветовых градаций при передаче объема.</w:t>
            </w:r>
          </w:p>
          <w:p w:rsidR="00565B79" w:rsidRPr="00AF1486" w:rsidRDefault="00565B79" w:rsidP="00565B79">
            <w:pPr>
              <w:tabs>
                <w:tab w:val="left" w:pos="1440"/>
              </w:tabs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AF1486">
              <w:rPr>
                <w:rFonts w:ascii="Times New Roman" w:hAnsi="Times New Roman"/>
                <w:b/>
                <w:bCs/>
                <w:i/>
                <w:iCs/>
                <w:sz w:val="24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для самостоятельной творческой деятельности;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 обогащение опыта восприятия произведений изобразительного искусства;</w:t>
            </w:r>
          </w:p>
          <w:p w:rsidR="00565B79" w:rsidRPr="00AF1486" w:rsidRDefault="00565B79" w:rsidP="00565B79">
            <w:pPr>
              <w:widowControl w:val="0"/>
              <w:tabs>
                <w:tab w:val="left" w:pos="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lastRenderedPageBreak/>
              <w:t>оценки произведений искусства (выражения собственного мнения) при посещении выставки.</w:t>
            </w:r>
          </w:p>
          <w:p w:rsidR="00565B79" w:rsidRPr="005712DA" w:rsidRDefault="00565B79" w:rsidP="00565B79">
            <w:pPr>
              <w:tabs>
                <w:tab w:val="left" w:pos="720"/>
              </w:tabs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  </w:t>
            </w:r>
            <w:r w:rsidRPr="00AF1486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владеть компетенциями: </w:t>
            </w:r>
            <w:r w:rsidRPr="00AF1486">
              <w:rPr>
                <w:rFonts w:ascii="Times New Roman" w:hAnsi="Times New Roman"/>
                <w:sz w:val="24"/>
              </w:rPr>
              <w:t>личностного саморазвития, коммуникативной, ценностно-ориентационной, рефлексивной</w:t>
            </w:r>
          </w:p>
        </w:tc>
        <w:tc>
          <w:tcPr>
            <w:tcW w:w="2551" w:type="dxa"/>
          </w:tcPr>
          <w:p w:rsidR="00565B79" w:rsidRPr="00AF1486" w:rsidRDefault="00565B79" w:rsidP="00C571C7">
            <w:pPr>
              <w:widowControl w:val="0"/>
              <w:numPr>
                <w:ilvl w:val="0"/>
                <w:numId w:val="101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lastRenderedPageBreak/>
              <w:t>ценностно-смысловая ориентация учащегося;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1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действие </w:t>
            </w:r>
            <w:proofErr w:type="spellStart"/>
            <w:r w:rsidRPr="00AF1486">
              <w:rPr>
                <w:rFonts w:ascii="Times New Roman" w:hAnsi="Times New Roman"/>
                <w:sz w:val="24"/>
              </w:rPr>
              <w:t>смыслообразования</w:t>
            </w:r>
            <w:proofErr w:type="spellEnd"/>
            <w:r w:rsidRPr="00AF1486">
              <w:rPr>
                <w:rFonts w:ascii="Times New Roman" w:hAnsi="Times New Roman"/>
                <w:sz w:val="24"/>
              </w:rPr>
              <w:t>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1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нравственно-этическое оценивание</w:t>
            </w:r>
          </w:p>
          <w:p w:rsidR="00565B79" w:rsidRDefault="00565B79" w:rsidP="0056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65B79" w:rsidRPr="00AF1486" w:rsidRDefault="00565B79" w:rsidP="00565B79">
            <w:pPr>
              <w:tabs>
                <w:tab w:val="left" w:pos="1069"/>
              </w:tabs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proofErr w:type="spellStart"/>
            <w:r w:rsidRPr="00AF1486">
              <w:rPr>
                <w:rFonts w:ascii="Times New Roman" w:hAnsi="Times New Roman"/>
                <w:b/>
                <w:bCs/>
                <w:sz w:val="24"/>
                <w:u w:val="single"/>
              </w:rPr>
              <w:t>Общеучебные</w:t>
            </w:r>
            <w:proofErr w:type="spellEnd"/>
            <w:r w:rsidRPr="00AF1486">
              <w:rPr>
                <w:rFonts w:ascii="Times New Roman" w:hAnsi="Times New Roman"/>
                <w:b/>
                <w:bCs/>
                <w:sz w:val="24"/>
                <w:u w:val="single"/>
              </w:rPr>
              <w:t>: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2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умение структурировать знания;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2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смысловое чтение;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2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знаково-символическое моделирование;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2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выделение и формирование учебной цели.</w:t>
            </w:r>
          </w:p>
          <w:p w:rsidR="00565B79" w:rsidRPr="00AF1486" w:rsidRDefault="00565B79" w:rsidP="00565B79">
            <w:pPr>
              <w:tabs>
                <w:tab w:val="left" w:pos="1069"/>
              </w:tabs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AF1486">
              <w:rPr>
                <w:rFonts w:ascii="Times New Roman" w:hAnsi="Times New Roman"/>
                <w:b/>
                <w:bCs/>
                <w:sz w:val="24"/>
                <w:u w:val="single"/>
              </w:rPr>
              <w:t>Логические: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3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анализ объектов;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3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синтез, как составление </w:t>
            </w:r>
            <w:r w:rsidRPr="00AF1486">
              <w:rPr>
                <w:rFonts w:ascii="Times New Roman" w:hAnsi="Times New Roman"/>
                <w:sz w:val="24"/>
              </w:rPr>
              <w:lastRenderedPageBreak/>
              <w:t>целого из частей;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3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классификация объектов;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3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доказательство;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3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выдвижение гипотез и их обоснование;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3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построение логической цепи рассуждения. </w:t>
            </w:r>
          </w:p>
          <w:p w:rsidR="00565B79" w:rsidRDefault="00565B79" w:rsidP="0056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65B79" w:rsidRPr="00AF1486" w:rsidRDefault="00565B79" w:rsidP="00C571C7">
            <w:pPr>
              <w:widowControl w:val="0"/>
              <w:numPr>
                <w:ilvl w:val="0"/>
                <w:numId w:val="104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proofErr w:type="spellStart"/>
            <w:r w:rsidRPr="00AF1486">
              <w:rPr>
                <w:rFonts w:ascii="Times New Roman" w:hAnsi="Times New Roman"/>
                <w:sz w:val="24"/>
              </w:rPr>
              <w:lastRenderedPageBreak/>
              <w:t>целеполагание</w:t>
            </w:r>
            <w:proofErr w:type="spellEnd"/>
            <w:r w:rsidRPr="00AF1486">
              <w:rPr>
                <w:rFonts w:ascii="Times New Roman" w:hAnsi="Times New Roman"/>
                <w:sz w:val="24"/>
              </w:rPr>
              <w:t>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4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волевая </w:t>
            </w:r>
            <w:proofErr w:type="spellStart"/>
            <w:r w:rsidRPr="00AF1486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AF1486">
              <w:rPr>
                <w:rFonts w:ascii="Times New Roman" w:hAnsi="Times New Roman"/>
                <w:sz w:val="24"/>
              </w:rPr>
              <w:t>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4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коррекция;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4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оценка качества и уровня усвоения.</w:t>
            </w:r>
          </w:p>
          <w:p w:rsidR="00565B79" w:rsidRDefault="00565B79" w:rsidP="0056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565B79" w:rsidRPr="00AF1486" w:rsidRDefault="00565B79" w:rsidP="00C571C7">
            <w:pPr>
              <w:widowControl w:val="0"/>
              <w:numPr>
                <w:ilvl w:val="0"/>
                <w:numId w:val="101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ценностно-смысловая ориентация учащегося;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1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 xml:space="preserve">действие </w:t>
            </w:r>
            <w:proofErr w:type="spellStart"/>
            <w:r w:rsidRPr="00AF1486">
              <w:rPr>
                <w:rFonts w:ascii="Times New Roman" w:hAnsi="Times New Roman"/>
                <w:sz w:val="24"/>
              </w:rPr>
              <w:t>смыслообразования</w:t>
            </w:r>
            <w:proofErr w:type="spellEnd"/>
            <w:r w:rsidRPr="00AF1486">
              <w:rPr>
                <w:rFonts w:ascii="Times New Roman" w:hAnsi="Times New Roman"/>
                <w:sz w:val="24"/>
              </w:rPr>
              <w:t>;</w:t>
            </w:r>
          </w:p>
          <w:p w:rsidR="00565B79" w:rsidRPr="00AF1486" w:rsidRDefault="00565B79" w:rsidP="00C571C7">
            <w:pPr>
              <w:widowControl w:val="0"/>
              <w:numPr>
                <w:ilvl w:val="0"/>
                <w:numId w:val="101"/>
              </w:numPr>
              <w:tabs>
                <w:tab w:val="left" w:pos="360"/>
                <w:tab w:val="left" w:pos="1069"/>
              </w:tabs>
              <w:suppressAutoHyphens/>
              <w:rPr>
                <w:rFonts w:ascii="Times New Roman" w:hAnsi="Times New Roman"/>
                <w:sz w:val="24"/>
              </w:rPr>
            </w:pPr>
            <w:r w:rsidRPr="00AF1486">
              <w:rPr>
                <w:rFonts w:ascii="Times New Roman" w:hAnsi="Times New Roman"/>
                <w:sz w:val="24"/>
              </w:rPr>
              <w:t>нравственно-этическое оценивание</w:t>
            </w:r>
          </w:p>
          <w:p w:rsidR="00565B79" w:rsidRDefault="00565B79" w:rsidP="00565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31774" w:rsidRPr="00565B79" w:rsidRDefault="00565B79" w:rsidP="00565B79">
      <w:pPr>
        <w:rPr>
          <w:rFonts w:ascii="Times New Roman" w:hAnsi="Times New Roman" w:cs="Times New Roman"/>
          <w:b/>
          <w:sz w:val="28"/>
          <w:szCs w:val="28"/>
        </w:rPr>
      </w:pPr>
      <w:r w:rsidRPr="00A276A6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565B79" w:rsidRDefault="00565B79" w:rsidP="00231774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565B79" w:rsidSect="00565B7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31774" w:rsidRDefault="00231774" w:rsidP="00565B7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 - ТЫ ИЗОБРАЖАЕШЬ, УКРАШАЕШЬ И СТРОИШЬ – 33 ч.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 изображаешь. Знако</w:t>
      </w:r>
      <w:r w:rsidR="00100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мство с Мастером Изображения (8</w:t>
      </w: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видеть и изображать, рассматривать мир, учиться быть хорошим зрителем. Обучение детей первичному опыту владения доступными их возрасту материалами.</w:t>
      </w:r>
    </w:p>
    <w:p w:rsidR="00231774" w:rsidRPr="00231774" w:rsidRDefault="00231774" w:rsidP="00231774">
      <w:pPr>
        <w:numPr>
          <w:ilvl w:val="0"/>
          <w:numId w:val="1"/>
        </w:numPr>
        <w:shd w:val="clear" w:color="auto" w:fill="FFFFFF"/>
        <w:spacing w:before="72" w:after="0" w:line="240" w:lineRule="auto"/>
        <w:ind w:left="384"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Изображения всюду вокруг нас</w:t>
      </w:r>
    </w:p>
    <w:p w:rsidR="00231774" w:rsidRPr="00231774" w:rsidRDefault="00231774" w:rsidP="00231774">
      <w:pPr>
        <w:numPr>
          <w:ilvl w:val="0"/>
          <w:numId w:val="1"/>
        </w:numPr>
        <w:shd w:val="clear" w:color="auto" w:fill="FFFFFF"/>
        <w:spacing w:before="72" w:after="0" w:line="240" w:lineRule="auto"/>
        <w:ind w:left="384"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 Изображения помогает увидеть, учит рассмат</w:t>
      </w: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ривать</w:t>
      </w:r>
    </w:p>
    <w:p w:rsidR="00565B79" w:rsidRDefault="00231774" w:rsidP="00565B79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наблюдательности и аналитических возможностей глаза. Рассматриваются и изображаются фраг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менты природы, животные: чем они похожи и чем отли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чаются друг от друга.</w:t>
      </w:r>
    </w:p>
    <w:p w:rsidR="00231774" w:rsidRPr="00565B79" w:rsidRDefault="00231774" w:rsidP="00C571C7">
      <w:pPr>
        <w:pStyle w:val="a8"/>
        <w:numPr>
          <w:ilvl w:val="0"/>
          <w:numId w:val="106"/>
        </w:num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65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Изображать можно пятном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Присмотреться к разным пятнам — мху на камне, осыпи на стене, узорам на мраморе в метро — и поста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раться увидеть в них какие-либо изображения. Превратить пятно в изображение </w:t>
      </w:r>
      <w:proofErr w:type="gram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зверюшки</w:t>
      </w:r>
      <w:proofErr w:type="gram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(Наклеенное или нарисованное пятно подготовлено учителем.)</w:t>
      </w:r>
    </w:p>
    <w:p w:rsidR="00231774" w:rsidRPr="00231774" w:rsidRDefault="00231774" w:rsidP="00C571C7">
      <w:pPr>
        <w:numPr>
          <w:ilvl w:val="0"/>
          <w:numId w:val="2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Изображать можно в объеме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Превратить комок пластилина в птицу. Лепка. По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смотреть и подумать, какие объемные предметы на что похожи (например, картофелины и другие овощи, коряги в лесу или парке).</w:t>
      </w:r>
    </w:p>
    <w:p w:rsidR="00231774" w:rsidRPr="00231774" w:rsidRDefault="00231774" w:rsidP="00C571C7">
      <w:pPr>
        <w:numPr>
          <w:ilvl w:val="0"/>
          <w:numId w:val="3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Изображать можно линией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22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Линией можно рассказывать. «Расскажи нам о се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бе»— рисунок или последовательность рисунков.</w:t>
      </w:r>
    </w:p>
    <w:p w:rsidR="00231774" w:rsidRPr="00231774" w:rsidRDefault="001002D0" w:rsidP="00C571C7">
      <w:pPr>
        <w:numPr>
          <w:ilvl w:val="0"/>
          <w:numId w:val="4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Разноцветные</w:t>
      </w:r>
      <w:r w:rsidR="00231774"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краски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22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красок. Радость общения с красками. Овладе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навыками организации рабочего места и пользова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красками. Названия цветов. Что в жизни напомина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каждый цвет? Игровое изображение красочного мно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гоцветного коврика.</w:t>
      </w:r>
    </w:p>
    <w:p w:rsidR="00231774" w:rsidRPr="00231774" w:rsidRDefault="00231774" w:rsidP="00C571C7">
      <w:pPr>
        <w:numPr>
          <w:ilvl w:val="0"/>
          <w:numId w:val="5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Изображать можно и то, что невидимо (настроение)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Изобразить радость и грусть. Рисуем музыку — выра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жаем в изображении образ контрастных по настроению музыкальных пьес.</w:t>
      </w:r>
    </w:p>
    <w:p w:rsidR="00231774" w:rsidRPr="00231774" w:rsidRDefault="00231774" w:rsidP="00C571C7">
      <w:pPr>
        <w:numPr>
          <w:ilvl w:val="0"/>
          <w:numId w:val="6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Художники и зрители 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(обобщение темы)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   зрителем   интересно   и   непросто.   Этому   надо учиться.   Знакомство с понятием   «произведение искусства». Картина. Скульптура. Цвет и краски в картинах художников. Развитие навыков восприятия. Беседа.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 украшаешь — знакомство с Мастер</w:t>
      </w:r>
      <w:r w:rsidR="00100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 Украшения (8</w:t>
      </w: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231774" w:rsidRPr="00231774" w:rsidRDefault="001002D0" w:rsidP="00C571C7">
      <w:pPr>
        <w:numPr>
          <w:ilvl w:val="0"/>
          <w:numId w:val="7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Мир </w:t>
      </w:r>
      <w:r w:rsidR="00231774"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полон украшений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Цветы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наблюдательности, приобретение детьми опы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эстетических впечатлений. Украшение крыльев ба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бочки. Бабочка дается в виде вырезанной учителем заго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товки или может быть нарисована (крупно на весь лист) детьми на уроке. Многообразие и красота узоров в при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роде.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нарядной птицы в технике объемной аппликации, коллажа. Развитие декоративного чувства совмещения материалов, их цвета и фактуры.</w:t>
      </w:r>
    </w:p>
    <w:p w:rsidR="00231774" w:rsidRPr="00231774" w:rsidRDefault="00231774" w:rsidP="00C571C7">
      <w:pPr>
        <w:numPr>
          <w:ilvl w:val="0"/>
          <w:numId w:val="8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Красоту надо уметь замечать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Неброская и «неожиданная» красота в природе. Рас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сматривание различных поверхностей: кора дерева, пена волны, капли на ветках и т. д. Развитие чувства факту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ры. Накопление опыта зрительных поэтических впечат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лений. Изображение, например, спинки ящерицы или коры дерева. Красота фактуры и рисунка. Знакомство с техникой одноцветной монотипии.</w:t>
      </w:r>
    </w:p>
    <w:p w:rsidR="00231774" w:rsidRPr="00231774" w:rsidRDefault="00231774" w:rsidP="00C571C7">
      <w:pPr>
        <w:numPr>
          <w:ilvl w:val="0"/>
          <w:numId w:val="9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Узоры, которые создали люди</w:t>
      </w:r>
    </w:p>
    <w:p w:rsidR="00231774" w:rsidRPr="00231774" w:rsidRDefault="00231774" w:rsidP="00C571C7">
      <w:pPr>
        <w:numPr>
          <w:ilvl w:val="0"/>
          <w:numId w:val="9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Как, когда, для чего украшает себя человек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украшения человека что-то рассказывают о своем хозяине. Что могут рассказать украшения? Рассматрива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персонажей сказок. Какие у них украшения, как они</w:t>
      </w:r>
      <w:r w:rsidR="00100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нам узнавать героев? Изображения выбранных сказочных героев и их украшений.</w:t>
      </w:r>
    </w:p>
    <w:p w:rsidR="00231774" w:rsidRPr="00231774" w:rsidRDefault="00231774" w:rsidP="00C571C7">
      <w:pPr>
        <w:numPr>
          <w:ilvl w:val="0"/>
          <w:numId w:val="10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 Украшения помогает сделать праздник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Украшение комнаты. Изготовление праздничных но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вогодних гирлянд и звезд. Украшение класса и своего дома к новогодним праздникам. Коллективное панно «Новогодняя елка».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 строишь — знакомство с Мастером Постройки (10 ч)</w:t>
      </w:r>
    </w:p>
    <w:p w:rsidR="00231774" w:rsidRPr="00231774" w:rsidRDefault="00231774" w:rsidP="00C571C7">
      <w:pPr>
        <w:numPr>
          <w:ilvl w:val="0"/>
          <w:numId w:val="11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Постройки в нашей жизни</w:t>
      </w:r>
    </w:p>
    <w:p w:rsidR="00231774" w:rsidRPr="001002D0" w:rsidRDefault="00231774" w:rsidP="00C571C7">
      <w:pPr>
        <w:numPr>
          <w:ilvl w:val="0"/>
          <w:numId w:val="11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Домики, которые построила природа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«Придумай себе дом» — изображение придуманного для себя дома. Разные дома у разных сказочных персо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нажей. Как можно догадаться, кто в доме живет. Раз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дома для разных дел. Развитие воображения.</w:t>
      </w:r>
    </w:p>
    <w:p w:rsidR="00231774" w:rsidRPr="00231774" w:rsidRDefault="001002D0" w:rsidP="00C571C7">
      <w:pPr>
        <w:numPr>
          <w:ilvl w:val="0"/>
          <w:numId w:val="12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 бывают разными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сказочных домиков в форме овощей и фруктов. Постройка из пластилина удобных домиков для слона, жирафа и крокодила — слон большой и почти квадрат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ный, у жирафа длинная шея, а крокодил очень длин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ный. Дети учатся понимать выразительность пропорций и конструкцию формы.</w:t>
      </w:r>
    </w:p>
    <w:p w:rsidR="00231774" w:rsidRPr="00231774" w:rsidRDefault="00231774" w:rsidP="00C571C7">
      <w:pPr>
        <w:numPr>
          <w:ilvl w:val="0"/>
          <w:numId w:val="13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 снаружи и внутри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«смотрит» на улицу, но живут внутри дома. «Внутри» и «снаружи» очень взаимосвязаны. Изображе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дома в виде букв алфавита так, как будто у него прозрачные стены. Как бы могли жить в домах-буквах маленькие алфавитные человечки, как расположены там комнаты, лестницы, окна?</w:t>
      </w:r>
    </w:p>
    <w:p w:rsidR="00231774" w:rsidRPr="00231774" w:rsidRDefault="001002D0" w:rsidP="00C571C7">
      <w:pPr>
        <w:numPr>
          <w:ilvl w:val="0"/>
          <w:numId w:val="14"/>
        </w:numPr>
        <w:shd w:val="clear" w:color="auto" w:fill="FFFFFF"/>
        <w:spacing w:before="72" w:after="0" w:line="240" w:lineRule="auto"/>
        <w:ind w:left="384"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Строим город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«Сказочный город» — создание на бумаге образа го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рода для конкретной сказки. Конструирование игрового города. Игра в архитекторов.</w:t>
      </w:r>
    </w:p>
    <w:p w:rsidR="00231774" w:rsidRPr="00231774" w:rsidRDefault="00231774" w:rsidP="00C571C7">
      <w:pPr>
        <w:numPr>
          <w:ilvl w:val="0"/>
          <w:numId w:val="15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</w:t>
      </w:r>
      <w:r w:rsidR="00100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ё имеет свое строение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образы разных зверей — зоопарк-конструк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цию из коробочек. Сделать из коробочек веселых собак разных пород. Материал можно </w:t>
      </w:r>
      <w:proofErr w:type="gram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заменить на апплика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</w:t>
      </w:r>
      <w:proofErr w:type="gram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разные образы собак делаются путем наклеивания на лист одноцветных бумажных обрезков разных геомет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рических форм, заранее заготовленных.</w:t>
      </w:r>
    </w:p>
    <w:p w:rsidR="00231774" w:rsidRPr="00231774" w:rsidRDefault="001002D0" w:rsidP="00C571C7">
      <w:pPr>
        <w:numPr>
          <w:ilvl w:val="0"/>
          <w:numId w:val="16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Строим вещи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из бумаги упаковок, подставок, цве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и игрушек.</w:t>
      </w:r>
    </w:p>
    <w:p w:rsidR="00231774" w:rsidRPr="00231774" w:rsidRDefault="001002D0" w:rsidP="00C571C7">
      <w:pPr>
        <w:numPr>
          <w:ilvl w:val="0"/>
          <w:numId w:val="17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Город, в котором мы живем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 темы)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выставка работ, сделанных детьми. Дети учат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смотреть и обсуждать работы друг друга. Игра в ху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дожников и зрителей. Можно сделать обобщающее пан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«Наш город».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1774" w:rsidRPr="00231774" w:rsidRDefault="00231774" w:rsidP="00231774">
      <w:pPr>
        <w:shd w:val="clear" w:color="auto" w:fill="FFFFFF"/>
        <w:spacing w:before="7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Изображение, украшение, постройка всегда </w:t>
      </w:r>
      <w:r w:rsidR="00100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помогают друг другу (7</w:t>
      </w: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231774" w:rsidRPr="00231774" w:rsidRDefault="00231774" w:rsidP="00231774">
      <w:pPr>
        <w:shd w:val="clear" w:color="auto" w:fill="FFFFFF"/>
        <w:spacing w:before="7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темы: показать детям, что на самом деле на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 три Мастера неразлучны. Главное — это вспомнить с ребята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в чем именно состоит роль каждого Мастера и чему он помог научиться.</w:t>
      </w:r>
    </w:p>
    <w:p w:rsidR="001002D0" w:rsidRPr="001002D0" w:rsidRDefault="001002D0" w:rsidP="00C571C7">
      <w:pPr>
        <w:numPr>
          <w:ilvl w:val="0"/>
          <w:numId w:val="18"/>
        </w:numPr>
        <w:shd w:val="clear" w:color="auto" w:fill="FFFFFF"/>
        <w:spacing w:before="72" w:after="0" w:line="240" w:lineRule="auto"/>
        <w:ind w:left="384"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 брата- Мастера всегда трудятся вместе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Обобщением здесь является первый урок.</w:t>
      </w:r>
    </w:p>
    <w:p w:rsidR="00231774" w:rsidRPr="00231774" w:rsidRDefault="001002D0" w:rsidP="00C571C7">
      <w:pPr>
        <w:numPr>
          <w:ilvl w:val="0"/>
          <w:numId w:val="19"/>
        </w:numPr>
        <w:shd w:val="clear" w:color="auto" w:fill="FFFFFF"/>
        <w:spacing w:before="72" w:after="0" w:line="240" w:lineRule="auto"/>
        <w:ind w:left="384"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Сказочная страна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коллективного панно и индивидуальных изображений к сказке.</w:t>
      </w:r>
    </w:p>
    <w:p w:rsidR="00231774" w:rsidRPr="00231774" w:rsidRDefault="001002D0" w:rsidP="00C571C7">
      <w:pPr>
        <w:numPr>
          <w:ilvl w:val="0"/>
          <w:numId w:val="20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Времена года. </w:t>
      </w:r>
      <w:r w:rsidR="00231774"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Уроки любования. Умение видеть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«Праздник весны». Конструирование из бумаги.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живой природы.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коллективной компо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зиции «Здравствуй, лето!» по впечатлениям от природы.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 – ТЫ И ИСКУССТВО – 34 ч.</w:t>
      </w:r>
    </w:p>
    <w:p w:rsidR="00231774" w:rsidRDefault="00231774" w:rsidP="00231774">
      <w:pPr>
        <w:shd w:val="clear" w:color="auto" w:fill="FFFFFF"/>
        <w:spacing w:after="0" w:line="240" w:lineRule="auto"/>
        <w:ind w:right="979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1774" w:rsidRPr="00231774" w:rsidRDefault="00BF42F6" w:rsidP="00231774">
      <w:pPr>
        <w:shd w:val="clear" w:color="auto" w:fill="FFFFFF"/>
        <w:spacing w:after="0" w:line="240" w:lineRule="auto"/>
        <w:ind w:right="979"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и как работают художники (9</w:t>
      </w:r>
      <w:r w:rsidR="00231774"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231774" w:rsidRPr="00231774" w:rsidRDefault="00231774" w:rsidP="00231774">
      <w:pPr>
        <w:shd w:val="clear" w:color="auto" w:fill="FFFFFF"/>
        <w:spacing w:before="7" w:after="0" w:line="240" w:lineRule="auto"/>
        <w:ind w:right="29"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цель: знакомство с выразительными воз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можностями художественных материалов. Открытие свое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образия, красоты и характера материала.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основные краски создают </w:t>
      </w:r>
      <w:proofErr w:type="spell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многоцветье</w:t>
      </w:r>
      <w:proofErr w:type="spell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мира.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4"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 составные цвета. "Умение смешивать крас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 Изобразить цветы, заполняя крупными изображе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ниями весь лист бумаги (без предварительного рисунка) по памяти и впечатлению.</w:t>
      </w:r>
    </w:p>
    <w:p w:rsidR="00231774" w:rsidRPr="00231774" w:rsidRDefault="00231774" w:rsidP="00C571C7">
      <w:pPr>
        <w:numPr>
          <w:ilvl w:val="0"/>
          <w:numId w:val="21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Пять красок 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богатство цвета и тона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Темное и светлое. Оттенки цвета. Умение смешивать цветные краски </w:t>
      </w:r>
      <w:proofErr w:type="gram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белой и черной. Изображение природ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стихий на больших листах бумаги крупными кистя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без предварительного рисунка: гроза, буря, изверже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вулкана; изображение дождя, тумана, солнечного дня.</w:t>
      </w:r>
    </w:p>
    <w:p w:rsidR="00231774" w:rsidRPr="00231774" w:rsidRDefault="00231774" w:rsidP="00C571C7">
      <w:pPr>
        <w:numPr>
          <w:ilvl w:val="0"/>
          <w:numId w:val="22"/>
        </w:numPr>
        <w:shd w:val="clear" w:color="auto" w:fill="FFFFFF"/>
        <w:spacing w:before="72" w:after="0" w:line="240" w:lineRule="auto"/>
        <w:ind w:left="384"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Пастель и цветные мелки, акварель: выразительные возможности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Мягкая бархатистая пастель, текучесть прозрачной акварели — учимся понимать красоту и выразительность этих материалов. Изображение осеннего леса (по памяти и впечатлению) пастелью и акварелью.</w:t>
      </w:r>
    </w:p>
    <w:p w:rsidR="00231774" w:rsidRPr="00231774" w:rsidRDefault="00231774" w:rsidP="00C571C7">
      <w:pPr>
        <w:numPr>
          <w:ilvl w:val="0"/>
          <w:numId w:val="23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Выразительные возможности аппликации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ритме пятен. Создание коврика </w:t>
      </w:r>
      <w:proofErr w:type="spell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натему</w:t>
      </w:r>
      <w:proofErr w:type="spell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осенней земли с опавшими листьями. Работа груп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повая (1—3 панно) (по памяти и впечатлению).</w:t>
      </w:r>
    </w:p>
    <w:p w:rsidR="00231774" w:rsidRPr="00231774" w:rsidRDefault="00231774" w:rsidP="00C571C7">
      <w:pPr>
        <w:numPr>
          <w:ilvl w:val="0"/>
          <w:numId w:val="24"/>
        </w:numPr>
        <w:shd w:val="clear" w:color="auto" w:fill="FFFFFF"/>
        <w:spacing w:before="72" w:after="0" w:line="240" w:lineRule="auto"/>
        <w:ind w:left="384"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Выразительные возможности графических материалов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 и выразительность линии. Тонкие и толстые, подвижные и тягучие линии. Изображение зимнего леса на листах бумаги (по впечатлению и по памяти).</w:t>
      </w:r>
    </w:p>
    <w:p w:rsidR="00231774" w:rsidRPr="00231774" w:rsidRDefault="00231774" w:rsidP="00C571C7">
      <w:pPr>
        <w:numPr>
          <w:ilvl w:val="0"/>
          <w:numId w:val="25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Выразительность материалов для работы в объеме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животных родного края по впечатлению и по памяти.</w:t>
      </w:r>
    </w:p>
    <w:p w:rsidR="00231774" w:rsidRPr="00231774" w:rsidRDefault="00231774" w:rsidP="00C571C7">
      <w:pPr>
        <w:numPr>
          <w:ilvl w:val="0"/>
          <w:numId w:val="26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Выразительные возможности бумаги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освоения приемов сгибания, разрезания, склеивания бумаги. Перевод плоского листа в разнооб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разные объемные формы. Склеивание простых объемных форм (конус, цилиндр, «лесенка», «гармошка»). Сооруже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игровой площадки для вылепленных зверей (инди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видуально, группами, коллективно). Работа по воображе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нию.</w:t>
      </w:r>
    </w:p>
    <w:p w:rsidR="00231774" w:rsidRPr="00231774" w:rsidRDefault="00BF42F6" w:rsidP="00C571C7">
      <w:pPr>
        <w:numPr>
          <w:ilvl w:val="0"/>
          <w:numId w:val="27"/>
        </w:numPr>
        <w:shd w:val="clear" w:color="auto" w:fill="FFFFFF"/>
        <w:spacing w:before="72" w:after="0" w:line="240" w:lineRule="auto"/>
        <w:ind w:left="384"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Неожиданные материалы</w:t>
      </w:r>
      <w:r w:rsidR="00231774"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(обобщение темы)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красоты художественных материалов и их различий: гуаши, акварели, мелков, пастели, графиче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материалов, пластилина и бумаги, «неожиданных» материалов.</w:t>
      </w:r>
      <w:proofErr w:type="gramEnd"/>
    </w:p>
    <w:p w:rsidR="00231774" w:rsidRPr="00231774" w:rsidRDefault="00231774" w:rsidP="00231774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ночного праздничного города с помо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щью «неожиданных» материалов: серпантина, конфетти, семян, ниток, травы и т. д. на фоне темной бумаги.</w:t>
      </w:r>
      <w:proofErr w:type="gramEnd"/>
    </w:p>
    <w:p w:rsidR="00231774" w:rsidRPr="00231774" w:rsidRDefault="00231774" w:rsidP="00231774">
      <w:pPr>
        <w:shd w:val="clear" w:color="auto" w:fill="FFFFFF"/>
        <w:spacing w:before="151" w:after="0" w:line="240" w:lineRule="auto"/>
        <w:ind w:left="346" w:firstLine="362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Реальность и фантазии (7ч)</w:t>
      </w:r>
    </w:p>
    <w:p w:rsidR="00231774" w:rsidRPr="00231774" w:rsidRDefault="00231774" w:rsidP="00C571C7">
      <w:pPr>
        <w:numPr>
          <w:ilvl w:val="0"/>
          <w:numId w:val="28"/>
        </w:numPr>
        <w:shd w:val="clear" w:color="auto" w:fill="FFFFFF"/>
        <w:spacing w:before="151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Изображение и реальность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всматриваться, видеть, быть наблю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дательным. Мастер Изображения учит видеть мир во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круг </w:t>
      </w:r>
      <w:proofErr w:type="spell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</w:t>
      </w:r>
      <w:proofErr w:type="gram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зображение</w:t>
      </w:r>
      <w:proofErr w:type="spell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животных, увиденных в зоопар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в деревне, дома.</w:t>
      </w:r>
    </w:p>
    <w:p w:rsidR="00231774" w:rsidRPr="00231774" w:rsidRDefault="00231774" w:rsidP="00C571C7">
      <w:pPr>
        <w:numPr>
          <w:ilvl w:val="0"/>
          <w:numId w:val="29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Изображение и фантазия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умения фантазировать. Фантазия в жизни людей. Изображение сказочных, несуществующих жи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вотных и птиц; соединение воедино элементов разных животных и даже растений. Сказочные персонажи: дра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коны, кентавры.</w:t>
      </w:r>
    </w:p>
    <w:p w:rsidR="00231774" w:rsidRPr="00231774" w:rsidRDefault="00231774" w:rsidP="00C571C7">
      <w:pPr>
        <w:numPr>
          <w:ilvl w:val="0"/>
          <w:numId w:val="30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Украшение и реальность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наблюдательности. Умение видеть красоту в природе. Мастер Украшения учится у природы. Изобра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 паутинок с росой и веточками деревьев, снежи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 и других прообразов украшений при помощи линий (индивидуально, по памяти).</w:t>
      </w:r>
    </w:p>
    <w:p w:rsidR="00231774" w:rsidRPr="00231774" w:rsidRDefault="00231774" w:rsidP="00C571C7">
      <w:pPr>
        <w:numPr>
          <w:ilvl w:val="0"/>
          <w:numId w:val="31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Украшение и фантазия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22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фантазии невозможно создать ни одного украше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Украшение заданной формы (воротничок, подзор, кокошник, закладка для книги).</w:t>
      </w:r>
    </w:p>
    <w:p w:rsidR="00231774" w:rsidRPr="00231774" w:rsidRDefault="00231774" w:rsidP="00C571C7">
      <w:pPr>
        <w:numPr>
          <w:ilvl w:val="0"/>
          <w:numId w:val="32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Постройка и реальность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Постройки учится у природы. Красота и смысл природных конструкций — сот пчел, головки мака и форм подводного мира (медуз,   водорослей).  </w:t>
      </w:r>
    </w:p>
    <w:p w:rsidR="00231774" w:rsidRPr="00231774" w:rsidRDefault="00231774" w:rsidP="00C571C7">
      <w:pPr>
        <w:numPr>
          <w:ilvl w:val="0"/>
          <w:numId w:val="33"/>
        </w:numPr>
        <w:shd w:val="clear" w:color="auto" w:fill="FFFFFF"/>
        <w:spacing w:before="72" w:after="0" w:line="240" w:lineRule="auto"/>
        <w:ind w:left="384" w:right="166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Постройка и фантазия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216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Постройки показывает возможности фанта: человека в создании предметов.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22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макетов фантастических зданий, «Фантастический город». Индивидуальная групповая работа по воображению.</w:t>
      </w:r>
    </w:p>
    <w:p w:rsidR="00231774" w:rsidRPr="00231774" w:rsidRDefault="00231774" w:rsidP="00C571C7">
      <w:pPr>
        <w:numPr>
          <w:ilvl w:val="0"/>
          <w:numId w:val="34"/>
        </w:numPr>
        <w:shd w:val="clear" w:color="auto" w:fill="FFFFFF"/>
        <w:spacing w:before="36" w:after="0" w:line="240" w:lineRule="auto"/>
        <w:ind w:left="384" w:right="23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Братья-Мастера Изображения, Украшения и Постройки вместе создают праздник 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(обобщение темы)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51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трех видов художественной деятельности. Конструирование (моделирование) и украшение.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51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1774" w:rsidRPr="00231774" w:rsidRDefault="00BF42F6" w:rsidP="00231774">
      <w:pPr>
        <w:shd w:val="clear" w:color="auto" w:fill="FFFFFF"/>
        <w:spacing w:after="0" w:line="240" w:lineRule="auto"/>
        <w:ind w:right="151"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чем говорит искусство (10</w:t>
      </w:r>
      <w:r w:rsidR="00231774"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31774" w:rsidRPr="00231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ч)</w:t>
      </w:r>
    </w:p>
    <w:p w:rsidR="00BF42F6" w:rsidRDefault="00231774" w:rsidP="00BF42F6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центральная и важнейшая тема года. Основной задачей является освоение того, что искусство выражает человеческие чувства и мысли. Это должно перейти на уровень осознания и стать важнейшим открытием для детей. Все задания должны иметь эмоциональную направленность, развивать способность воспринимать оттенки чувств и выражать их в практической работе.</w:t>
      </w:r>
    </w:p>
    <w:p w:rsidR="00BF42F6" w:rsidRPr="00231774" w:rsidRDefault="00BF42F6" w:rsidP="00C571C7">
      <w:pPr>
        <w:numPr>
          <w:ilvl w:val="0"/>
          <w:numId w:val="39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Изображение природы в разных состояниях</w:t>
      </w:r>
    </w:p>
    <w:p w:rsidR="00BF42F6" w:rsidRPr="00231774" w:rsidRDefault="00BF42F6" w:rsidP="00BF42F6">
      <w:pPr>
        <w:shd w:val="clear" w:color="auto" w:fill="FFFFFF"/>
        <w:spacing w:after="0" w:line="240" w:lineRule="auto"/>
        <w:ind w:right="22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контрастных состояний природы (море нежное, ласковое, бурное, тревожное, радостное и т. д.); индивидуальная работа.</w:t>
      </w:r>
      <w:proofErr w:type="gramEnd"/>
    </w:p>
    <w:p w:rsidR="00231774" w:rsidRPr="00231774" w:rsidRDefault="00231774" w:rsidP="00C571C7">
      <w:pPr>
        <w:numPr>
          <w:ilvl w:val="0"/>
          <w:numId w:val="35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Выражение характера изображаемых животных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животных веселых, стремительных, угро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жающих. Умение почувствовать и выразить в изображе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характер животного.</w:t>
      </w:r>
    </w:p>
    <w:p w:rsidR="00231774" w:rsidRPr="00231774" w:rsidRDefault="00231774" w:rsidP="00C571C7">
      <w:pPr>
        <w:numPr>
          <w:ilvl w:val="0"/>
          <w:numId w:val="36"/>
        </w:numPr>
        <w:shd w:val="clear" w:color="auto" w:fill="FFFFFF"/>
        <w:spacing w:before="72" w:after="0" w:line="240" w:lineRule="auto"/>
        <w:ind w:left="384"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Выражение характера человека в изображении 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(муж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образ)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желанию учителя для всех дальнейших заданий можно использовать сюжет сказки. Например, «Сказка о царе </w:t>
      </w:r>
      <w:proofErr w:type="spell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 А. Пушкина дает богатые возможно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образных решений для всех последующих тем. Изо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бражение доброго и злого воина.</w:t>
      </w:r>
    </w:p>
    <w:p w:rsidR="00231774" w:rsidRPr="00231774" w:rsidRDefault="00231774" w:rsidP="00C571C7">
      <w:pPr>
        <w:numPr>
          <w:ilvl w:val="0"/>
          <w:numId w:val="37"/>
        </w:numPr>
        <w:shd w:val="clear" w:color="auto" w:fill="FFFFFF"/>
        <w:spacing w:before="72" w:after="0" w:line="240" w:lineRule="auto"/>
        <w:ind w:left="384"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Выражение характера человека в изображении (жен</w:t>
      </w: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ский образ)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противоположных по характеру сказоч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образов (Царевна-Лебедь и баба </w:t>
      </w:r>
      <w:proofErr w:type="spell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Бабариха</w:t>
      </w:r>
      <w:proofErr w:type="spell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Золушка и Мачеха и др.). Класс делится на две части: одни изо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бражают добрых персонажей, другие — злых.</w:t>
      </w:r>
    </w:p>
    <w:p w:rsidR="00231774" w:rsidRPr="00231774" w:rsidRDefault="00231774" w:rsidP="00C571C7">
      <w:pPr>
        <w:numPr>
          <w:ilvl w:val="0"/>
          <w:numId w:val="38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 человека </w:t>
      </w:r>
      <w:r w:rsidR="00BF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скульптуре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объеме образов с ярко выраженным харак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тером: Царевна-Лебедь, баба </w:t>
      </w:r>
      <w:proofErr w:type="spell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Бабариха</w:t>
      </w:r>
      <w:proofErr w:type="spell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Баба-яга, богатырь, Кощей Бессмертный и т. д.</w:t>
      </w:r>
    </w:p>
    <w:p w:rsidR="00231774" w:rsidRPr="00231774" w:rsidRDefault="00BF42F6" w:rsidP="00C571C7">
      <w:pPr>
        <w:numPr>
          <w:ilvl w:val="0"/>
          <w:numId w:val="40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его украшение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22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Украше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вырезанных из бумаги богатырских доспехов, ко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кошников заданной формы, воротников (индивидуально).</w:t>
      </w:r>
    </w:p>
    <w:p w:rsidR="00231774" w:rsidRPr="00231774" w:rsidRDefault="00BF42F6" w:rsidP="00C571C7">
      <w:pPr>
        <w:numPr>
          <w:ilvl w:val="0"/>
          <w:numId w:val="41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чем говорят украшения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Украшение двух противоположных по намерениям сказочных флотов (доброго, праздничного и злого, пи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ратского). Работа коллективно-индивидуальная. Панно. Аппликация.</w:t>
      </w:r>
    </w:p>
    <w:p w:rsidR="00231774" w:rsidRPr="00231774" w:rsidRDefault="00BF42F6" w:rsidP="00C571C7">
      <w:pPr>
        <w:numPr>
          <w:ilvl w:val="0"/>
          <w:numId w:val="42"/>
        </w:numPr>
        <w:shd w:val="clear" w:color="auto" w:fill="FFFFFF"/>
        <w:spacing w:before="72" w:after="0" w:line="240" w:lineRule="auto"/>
        <w:ind w:left="384"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изображении, украшении, постройке человек выражает свои чувства, мысли, настроение, свое </w:t>
      </w:r>
      <w:r w:rsidR="00442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отношение к миру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Созданные образы раскрываются через характер постройки, одежду, форму фигур, деревьев, на фоне которых стоит дом.</w:t>
      </w:r>
    </w:p>
    <w:p w:rsidR="00231774" w:rsidRPr="00231774" w:rsidRDefault="00231774" w:rsidP="00231774">
      <w:pPr>
        <w:shd w:val="clear" w:color="auto" w:fill="FFFFFF"/>
        <w:spacing w:before="230" w:after="0" w:line="240" w:lineRule="auto"/>
        <w:ind w:right="1656"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говорит искусство (8 ч)</w:t>
      </w:r>
    </w:p>
    <w:p w:rsidR="00231774" w:rsidRPr="00231774" w:rsidRDefault="00231774" w:rsidP="00231774">
      <w:pPr>
        <w:shd w:val="clear" w:color="auto" w:fill="FFFFFF"/>
        <w:spacing w:before="115" w:after="0" w:line="240" w:lineRule="auto"/>
        <w:ind w:right="7"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 этой темы на выразительность средств нужно обращать особое внимание постоянно. Важнейшими явля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вопросы: «Ты хочешь это выразить? А как? Чем?»</w:t>
      </w:r>
    </w:p>
    <w:p w:rsidR="00231774" w:rsidRPr="00231774" w:rsidRDefault="00231774" w:rsidP="00C571C7">
      <w:pPr>
        <w:numPr>
          <w:ilvl w:val="0"/>
          <w:numId w:val="43"/>
        </w:numPr>
        <w:shd w:val="clear" w:color="auto" w:fill="FFFFFF"/>
        <w:spacing w:before="72" w:after="0" w:line="240" w:lineRule="auto"/>
        <w:ind w:left="384"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 как средство выражения: теплые и холодные цвета. Борьба теплого и холодного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угасающего костра — борьба тепла и холода.</w:t>
      </w:r>
    </w:p>
    <w:p w:rsidR="00231774" w:rsidRPr="00231774" w:rsidRDefault="00231774" w:rsidP="00C571C7">
      <w:pPr>
        <w:numPr>
          <w:ilvl w:val="0"/>
          <w:numId w:val="44"/>
        </w:numPr>
        <w:shd w:val="clear" w:color="auto" w:fill="FFFFFF"/>
        <w:spacing w:before="72" w:after="0" w:line="240" w:lineRule="auto"/>
        <w:ind w:left="384"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 как средство выражения: тихие (глухие) и звон</w:t>
      </w: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кие цвета. Смешение красок с черной, серой, белой крас</w:t>
      </w: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ками (мрачные, нежные оттенки цвета)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наблюдать борьбу цвета в жизни. Изображе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весенней земли (работа по памяти и впечатлению).</w:t>
      </w:r>
    </w:p>
    <w:p w:rsidR="00231774" w:rsidRPr="00231774" w:rsidRDefault="00231774" w:rsidP="00C571C7">
      <w:pPr>
        <w:numPr>
          <w:ilvl w:val="0"/>
          <w:numId w:val="45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Линия как средство выражения: ритм линий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весенних ручьев.</w:t>
      </w:r>
    </w:p>
    <w:p w:rsidR="00231774" w:rsidRPr="00231774" w:rsidRDefault="00231774" w:rsidP="00C571C7">
      <w:pPr>
        <w:numPr>
          <w:ilvl w:val="0"/>
          <w:numId w:val="46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Линия как средство выражения: характер линий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ветки с определенным характером и настроением (индивидуально или по два человека; по впе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чатлению и по памяти) — нежные, могучие ветки и т. д. При этом надо акцентировать умения создавать разные фактуры углем, сангиной.</w:t>
      </w:r>
    </w:p>
    <w:p w:rsidR="00231774" w:rsidRPr="00231774" w:rsidRDefault="00231774" w:rsidP="00C571C7">
      <w:pPr>
        <w:numPr>
          <w:ilvl w:val="0"/>
          <w:numId w:val="47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Ритм пятен 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знания о композиции. От изменения по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ложения на листе даже одинаковых пятен изменяется и содержание композиции. Ритмическое расположение ле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тящих птиц; аппликация. Работа индивидуальная или коллективная.</w:t>
      </w:r>
    </w:p>
    <w:p w:rsidR="00231774" w:rsidRPr="00231774" w:rsidRDefault="00231774" w:rsidP="00C571C7">
      <w:pPr>
        <w:numPr>
          <w:ilvl w:val="0"/>
          <w:numId w:val="48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Пропорции выражают характер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или лепка птиц с разным характером пропорций: большой хвост, маленькая головка, большой клюв и т. д.</w:t>
      </w:r>
    </w:p>
    <w:p w:rsidR="00231774" w:rsidRPr="00231774" w:rsidRDefault="00231774" w:rsidP="00C571C7">
      <w:pPr>
        <w:numPr>
          <w:ilvl w:val="0"/>
          <w:numId w:val="49"/>
        </w:numPr>
        <w:shd w:val="clear" w:color="auto" w:fill="FFFFFF"/>
        <w:spacing w:before="72" w:after="0" w:line="240" w:lineRule="auto"/>
        <w:ind w:left="384"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 линий и пятен, цвет, пропорции — средства выразительности 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(обобщение темы)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коллективного панно на тему «Весна. Шум птиц».</w:t>
      </w:r>
    </w:p>
    <w:p w:rsidR="00231774" w:rsidRPr="00231774" w:rsidRDefault="00231774" w:rsidP="00C571C7">
      <w:pPr>
        <w:numPr>
          <w:ilvl w:val="0"/>
          <w:numId w:val="50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Обобщающий урок года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оформляется детскими работами, выполненными в течение года.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 - ИСКУССТВО ВОКРУГ НАС – 34 часа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 этом классе строится на приобщении детей к миру искусства через познание окружающего предметного мира, его художественного смысла. Детей подводят к пониманию того, что предметы являются носителями духовной культуры. Надо помочь ребёнку увидеть красоту окружающих его вещей, объектов, произведений искусства. В итоге этого года обучения дети должны почувствовать, что они ежедневно связаны с деятельностью искусств. Понимание огромной роли искусств</w:t>
      </w:r>
      <w:r w:rsidR="00417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реальной повседневной жизни должно стать открытием для детей.</w:t>
      </w:r>
    </w:p>
    <w:p w:rsidR="00231774" w:rsidRPr="00231774" w:rsidRDefault="00417718" w:rsidP="00231774">
      <w:pPr>
        <w:shd w:val="clear" w:color="auto" w:fill="FFFFFF"/>
        <w:spacing w:before="12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Искусство в твоем доме (8</w:t>
      </w:r>
      <w:r w:rsidR="00231774"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231774" w:rsidRPr="00231774" w:rsidRDefault="00231774" w:rsidP="00C571C7">
      <w:pPr>
        <w:numPr>
          <w:ilvl w:val="0"/>
          <w:numId w:val="51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Твои игрушки</w:t>
      </w:r>
    </w:p>
    <w:p w:rsidR="00231774" w:rsidRDefault="00231774" w:rsidP="00231774">
      <w:pPr>
        <w:shd w:val="clear" w:color="auto" w:fill="FFFFFF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создавать игрушки из пластилина, глины и других материалов.</w:t>
      </w:r>
    </w:p>
    <w:p w:rsidR="00417718" w:rsidRPr="00417718" w:rsidRDefault="00417718" w:rsidP="00C571C7">
      <w:pPr>
        <w:pStyle w:val="a8"/>
        <w:numPr>
          <w:ilvl w:val="0"/>
          <w:numId w:val="106"/>
        </w:numPr>
        <w:shd w:val="clear" w:color="auto" w:fill="FFFFFF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7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Посуда у тебя дома</w:t>
      </w:r>
    </w:p>
    <w:p w:rsidR="00417718" w:rsidRPr="00417718" w:rsidRDefault="00231774" w:rsidP="00231774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Повседневная и праздничная посуда. Конструкция, форма предметов и роспись, украшение посуды, изображения в изго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товлении посуды. Изображение на бумаге. Лепка посуды из пластилина с росписью по белой грунтовке. При этом обязательно подчеркивается назначение посуды (для кого она, для какого случая).</w:t>
      </w:r>
    </w:p>
    <w:p w:rsidR="00231774" w:rsidRPr="00231774" w:rsidRDefault="00231774" w:rsidP="00C571C7">
      <w:pPr>
        <w:numPr>
          <w:ilvl w:val="0"/>
          <w:numId w:val="52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Мамин платок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15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Эскизы платков для девочки, для бабушки. Платки, разные по содержанию, ритмике рисунка; колорит как средство выражения.</w:t>
      </w:r>
    </w:p>
    <w:p w:rsidR="00231774" w:rsidRPr="00231774" w:rsidRDefault="00231774" w:rsidP="00C571C7">
      <w:pPr>
        <w:numPr>
          <w:ilvl w:val="0"/>
          <w:numId w:val="53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Обои и шторы в твоем доме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15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Эскизы обоев или штор для комнаты, имеющей чет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назначение: спальня, гостиная и т. д. Работу молено выполнить и в технике набойки.</w:t>
      </w:r>
    </w:p>
    <w:p w:rsidR="00231774" w:rsidRPr="00231774" w:rsidRDefault="00231774" w:rsidP="00C571C7">
      <w:pPr>
        <w:numPr>
          <w:ilvl w:val="0"/>
          <w:numId w:val="54"/>
        </w:numPr>
        <w:shd w:val="clear" w:color="auto" w:fill="FFFFFF"/>
        <w:spacing w:before="72" w:after="0" w:line="240" w:lineRule="auto"/>
        <w:ind w:left="384" w:right="115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Твои кн</w:t>
      </w:r>
      <w:r w:rsidR="00417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ижки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 и книга. Образ книги: иллюстрации, форма, шрифт, буквица. Иллюстрирование выбранной сказ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или конструирование книжки-игрушки.</w:t>
      </w:r>
    </w:p>
    <w:p w:rsidR="00231774" w:rsidRPr="00231774" w:rsidRDefault="00231774" w:rsidP="00C571C7">
      <w:pPr>
        <w:numPr>
          <w:ilvl w:val="0"/>
          <w:numId w:val="55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Поздравительная открытка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 открытки или декоративной закладки (по расти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тельным мотивам). Возможно исполнение в технике </w:t>
      </w:r>
      <w:proofErr w:type="spell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тажа</w:t>
      </w:r>
      <w:proofErr w:type="spell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гравюры наклейками или графической монотипии.</w:t>
      </w:r>
    </w:p>
    <w:p w:rsidR="00231774" w:rsidRPr="00231774" w:rsidRDefault="00893A29" w:rsidP="00C571C7">
      <w:pPr>
        <w:numPr>
          <w:ilvl w:val="0"/>
          <w:numId w:val="56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Труд художника для твоего </w:t>
      </w:r>
      <w:r w:rsidRPr="00893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дома </w:t>
      </w:r>
      <w:r w:rsidR="00231774" w:rsidRPr="00893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31774" w:rsidRPr="00893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(обобщение темы)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создании всех предметов в доме принял участие ху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дожник. Ему помогали наши Мастера Изображения, Украшения, Постройки. Понимание роли каждого из</w:t>
      </w:r>
      <w:r w:rsidR="0089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них. Форма предмета и его украшение.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обобщающем уроке можно организовать игру в ху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дожников и зрителей или игру в экскурсоводов на выставке работ детей. Ведут беседу три Мастера.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мание того, что все, что связано с нашей жизнью, не существовало бы без труда художников, без изобрази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тельного, декоративно-прикладного искусства, архитек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туры, дизайна, должно стать итогом урока </w:t>
      </w: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 открытием.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</w:t>
      </w:r>
      <w:r w:rsidR="00893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сство на улицах твоего города (7</w:t>
      </w: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начинается «с порога родного дома». Данная тема и посвящена этому «порогу». И Родины нет без него. Не просто Москва или Тула, но именно родная улица, иду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«улица» твоего дома, исхоженная ногами.</w:t>
      </w:r>
    </w:p>
    <w:p w:rsidR="00231774" w:rsidRPr="00231774" w:rsidRDefault="00231774" w:rsidP="00C571C7">
      <w:pPr>
        <w:numPr>
          <w:ilvl w:val="0"/>
          <w:numId w:val="57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Памятники архитектуры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изображение архитектурного памятника родных мест.</w:t>
      </w:r>
    </w:p>
    <w:p w:rsidR="00231774" w:rsidRPr="00231774" w:rsidRDefault="00231774" w:rsidP="00C571C7">
      <w:pPr>
        <w:numPr>
          <w:ilvl w:val="0"/>
          <w:numId w:val="58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Парки, скверы, бульвары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Архитектура; постройка парков. Образ парка: парки для отдыха, парки-музеи, детские парки. Изображение парка, сквера (возможен коллаж).</w:t>
      </w:r>
    </w:p>
    <w:p w:rsidR="00231774" w:rsidRPr="00231774" w:rsidRDefault="00231774" w:rsidP="00C571C7">
      <w:pPr>
        <w:numPr>
          <w:ilvl w:val="0"/>
          <w:numId w:val="59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Ажурные ограды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Чугунные ограды в Санкт-Петербурге и Москве, в род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городе. Резные украшения сельских и городских де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ревянных домов. Проект ажурной решетки или ворот; вырезание их из сложенной цветной бумаги и вклеива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композицию на тему «Парки, скверы, бульвары».</w:t>
      </w:r>
    </w:p>
    <w:p w:rsidR="00231774" w:rsidRPr="00231774" w:rsidRDefault="00893A29" w:rsidP="00C571C7">
      <w:pPr>
        <w:numPr>
          <w:ilvl w:val="0"/>
          <w:numId w:val="60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Волшебные фонари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Какими бывают фонари. Форму фонарей тоже созда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художник. Образы фонарей: праздничный, торжест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венный, лирический и т. д. Фонари на улицах городов как украшение города. Изображение или конструирова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формы фонаря из бумаги.</w:t>
      </w:r>
    </w:p>
    <w:p w:rsidR="00231774" w:rsidRPr="00231774" w:rsidRDefault="00231774" w:rsidP="00C571C7">
      <w:pPr>
        <w:numPr>
          <w:ilvl w:val="0"/>
          <w:numId w:val="61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Витрины 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художника в создании витрин, рекламы. Проект оформления витрины любого магазина (по выбору детей).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дополнительного времени можно сде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 групповые объемные макеты.</w:t>
      </w:r>
    </w:p>
    <w:p w:rsidR="00231774" w:rsidRPr="00231774" w:rsidRDefault="00893A29" w:rsidP="00C571C7">
      <w:pPr>
        <w:numPr>
          <w:ilvl w:val="0"/>
          <w:numId w:val="62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Удивительный транспорт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создании форм машин тоже участвует художник. Машины разных времен. Умение видеть образ в форме машин. Придумать, нарисовать или построить из бума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образы фантастических машин (наземных, водных, воздушных).</w:t>
      </w:r>
    </w:p>
    <w:p w:rsidR="00231774" w:rsidRPr="00231774" w:rsidRDefault="00893A29" w:rsidP="00C571C7">
      <w:pPr>
        <w:numPr>
          <w:ilvl w:val="0"/>
          <w:numId w:val="63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</w:t>
      </w:r>
      <w:r w:rsidR="00231774"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художник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 на улицах твоего</w:t>
      </w:r>
      <w:r w:rsidR="00231774"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города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 темы)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уроке из отдельных работ соз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дается одно или несколько коллективных панно: это может быть панорама улицы, района — из нескольких склеенных в полосу рисунков в виде диорамы. Здесь можно </w:t>
      </w:r>
      <w:proofErr w:type="gram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ограды</w:t>
      </w:r>
      <w:proofErr w:type="gram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фонари, транспорт. Допол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няется диорама фигурами людей, плоскими вырезками деревьев и кустов. Можно играть в экскурсоводов и жур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налистов. Экскурсоводы рассказывают о своем городе, о роли художников, которые создают художественный облик города.</w:t>
      </w:r>
    </w:p>
    <w:p w:rsidR="00231774" w:rsidRPr="00231774" w:rsidRDefault="00893A29" w:rsidP="00231774">
      <w:pPr>
        <w:shd w:val="clear" w:color="auto" w:fill="FFFFFF"/>
        <w:spacing w:before="245" w:after="0" w:line="240" w:lineRule="auto"/>
        <w:ind w:right="1757"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 и зрелище (11</w:t>
      </w:r>
      <w:r w:rsidR="00231774"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231774" w:rsidRPr="00231774" w:rsidRDefault="00231774" w:rsidP="00231774">
      <w:pPr>
        <w:shd w:val="clear" w:color="auto" w:fill="FFFFFF"/>
        <w:spacing w:before="108"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усмотрению педагога можно объединить большин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уроков темы идеей создания кукольного спектакля, к которому последовательно выполняются занавес, декора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костюмы, куклы, афиша. В конце, на обобщающем уроке, можно устроить театрализованное представление.</w:t>
      </w:r>
    </w:p>
    <w:p w:rsidR="00893A29" w:rsidRPr="00231774" w:rsidRDefault="00893A29" w:rsidP="00C571C7">
      <w:pPr>
        <w:numPr>
          <w:ilvl w:val="0"/>
          <w:numId w:val="68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 в</w:t>
      </w: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цирк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893A29" w:rsidRPr="00231774" w:rsidRDefault="00893A29" w:rsidP="00893A29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художника в цирке. Образ радостного и таин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зрелища. Изображение циркового представле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его персонажей.</w:t>
      </w:r>
    </w:p>
    <w:p w:rsidR="00893A29" w:rsidRPr="00231774" w:rsidRDefault="00893A29" w:rsidP="00C571C7">
      <w:pPr>
        <w:numPr>
          <w:ilvl w:val="0"/>
          <w:numId w:val="65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 в театре</w:t>
      </w:r>
    </w:p>
    <w:p w:rsidR="00893A29" w:rsidRPr="00231774" w:rsidRDefault="00893A29" w:rsidP="00893A29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Вымысел </w:t>
      </w:r>
      <w:proofErr w:type="gram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 театра. Праздник в театре. Деко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рации и костюмы персонажей. Театр на столе. Создание макета декораций спектакля.</w:t>
      </w:r>
    </w:p>
    <w:p w:rsidR="00231774" w:rsidRPr="00231774" w:rsidRDefault="00893A29" w:rsidP="00C571C7">
      <w:pPr>
        <w:numPr>
          <w:ilvl w:val="0"/>
          <w:numId w:val="64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</w:t>
      </w:r>
      <w:r w:rsidR="00231774"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аски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Маски разных времен и народов. Древние народные маски, театральные маски, маски на празднике.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выразительных острохарактерных масок.</w:t>
      </w:r>
    </w:p>
    <w:p w:rsidR="00231774" w:rsidRPr="00231774" w:rsidRDefault="00231774" w:rsidP="00C571C7">
      <w:pPr>
        <w:numPr>
          <w:ilvl w:val="0"/>
          <w:numId w:val="66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 кукол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Театральные куклы. Театр Петрушки. Перчаточные, тростевые куклы, куклы-марионетки. Работа художника над куклой, разнообразие персонажей. Образ куклы, </w:t>
      </w: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ее 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 и украшение. Создание куклы на уроке.</w:t>
      </w:r>
    </w:p>
    <w:p w:rsidR="00231774" w:rsidRPr="00231774" w:rsidRDefault="00231774" w:rsidP="00C571C7">
      <w:pPr>
        <w:numPr>
          <w:ilvl w:val="0"/>
          <w:numId w:val="67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Афиша, плакат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афиши. Образ спектакля и его выражение в афише. Шрифт, изображение в афише. Создание эскиза плаката-афиши к спектаклю.</w:t>
      </w:r>
    </w:p>
    <w:p w:rsidR="00231774" w:rsidRPr="00231774" w:rsidRDefault="00231774" w:rsidP="00C571C7">
      <w:pPr>
        <w:numPr>
          <w:ilvl w:val="0"/>
          <w:numId w:val="69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художники помогают сделать праздники. Художник и зрелище.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893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Праздник в городе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Выполне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эскиза украшения города к празднику. Организация в классе выставки всех работ по теме.</w:t>
      </w:r>
    </w:p>
    <w:p w:rsidR="00231774" w:rsidRPr="00231774" w:rsidRDefault="00231774" w:rsidP="00231774">
      <w:pPr>
        <w:shd w:val="clear" w:color="auto" w:fill="FFFFFF"/>
        <w:spacing w:before="216" w:after="0" w:line="240" w:lineRule="auto"/>
        <w:ind w:right="1930"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 и музей (9 ч)</w:t>
      </w:r>
    </w:p>
    <w:p w:rsidR="00231774" w:rsidRPr="00231774" w:rsidRDefault="00231774" w:rsidP="00231774">
      <w:pPr>
        <w:shd w:val="clear" w:color="auto" w:fill="FFFFFF"/>
        <w:spacing w:before="108"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Познакомившись с ролью художника в нашей повсе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дневной жизни, с разными прикладными формами ис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кусства, мы завершаем год темой об искусстве, произве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которого хранятся в музеях. Каждый город может гордиться своими музеями. Музеи Москвы, Санкт-Петер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бурга, других городов России — хранители великих про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изведений русского и мирового искусства. И к этим шедеврам каждый ребенок должен прикоснуться и на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учиться гордиться родной культурой, тем, что именно его родной город хранит такие великие произведения. Они хранятся именно в музеях. В Москве есть музей, святыня для русской культуры,— Третьяковская гале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рея, и о ней в первую очередь нужно рассказать. Огром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роль сегодня играют Эрмитаж, Русский музей — центры международных художественных связей. И есть много малых, но интересных музеев и выставочных залов. Однако тема «Музеи» шире. Бывают не только музеи искусства, но и музеи других сторон человеческой куль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туры. Бывают и домашние музой в виде семейных альбомов, рассказывающих об истории семьи, музеи просто личных памятных вещей. Они тоже часть нашей куль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туры.</w:t>
      </w:r>
    </w:p>
    <w:p w:rsidR="00231774" w:rsidRPr="00231774" w:rsidRDefault="00231774" w:rsidP="00C571C7">
      <w:pPr>
        <w:numPr>
          <w:ilvl w:val="0"/>
          <w:numId w:val="70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Музеи в жизни города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музеев. Роль художника в организации экспозиции. Крупнейшие художественные музеи: Треть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яковская галерея, Музей изобразительных искусств им. А. С. Пушкина, Эрмитаж, Русский музей; музеи род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города.</w:t>
      </w:r>
    </w:p>
    <w:p w:rsidR="00231774" w:rsidRPr="00231774" w:rsidRDefault="00231774" w:rsidP="00C571C7">
      <w:pPr>
        <w:numPr>
          <w:ilvl w:val="0"/>
          <w:numId w:val="72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Картина-пейзаж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со знаменитыми пейзажами И. Левитана, А. </w:t>
      </w:r>
      <w:proofErr w:type="spell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Саврасова</w:t>
      </w:r>
      <w:proofErr w:type="spell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Рериха, А. Куинджи, В. Ван </w:t>
      </w:r>
      <w:proofErr w:type="spell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Гога</w:t>
      </w:r>
      <w:proofErr w:type="spell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 </w:t>
      </w:r>
      <w:proofErr w:type="spell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</w:t>
      </w:r>
      <w:proofErr w:type="spell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Изображение пейзажа по представлению с ярко выра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женным настроением: радостный и праздничный пейзаж; мрачный и тоскливый пейзаж; нежный и певучий пейзаж.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вспомнить, какое настроение можно выразить холодными и теплыми, глухими и звонкими цветами, что может получиться при их смешении.</w:t>
      </w:r>
    </w:p>
    <w:p w:rsidR="00231774" w:rsidRPr="00231774" w:rsidRDefault="00231774" w:rsidP="00C571C7">
      <w:pPr>
        <w:numPr>
          <w:ilvl w:val="0"/>
          <w:numId w:val="73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Картина-портрет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жанром портрета. Изображение портре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по памяти или по представлению (портрет подруги, друга).</w:t>
      </w:r>
    </w:p>
    <w:p w:rsidR="00941BCF" w:rsidRPr="00231774" w:rsidRDefault="00941BCF" w:rsidP="00C571C7">
      <w:pPr>
        <w:numPr>
          <w:ilvl w:val="0"/>
          <w:numId w:val="71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Картина- натюрморт</w:t>
      </w:r>
    </w:p>
    <w:p w:rsidR="00941BCF" w:rsidRPr="00231774" w:rsidRDefault="00941BCF" w:rsidP="00941BCF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картина. Картина-натюрморт. Жанр натюр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морта. Натюрморт как рассказ о человеке. Изображение натюрморта по представлению, выражение настроения.</w:t>
      </w:r>
    </w:p>
    <w:p w:rsidR="00231774" w:rsidRPr="00231774" w:rsidRDefault="00941BCF" w:rsidP="00C571C7">
      <w:pPr>
        <w:numPr>
          <w:ilvl w:val="0"/>
          <w:numId w:val="75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231774"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артины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сторические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="00231774"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бытов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ые.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22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произведениями исторического и быто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жанров. Изображение по представлению историче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события (на тему русской былинной истории или истории Средневековья) или изображение своей повсе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дневной жизни (завтрак в семье, игра и т. д.).</w:t>
      </w:r>
    </w:p>
    <w:p w:rsidR="00941BCF" w:rsidRPr="00231774" w:rsidRDefault="00231774" w:rsidP="00C571C7">
      <w:pPr>
        <w:numPr>
          <w:ilvl w:val="0"/>
          <w:numId w:val="74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41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Скульптура в музее и на улице.</w:t>
      </w:r>
    </w:p>
    <w:p w:rsidR="00231774" w:rsidRPr="00231774" w:rsidRDefault="00941BCF" w:rsidP="00941BCF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 смотреть скульптуру. Скульптура в музее и на улице. Скульптуры-памятники. Парковая скульпту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 Лепка фигуры человека или животного (в движении) для парковой скульптуры.</w:t>
      </w:r>
    </w:p>
    <w:p w:rsidR="00231774" w:rsidRPr="00231774" w:rsidRDefault="00941BCF" w:rsidP="00C571C7">
      <w:pPr>
        <w:numPr>
          <w:ilvl w:val="0"/>
          <w:numId w:val="76"/>
        </w:numPr>
        <w:shd w:val="clear" w:color="auto" w:fill="FFFFFF"/>
        <w:spacing w:before="72" w:after="0" w:line="240" w:lineRule="auto"/>
        <w:ind w:left="384" w:right="22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Художественная выставка (обобщение темы)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«Экскурсия» по выставке лучших работ за год. Празд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искусств по своему собственному сценарию. Подве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дение итогов на </w:t>
      </w:r>
      <w:proofErr w:type="gram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</w:t>
      </w:r>
      <w:proofErr w:type="gram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«Какова роль художника в жизни каждого человека».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1BCF" w:rsidRDefault="00941BCF" w:rsidP="00231774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BCF" w:rsidRDefault="00231774" w:rsidP="00941BCF">
      <w:pPr>
        <w:shd w:val="clear" w:color="auto" w:fill="FFFFFF"/>
        <w:spacing w:after="0" w:line="240" w:lineRule="auto"/>
        <w:ind w:right="1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4"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КАЖДЫЙ НАРОД — ХУДОЖНИК (ИЗОБРАЖЕНИЕ, УКРАШЕНИЕ, ПОСТРОЙКА В ТВОРЧЕСТВЕ НАРОДОВ ВСЕЙ ЗЕМЛИ) 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часа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4"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художественного воспитания и обучения ре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бенка в 4 классе является формирование представления о многообразии художественных культур народов Земли и о единстве представлений народов о духовной красоте человека.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культур не случайно — оно всегда выра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жает глубинные отношения каждого народа с жизнью природы, в среде которой складывается его история. Эти отношения 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неподвижны, они живут и развиваются во времени, связаны с влиянием одной культуры на дру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гую — в этом основы своеобразия национальных куль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 и их взаимосвязь. Разнообразие этих культур созда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богатство культуры человечества.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Цельность каждой культуры также важнейший эле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мент содержания, который необходимо ощутить детям. Ребенок сегодня окружен многоликой беспорядочностью явлений культуры, приходящих к нему через средства массовой информации. Здоровое художественное чувство ищет порядка в этом хаосе образов. Каждую </w:t>
      </w:r>
      <w:proofErr w:type="gram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культуру</w:t>
      </w:r>
      <w:proofErr w:type="gram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нужно доносить как «целостную художествен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личность».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 представления надо давать как зри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сказки о культурах. Дети по возрасту еще не гото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к историческому мышлению, но им присуще стремле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 образному пониманию мира, соотносимому с со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знанием, выраженным в народных искусствах. Здесь должна </w:t>
      </w:r>
      <w:proofErr w:type="gram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господствовать</w:t>
      </w:r>
      <w:proofErr w:type="gram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 художественного образа.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представлений различных народов о кра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соте раскрывается в процессе сравнения родной приро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ды, труда, архитектуры, красоты человека с культурой других народов.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задания года предусматривают дальнейшее развитие навыков работы гуашью, пастелью, а также </w:t>
      </w: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 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пластилином и бумагой. Задачи трудового воспитания органично связаны с </w:t>
      </w:r>
      <w:proofErr w:type="gram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художественными</w:t>
      </w:r>
      <w:proofErr w:type="gram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процессе овла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навыками работы с разнообразными материалами дети приходят к пониманию красоты творчества.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 классе возрастает значение коллективных работ в учебно-воспитательном процессе. Значительную роль в программе 4 класса играют музыкальные и литератур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произведения, позволяющие создать целостное пред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ставление о культуре народа.</w:t>
      </w:r>
    </w:p>
    <w:p w:rsidR="00231774" w:rsidRPr="00231774" w:rsidRDefault="00231774" w:rsidP="00231774">
      <w:pPr>
        <w:shd w:val="clear" w:color="auto" w:fill="FFFFFF"/>
        <w:spacing w:before="115" w:after="0" w:line="240" w:lineRule="auto"/>
        <w:ind w:right="979"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Истоки искусства твоего народа (8ч)</w:t>
      </w:r>
    </w:p>
    <w:p w:rsidR="00231774" w:rsidRPr="00231774" w:rsidRDefault="00231774" w:rsidP="00231774">
      <w:pPr>
        <w:shd w:val="clear" w:color="auto" w:fill="FFFFFF"/>
        <w:spacing w:before="36"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на уроках должна совмещать индивидуальные и коллективные формы творчества.</w:t>
      </w:r>
    </w:p>
    <w:p w:rsidR="00231774" w:rsidRPr="00231774" w:rsidRDefault="00231774" w:rsidP="00C571C7">
      <w:pPr>
        <w:numPr>
          <w:ilvl w:val="0"/>
          <w:numId w:val="77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Пейзаж родной земли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черты, своеобразие родного пейзажа. Изображение пейзажа нашей средней полосы, выявление его особой красоты.</w:t>
      </w:r>
    </w:p>
    <w:p w:rsidR="00941BCF" w:rsidRPr="00231774" w:rsidRDefault="00941BCF" w:rsidP="00C571C7">
      <w:pPr>
        <w:numPr>
          <w:ilvl w:val="0"/>
          <w:numId w:val="78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Деревня 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деревянный мир</w:t>
      </w:r>
    </w:p>
    <w:p w:rsidR="00941BCF" w:rsidRPr="00231774" w:rsidRDefault="00941BCF" w:rsidP="00941BCF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русской деревянной архитектурой: избы, ворота, амбары, колодцы... Деревянное церковное зодче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ство. Изображение деревни — коллективное панно или индивидуальная работа.</w:t>
      </w:r>
    </w:p>
    <w:p w:rsidR="00231774" w:rsidRPr="00231774" w:rsidRDefault="00941BCF" w:rsidP="00C571C7">
      <w:pPr>
        <w:numPr>
          <w:ilvl w:val="0"/>
          <w:numId w:val="79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Красота</w:t>
      </w:r>
      <w:r w:rsidR="00231774"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человека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народа складывается свой образ женской и мужской красоты. Это выражает традиционная народная одежда. Образ мужчины неотделим от его труда. В нем соединены представления о могучей силе и доброте — «доб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молодец». В образе женской красоты всегда выража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способность людей мечтать, стремление преодолеть повседневность. Красота тоже оберег. Женские образы глубоко связаны с образом птицы счастья («лебедушка»).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женских и мужских народных образов индивидуально или для панно. Фигуры вклеивает в панно группа «главного художника». Обратить внима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что фигуры в детских работах должны быть в дви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жении, не должны напоминать выставку одежды. При наличии дополнительных уроков — изготовление кукол по типу народных тряпичных или лепных фигур для уже созданной «деревни».</w:t>
      </w:r>
    </w:p>
    <w:p w:rsidR="00231774" w:rsidRPr="00231774" w:rsidRDefault="00231774" w:rsidP="00C571C7">
      <w:pPr>
        <w:numPr>
          <w:ilvl w:val="0"/>
          <w:numId w:val="80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Народные праздники</w:t>
      </w:r>
      <w:r w:rsidR="00941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(обобщение темы)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праздников в жизни людей. Календарные празд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ники: осенний праздник урожая, ярмарки и т. д. Празд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— это образ идеальной, счастливой жизни.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работ на тему народного праздника с обоб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щением материала темы.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1774" w:rsidRDefault="00231774" w:rsidP="00231774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Древние</w:t>
      </w:r>
      <w:r w:rsidR="00941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города нашей З</w:t>
      </w:r>
      <w:r w:rsidR="00FE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емли (8</w:t>
      </w: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941BCF" w:rsidRDefault="00941BCF" w:rsidP="00941BCF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941BCF" w:rsidRPr="00941BCF" w:rsidRDefault="00941BCF" w:rsidP="00941BCF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31774" w:rsidRPr="00231774" w:rsidRDefault="00231774" w:rsidP="00231774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город особенный. У него свое неповторимое лицо, свой характер. Каждый город имеет особую судьбу. Его здания в своем облике запечатлели исторический путь народа, события его жизни. Слово «город» произо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 от слов «городить», «огораживать» крепостной сте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ной. На высоких холмах, отражаясь в реках и озерах, росли города с белизной стен, куполами храмов, пере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звоном колоколов. Таких городов больше нигде нет.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раскрыть красоту городов родной земли, муд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рость их архитектурной организации.</w:t>
      </w:r>
    </w:p>
    <w:p w:rsidR="00231774" w:rsidRPr="00231774" w:rsidRDefault="00231774" w:rsidP="00C571C7">
      <w:pPr>
        <w:numPr>
          <w:ilvl w:val="0"/>
          <w:numId w:val="81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Древнерусский город-крепость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конструкций и пропорций крепостных ба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 городов. Постройка крепостных стен и башен из бумаги или пластилина. Возможен изобразительный вариант выполнения задания.</w:t>
      </w:r>
    </w:p>
    <w:p w:rsidR="00231774" w:rsidRPr="00231774" w:rsidRDefault="00231774" w:rsidP="00C571C7">
      <w:pPr>
        <w:numPr>
          <w:ilvl w:val="0"/>
          <w:numId w:val="82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Древние соборы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Соборы воплощали красоту, могущество и силу госу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дарства. Они являлись архитектурным и смысловым центром города. Это были святыни города.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архитектурой древнерусского каменно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храма. Конструкция, символика храма. «Постройка» древнего собора из бумаги. Коллективная работа.</w:t>
      </w:r>
    </w:p>
    <w:p w:rsidR="00231774" w:rsidRPr="00231774" w:rsidRDefault="00231774" w:rsidP="00C571C7">
      <w:pPr>
        <w:numPr>
          <w:ilvl w:val="0"/>
          <w:numId w:val="83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Древний город и его жители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left="360"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всего жилого наполнения города. За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вершение «постройки» древнего города. Возможный ва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риант: изображение древнерусского города.</w:t>
      </w:r>
    </w:p>
    <w:p w:rsidR="00231774" w:rsidRPr="00231774" w:rsidRDefault="00231774" w:rsidP="00C571C7">
      <w:pPr>
        <w:numPr>
          <w:ilvl w:val="0"/>
          <w:numId w:val="84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Древнерусские воины-защитники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древнерусских воинов, княжеской дру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жины. Одежда и оружие воинов.</w:t>
      </w:r>
    </w:p>
    <w:p w:rsidR="00231774" w:rsidRPr="00231774" w:rsidRDefault="00FE1D35" w:rsidP="00C571C7">
      <w:pPr>
        <w:numPr>
          <w:ilvl w:val="0"/>
          <w:numId w:val="85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231774"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орода Русской земли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своеобразием разных городов — Москвы, Новгорода, Пскова, Владимира, Суздаля и др. Они похо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жи и </w:t>
      </w:r>
      <w:proofErr w:type="gram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непохожи между собой</w:t>
      </w:r>
      <w:proofErr w:type="gram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Изображение разных ха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рактеров русских городов. Практическая работа или беседа.</w:t>
      </w:r>
    </w:p>
    <w:p w:rsidR="00231774" w:rsidRPr="00231774" w:rsidRDefault="00231774" w:rsidP="00C571C7">
      <w:pPr>
        <w:numPr>
          <w:ilvl w:val="0"/>
          <w:numId w:val="86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Узорочье теремов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Образы теремной архитектуры. Расписные интерье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ры, изразцы. Изображение интерьера палаты — подго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товка фона для следующего задания.</w:t>
      </w:r>
    </w:p>
    <w:p w:rsidR="00231774" w:rsidRPr="00231774" w:rsidRDefault="00FE1D35" w:rsidP="00C571C7">
      <w:pPr>
        <w:numPr>
          <w:ilvl w:val="0"/>
          <w:numId w:val="87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</w:t>
      </w:r>
      <w:r w:rsidR="00231774"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 в теремных палатах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(обобщение темы)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Коллективное аппликативное панно или индивиду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альные изображения пира.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1774" w:rsidRPr="00FE1D35" w:rsidRDefault="00FE1D35" w:rsidP="00FE1D35">
      <w:pPr>
        <w:shd w:val="clear" w:color="auto" w:fill="FFFFFF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Каждый народ — художник (10</w:t>
      </w:r>
      <w:r w:rsidR="00231774"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может выбрать три культуры: это культура Древней Греции, средневековой (готической) Европы и Японии как пример культуры Востока, Но учитель может взять для изучения, напри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Египет, Китай, Индию и т. д. Важно осознание деть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того, что мир художественной жизни на Земле чрез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вычайно многолик и через искусство мы приобщаемся к мировосприятию, к душе разных народов, сопереживаем им. Именно это нужно формировать</w:t>
      </w:r>
      <w:proofErr w:type="gram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таких уроках. Есть удобный методический игровой прием, чтобы увидеть целостно образ культуры: путешествие сказоч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ного героя по разным странам (Садко, </w:t>
      </w:r>
      <w:proofErr w:type="spell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Синдбад-мореход</w:t>
      </w:r>
      <w:proofErr w:type="spell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Одиссей, аргонавты и т. д.). </w:t>
      </w:r>
      <w:r w:rsidRPr="00231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Каждая культура просматривается по четырем па</w:t>
      </w:r>
      <w:r w:rsidRPr="00231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раметрам: природа, характер построек, люди в этой среде и праздники народов как выражение представле</w:t>
      </w:r>
      <w:r w:rsidRPr="00231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ний 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2317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счастье и красоте жизни.</w:t>
      </w:r>
    </w:p>
    <w:p w:rsidR="00FE1D35" w:rsidRPr="00231774" w:rsidRDefault="00FE1D35" w:rsidP="00C571C7">
      <w:pPr>
        <w:numPr>
          <w:ilvl w:val="0"/>
          <w:numId w:val="89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 художественной культуры Японии</w:t>
      </w:r>
    </w:p>
    <w:p w:rsidR="00FE1D35" w:rsidRPr="00231774" w:rsidRDefault="00FE1D35" w:rsidP="00FE1D35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Характерное для японских художников изображение природы через детали: ветка дерева с птичкой; цветок с бабочкой; трава с кузнечиками, стрекозами; ветка цве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тущей вишни.</w:t>
      </w:r>
    </w:p>
    <w:p w:rsidR="00FE1D35" w:rsidRPr="00231774" w:rsidRDefault="00FE1D35" w:rsidP="00FE1D35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японок в национальной одежде (кимо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но) с передачей характерных черт лица, прически, дви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жения, фигуры.</w:t>
      </w:r>
    </w:p>
    <w:p w:rsidR="00FE1D35" w:rsidRDefault="00FE1D35" w:rsidP="00FE1D3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Коллективное панно «Праздник цветения сакуры» или «Праздник хризантем». Отдельные фигуры выпол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няются индивидуально и вклеиваются затем в общее панно. Группа «главного художника» работает над фоном панно.</w:t>
      </w:r>
    </w:p>
    <w:p w:rsidR="0084067A" w:rsidRDefault="0084067A" w:rsidP="00FE1D3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67A" w:rsidRPr="0084067A" w:rsidRDefault="0084067A" w:rsidP="00C571C7">
      <w:pPr>
        <w:pStyle w:val="a8"/>
        <w:numPr>
          <w:ilvl w:val="0"/>
          <w:numId w:val="106"/>
        </w:num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</w:pPr>
      <w:r w:rsidRPr="00840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Народы гор и степей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города в пустыне</w:t>
      </w:r>
    </w:p>
    <w:p w:rsidR="0084067A" w:rsidRPr="0084067A" w:rsidRDefault="0084067A" w:rsidP="0084067A">
      <w:pPr>
        <w:pStyle w:val="a8"/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Гармония человека с окружающей природой и архи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тектурой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Разнообразие природы нашей планеты и способность человека жить в самых разных природных условиях. Связь художественного образа культуры с природными условиями жизни народа. Изобретательность человека в построении своего мира. Художественные традиции в культуре народов степей. Юрта как произведение искусства. Города в пустыне. Здание мечети. Орнаментальный характер культуры</w:t>
      </w:r>
    </w:p>
    <w:p w:rsidR="00231774" w:rsidRPr="00231774" w:rsidRDefault="00231774" w:rsidP="00C571C7">
      <w:pPr>
        <w:numPr>
          <w:ilvl w:val="0"/>
          <w:numId w:val="88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 художественной культуры Древней Греции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Древнегреческое понимание красоты человека — муж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ской и женской — на примере скульптурных произведений Мирона, </w:t>
      </w:r>
      <w:proofErr w:type="spell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Поликлета</w:t>
      </w:r>
      <w:proofErr w:type="spell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Фидия (человек является «мерой всех вещей»). Размеры, пропорции, конструкции храмов гармонично соотносились с человеком. Восхищение гар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моничным, спортивно развитым человеком — особен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Древней Греции. Изображение фигур олимпий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спортсменов (фигуры в движении) и участников шествия (фигуры в одеждах).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Гармония человека с окружающей природой и архи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тектурой. Представление о дорической («мужественной») и ионической («женственной») ордерных системах как характере пропорций в построении греческого храма. Создание образов греческих храмов (</w:t>
      </w:r>
      <w:proofErr w:type="spell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полуобъемные</w:t>
      </w:r>
      <w:proofErr w:type="spell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плоские аппликации) для панно или объемное моделиро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 из бумаги.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панно «Древнегреческие праздники». Это могут быть Олимпийские игры или праздник </w:t>
      </w:r>
      <w:proofErr w:type="gram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Великих</w:t>
      </w:r>
      <w:proofErr w:type="gram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Панафиней</w:t>
      </w:r>
      <w:proofErr w:type="spell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(торжественное шествие в честь красоты человека, его физического совершенства и силы, кото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греки поклонялись).</w:t>
      </w:r>
    </w:p>
    <w:p w:rsidR="00231774" w:rsidRPr="00231774" w:rsidRDefault="00231774" w:rsidP="00C571C7">
      <w:pPr>
        <w:numPr>
          <w:ilvl w:val="0"/>
          <w:numId w:val="90"/>
        </w:numPr>
        <w:shd w:val="clear" w:color="auto" w:fill="FFFFFF"/>
        <w:spacing w:before="72" w:after="0" w:line="240" w:lineRule="auto"/>
        <w:ind w:left="384"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 художественной культуры средневековой За</w:t>
      </w: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падной Европы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Ремесленные цеха были отличительной чертой этих городов. Каждый цех имел свои одежды, свои знаки отличия, гербы, и члены его гордились своим мастер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ством, своей общностью.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панно «Праздник цехов ремесленников на городской площади» с подготовительными этапами из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учения архитектуры, одежды человека и его окружения (предметный мир).</w:t>
      </w:r>
    </w:p>
    <w:p w:rsidR="00231774" w:rsidRPr="00231774" w:rsidRDefault="00231774" w:rsidP="00C571C7">
      <w:pPr>
        <w:numPr>
          <w:ilvl w:val="0"/>
          <w:numId w:val="91"/>
        </w:numPr>
        <w:shd w:val="clear" w:color="auto" w:fill="FFFFFF"/>
        <w:spacing w:before="72" w:after="0" w:line="240" w:lineRule="auto"/>
        <w:ind w:left="384"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Многообразие художественных культур в мире (обоб</w:t>
      </w: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щение темы)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детских работ. Проведение беседы для за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крепления в сознании детей темы «Каждый народ — ху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дожник» как ведущей темы года. Итогом беседы должно осознание того, что постройки, одежды, украшения у различных народов очень разные.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1774" w:rsidRPr="00231774" w:rsidRDefault="00231774" w:rsidP="00231774">
      <w:pPr>
        <w:shd w:val="clear" w:color="auto" w:fill="FFFFFF"/>
        <w:spacing w:before="12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объединяет народы (8 ч)</w:t>
      </w:r>
    </w:p>
    <w:p w:rsidR="00231774" w:rsidRPr="00231774" w:rsidRDefault="00231774" w:rsidP="00231774">
      <w:pPr>
        <w:shd w:val="clear" w:color="auto" w:fill="FFFFFF"/>
        <w:spacing w:before="108"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Последняя тема завершает программу начальной шко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лы, заканчивается первый этап обучения. Педагогу не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обходимо завершить основные линии осознания искус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ребенком.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в течение года раскрывали богатство и разнооб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разие представлений народов о красоте явлений жизни. Здесь все — и понимание природы, и связь с ней постро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ек, и одежда, и праздники и т. д. Дети должны были осознать: прекрасно именно то, что человечество столь богато различными художественными культурами и что они не случайно разные. Теперь задачи принципиально меняются — от представлений о великом много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образии к представлениям о единстве для всех народов понимания красоты (или безобразия) коренных явлений жизни. Общими для всех народов являются представления не о внешних проявлениях, а о самых глубинных, не подчиненных внешним условиям приро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и истории.</w:t>
      </w:r>
    </w:p>
    <w:p w:rsidR="00231774" w:rsidRPr="00231774" w:rsidRDefault="00231774" w:rsidP="00C571C7">
      <w:pPr>
        <w:numPr>
          <w:ilvl w:val="0"/>
          <w:numId w:val="92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народы воспевают материнство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человека на свете отношение к матери особое. В искусстве разных народов есть тема воспева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материнства, матери, дающей жизнь. Существуют великие произведения искусства на эту тему, понятные всем людям.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22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по представлению изображают мать и дитя, стре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мясь выразить их единство, ласку, отношение друг к другу.</w:t>
      </w:r>
    </w:p>
    <w:p w:rsidR="00231774" w:rsidRPr="00231774" w:rsidRDefault="00231774" w:rsidP="00C571C7">
      <w:pPr>
        <w:numPr>
          <w:ilvl w:val="0"/>
          <w:numId w:val="93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народы воспевают мудрость старости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красота внешняя и внутренняя — красота душев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жизни, красота, в которой выражен жизненный опыт, красота связи поколений.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22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любимого пожилого человека. Главное — </w:t>
      </w:r>
      <w:proofErr w:type="spell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этостремление</w:t>
      </w:r>
      <w:proofErr w:type="spell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выразить его внутренний мир.</w:t>
      </w:r>
    </w:p>
    <w:p w:rsidR="00231774" w:rsidRPr="00231774" w:rsidRDefault="00231774" w:rsidP="00C571C7">
      <w:pPr>
        <w:numPr>
          <w:ilvl w:val="0"/>
          <w:numId w:val="94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Сопереживание — великая тема искусства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древнейших времен искусство стремилось вызвать сопереживание зрителя. Искусство воздействует на наши чувства. Изображение страдания в искусстве. Через ис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кусство художник выражает свое сочувствие </w:t>
      </w:r>
      <w:proofErr w:type="gramStart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страдаю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</w:t>
      </w:r>
      <w:proofErr w:type="gramEnd"/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 сопереживать чужому горю, чужому страданию.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рисунка с драматическим сюжетом, придуман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автором (больное животное, погибшее дерево и т. д.).</w:t>
      </w:r>
    </w:p>
    <w:p w:rsidR="00231774" w:rsidRPr="00231774" w:rsidRDefault="0084067A" w:rsidP="00C571C7">
      <w:pPr>
        <w:numPr>
          <w:ilvl w:val="0"/>
          <w:numId w:val="95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Герои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231774"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="00231774"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ащитники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борьбе за свободу, справедливость все народы видят проявление духовной красоты. Все народы воспевают своих героев. У каждого народа многие произведения изобразительного искусства, скульптуры, музыки, лите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ратуры посвящены этой теме. Героическая тема в искус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разных народов.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 памятника герою, выбранному автором (ребен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ком).</w:t>
      </w:r>
    </w:p>
    <w:p w:rsidR="00231774" w:rsidRPr="00231774" w:rsidRDefault="00231774" w:rsidP="00C571C7">
      <w:pPr>
        <w:numPr>
          <w:ilvl w:val="0"/>
          <w:numId w:val="96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Юность и надежды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детства, юности в искусстве. Изображение радо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детства, мечты ребенка о счастье, подвигах, путеше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ствиях, открытиях.</w:t>
      </w:r>
    </w:p>
    <w:p w:rsidR="00231774" w:rsidRPr="00231774" w:rsidRDefault="00231774" w:rsidP="00C571C7">
      <w:pPr>
        <w:numPr>
          <w:ilvl w:val="0"/>
          <w:numId w:val="97"/>
        </w:numPr>
        <w:shd w:val="clear" w:color="auto" w:fill="FFFFFF"/>
        <w:spacing w:before="72" w:after="0" w:line="240" w:lineRule="auto"/>
        <w:ind w:left="384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 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 мира (обобщение темы)</w:t>
      </w:r>
    </w:p>
    <w:p w:rsidR="00231774" w:rsidRPr="00231774" w:rsidRDefault="00231774" w:rsidP="00231774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выставка работ. Обсуждение творческих ра</w:t>
      </w:r>
      <w:r w:rsidRP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 учащихс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774" w:rsidRPr="00231774" w:rsidRDefault="00231774" w:rsidP="0023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7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620E9" w:rsidRDefault="00A620E9"/>
    <w:p w:rsidR="00F5460D" w:rsidRDefault="00F5460D"/>
    <w:p w:rsidR="00F5460D" w:rsidRDefault="00F5460D"/>
    <w:p w:rsidR="00F5460D" w:rsidRDefault="00F5460D"/>
    <w:p w:rsidR="00F5460D" w:rsidRDefault="00F5460D"/>
    <w:p w:rsidR="00F5460D" w:rsidRDefault="00F5460D"/>
    <w:p w:rsidR="00F5460D" w:rsidRDefault="00F5460D"/>
    <w:p w:rsidR="00F5460D" w:rsidRDefault="00F5460D"/>
    <w:p w:rsidR="00F5460D" w:rsidRDefault="00F5460D"/>
    <w:p w:rsidR="00F5460D" w:rsidRDefault="00F5460D"/>
    <w:p w:rsidR="00F5460D" w:rsidRDefault="00F5460D"/>
    <w:p w:rsidR="00F5460D" w:rsidRDefault="00F5460D"/>
    <w:p w:rsidR="00F5460D" w:rsidRDefault="00F5460D"/>
    <w:p w:rsidR="00F5460D" w:rsidRDefault="00F5460D"/>
    <w:p w:rsidR="00F5460D" w:rsidRDefault="00F5460D">
      <w:pPr>
        <w:sectPr w:rsidR="00F5460D" w:rsidSect="00565B7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5460D" w:rsidRPr="00E0492F" w:rsidRDefault="00F5460D" w:rsidP="00F546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0492F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F5460D" w:rsidRPr="00E0492F" w:rsidRDefault="00F5460D" w:rsidP="00F546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0492F">
        <w:rPr>
          <w:rFonts w:ascii="Times New Roman" w:hAnsi="Times New Roman"/>
          <w:b/>
          <w:sz w:val="24"/>
          <w:szCs w:val="24"/>
        </w:rPr>
        <w:t>1  КЛАСС</w:t>
      </w:r>
    </w:p>
    <w:p w:rsidR="00F5460D" w:rsidRPr="00E0492F" w:rsidRDefault="00F5460D" w:rsidP="00F546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0492F">
        <w:rPr>
          <w:rFonts w:ascii="Times New Roman" w:hAnsi="Times New Roman"/>
          <w:b/>
          <w:sz w:val="24"/>
          <w:szCs w:val="24"/>
        </w:rPr>
        <w:t>(1 час в неделю; всего 33 часа)</w:t>
      </w:r>
    </w:p>
    <w:p w:rsidR="00F5460D" w:rsidRPr="003D4BC0" w:rsidRDefault="00F5460D" w:rsidP="00F546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0492F">
        <w:rPr>
          <w:rFonts w:ascii="Times New Roman" w:hAnsi="Times New Roman"/>
          <w:b/>
          <w:sz w:val="24"/>
          <w:szCs w:val="24"/>
        </w:rPr>
        <w:t>ТЫ ИЗОБРАЖАЕШЬ, УКРАШАЕШЬ И СТРОИШЬ.</w:t>
      </w:r>
      <w:r>
        <w:rPr>
          <w:rFonts w:ascii="Georgia" w:hAnsi="Georgia"/>
          <w:sz w:val="40"/>
          <w:szCs w:val="40"/>
        </w:rPr>
        <w:t xml:space="preserve">                                                       </w:t>
      </w:r>
      <w:r w:rsidRPr="009907EF">
        <w:rPr>
          <w:rFonts w:ascii="Georgia" w:hAnsi="Georgia"/>
          <w:sz w:val="40"/>
          <w:szCs w:val="40"/>
        </w:rPr>
        <w:t xml:space="preserve">    </w:t>
      </w:r>
      <w:r>
        <w:rPr>
          <w:rFonts w:ascii="Georgia" w:hAnsi="Georgia"/>
          <w:sz w:val="40"/>
          <w:szCs w:val="40"/>
        </w:rPr>
        <w:t xml:space="preserve">                                                                                  </w:t>
      </w:r>
      <w:r>
        <w:rPr>
          <w:rFonts w:ascii="Georgia" w:hAnsi="Georgia"/>
          <w:b/>
          <w:sz w:val="36"/>
          <w:szCs w:val="36"/>
        </w:rPr>
        <w:t xml:space="preserve">                                                                                                </w:t>
      </w:r>
      <w:r w:rsidRPr="00CC1311">
        <w:rPr>
          <w:rFonts w:ascii="Georgia" w:hAnsi="Georgia"/>
          <w:b/>
          <w:sz w:val="40"/>
          <w:szCs w:val="40"/>
        </w:rPr>
        <w:t xml:space="preserve">  </w:t>
      </w:r>
    </w:p>
    <w:p w:rsidR="00F5460D" w:rsidRPr="00CC1311" w:rsidRDefault="00F5460D" w:rsidP="00F5460D">
      <w:pPr>
        <w:pStyle w:val="a6"/>
        <w:rPr>
          <w:rFonts w:ascii="Georgia" w:hAnsi="Georgia"/>
          <w:b/>
          <w:sz w:val="40"/>
          <w:szCs w:val="40"/>
        </w:rPr>
      </w:pPr>
      <w:r w:rsidRPr="00CC1311">
        <w:rPr>
          <w:rFonts w:ascii="Georgia" w:hAnsi="Georgia"/>
          <w:b/>
          <w:sz w:val="40"/>
          <w:szCs w:val="40"/>
        </w:rPr>
        <w:t xml:space="preserve"> 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1935"/>
        <w:gridCol w:w="560"/>
        <w:gridCol w:w="3745"/>
        <w:gridCol w:w="3055"/>
        <w:gridCol w:w="2754"/>
        <w:gridCol w:w="8"/>
        <w:gridCol w:w="6"/>
        <w:gridCol w:w="19"/>
        <w:gridCol w:w="27"/>
        <w:gridCol w:w="3200"/>
      </w:tblGrid>
      <w:tr w:rsidR="00F5460D" w:rsidRPr="00CC1311" w:rsidTr="001D7F20">
        <w:tc>
          <w:tcPr>
            <w:tcW w:w="567" w:type="dxa"/>
            <w:shd w:val="clear" w:color="auto" w:fill="F2F2F2"/>
          </w:tcPr>
          <w:p w:rsidR="00F5460D" w:rsidRPr="00CC1311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F5460D" w:rsidRPr="00CC1311" w:rsidRDefault="00F5460D" w:rsidP="001D7F20">
            <w:pPr>
              <w:autoSpaceDE w:val="0"/>
              <w:autoSpaceDN w:val="0"/>
              <w:adjustRightInd w:val="0"/>
              <w:spacing w:before="120"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CC1311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CC1311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C1311">
              <w:rPr>
                <w:rFonts w:ascii="Times New Roman" w:hAnsi="Times New Roman"/>
                <w:b/>
              </w:rPr>
              <w:t>/</w:t>
            </w:r>
            <w:proofErr w:type="spellStart"/>
            <w:r w:rsidRPr="00CC1311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935" w:type="dxa"/>
            <w:shd w:val="clear" w:color="auto" w:fill="F2F2F2"/>
          </w:tcPr>
          <w:p w:rsidR="00F5460D" w:rsidRPr="00CC1311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F5460D" w:rsidRPr="00CC1311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F5460D" w:rsidRPr="00CC1311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CC1311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560" w:type="dxa"/>
            <w:shd w:val="clear" w:color="auto" w:fill="F2F2F2"/>
          </w:tcPr>
          <w:p w:rsidR="00F5460D" w:rsidRPr="00CC1311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F5460D" w:rsidRPr="00CC1311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CC1311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745" w:type="dxa"/>
            <w:shd w:val="clear" w:color="auto" w:fill="F2F2F2"/>
          </w:tcPr>
          <w:p w:rsidR="00F5460D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  <w:p w:rsidR="00F5460D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  <w:p w:rsidR="00F5460D" w:rsidRPr="00CC1311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деятельности учащихся</w:t>
            </w:r>
          </w:p>
          <w:p w:rsidR="00F5460D" w:rsidRPr="00CC1311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5" w:type="dxa"/>
            <w:shd w:val="clear" w:color="auto" w:fill="F2F2F2"/>
          </w:tcPr>
          <w:p w:rsidR="00F5460D" w:rsidRPr="00CC1311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F5460D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F5460D" w:rsidRPr="00CC1311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CC1311"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2814" w:type="dxa"/>
            <w:gridSpan w:val="5"/>
            <w:tcBorders>
              <w:right w:val="single" w:sz="4" w:space="0" w:color="auto"/>
            </w:tcBorders>
            <w:shd w:val="clear" w:color="auto" w:fill="F2F2F2"/>
          </w:tcPr>
          <w:p w:rsidR="00F5460D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F5460D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F5460D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Задания и материалы</w:t>
            </w:r>
          </w:p>
          <w:p w:rsidR="00F5460D" w:rsidRPr="00CC1311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00" w:type="dxa"/>
            <w:tcBorders>
              <w:left w:val="single" w:sz="4" w:space="0" w:color="auto"/>
            </w:tcBorders>
            <w:shd w:val="clear" w:color="auto" w:fill="F2F2F2"/>
          </w:tcPr>
          <w:p w:rsidR="00F5460D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  <w:p w:rsidR="00F5460D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F5460D" w:rsidRPr="00CC1311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УУД</w:t>
            </w:r>
          </w:p>
          <w:p w:rsidR="00F5460D" w:rsidRPr="00CC1311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F5460D" w:rsidRPr="00CC1311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F5460D" w:rsidRPr="00CC1311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460D" w:rsidRPr="00052A25" w:rsidTr="001D7F20">
        <w:tc>
          <w:tcPr>
            <w:tcW w:w="15876" w:type="dxa"/>
            <w:gridSpan w:val="11"/>
            <w:shd w:val="clear" w:color="auto" w:fill="FFFFFF"/>
          </w:tcPr>
          <w:p w:rsidR="00F5460D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  <w:p w:rsidR="00F5460D" w:rsidRPr="00CE4830" w:rsidRDefault="00F5460D" w:rsidP="001D7F20">
            <w:pPr>
              <w:pStyle w:val="a9"/>
              <w:jc w:val="center"/>
              <w:rPr>
                <w:sz w:val="20"/>
                <w:szCs w:val="20"/>
              </w:rPr>
            </w:pPr>
            <w:r w:rsidRPr="00512A43">
              <w:rPr>
                <w:b/>
              </w:rPr>
              <w:t>Ты изображаешь. Знакомство с Мастером Изображения (</w:t>
            </w:r>
            <w:r>
              <w:rPr>
                <w:b/>
              </w:rPr>
              <w:t>8</w:t>
            </w:r>
            <w:r w:rsidRPr="00512A43">
              <w:rPr>
                <w:b/>
              </w:rPr>
              <w:t xml:space="preserve"> ч)</w:t>
            </w:r>
            <w:r>
              <w:rPr>
                <w:b/>
                <w:bCs/>
                <w:caps/>
              </w:rPr>
              <w:t xml:space="preserve"> </w:t>
            </w:r>
          </w:p>
        </w:tc>
      </w:tr>
      <w:tr w:rsidR="00F5460D" w:rsidRPr="00052A25" w:rsidTr="001D7F20">
        <w:tc>
          <w:tcPr>
            <w:tcW w:w="567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4830">
              <w:rPr>
                <w:rFonts w:ascii="Times New Roman" w:hAnsi="Times New Roman"/>
              </w:rPr>
              <w:t>1</w:t>
            </w: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a9"/>
              <w:ind w:left="-67" w:firstLine="0"/>
              <w:jc w:val="left"/>
              <w:rPr>
                <w:b/>
                <w:sz w:val="24"/>
                <w:lang w:val="en-US"/>
              </w:rPr>
            </w:pPr>
            <w:r w:rsidRPr="001D7F20">
              <w:rPr>
                <w:b/>
                <w:sz w:val="24"/>
              </w:rPr>
              <w:t xml:space="preserve">Изображения всюду вокруг нас </w:t>
            </w:r>
          </w:p>
          <w:p w:rsidR="00F5460D" w:rsidRPr="001D7F2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ind w:left="-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4830"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F5460D" w:rsidRPr="00B15F3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 w:rsidRPr="00B15F39">
              <w:rPr>
                <w:b/>
                <w:sz w:val="24"/>
              </w:rPr>
              <w:t>Находить</w:t>
            </w:r>
            <w:r w:rsidRPr="00B15F39">
              <w:rPr>
                <w:sz w:val="24"/>
              </w:rPr>
              <w:t xml:space="preserve"> в окружающей действительности изображения, сделанные художниками.</w:t>
            </w:r>
          </w:p>
          <w:p w:rsidR="00F5460D" w:rsidRPr="00B15F3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 w:rsidRPr="00B15F39">
              <w:rPr>
                <w:b/>
                <w:sz w:val="24"/>
              </w:rPr>
              <w:t>Рассуждать</w:t>
            </w:r>
            <w:r w:rsidRPr="00B15F39">
              <w:rPr>
                <w:sz w:val="24"/>
              </w:rPr>
              <w:t xml:space="preserve"> о содержании рисунков, сделанных детьми.</w:t>
            </w:r>
          </w:p>
          <w:p w:rsidR="00F5460D" w:rsidRPr="00B15F3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 w:rsidRPr="00B15F39">
              <w:rPr>
                <w:b/>
                <w:sz w:val="24"/>
              </w:rPr>
              <w:t>Рассматривать</w:t>
            </w:r>
            <w:r w:rsidRPr="00B15F39">
              <w:rPr>
                <w:sz w:val="24"/>
              </w:rPr>
              <w:t xml:space="preserve"> иллюстрации (рисунки) в детских книгах.</w:t>
            </w:r>
          </w:p>
          <w:p w:rsidR="00F5460D" w:rsidRPr="00B15F3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 w:rsidRPr="00B15F39">
              <w:rPr>
                <w:b/>
                <w:sz w:val="24"/>
              </w:rPr>
              <w:t>Придумывать</w:t>
            </w:r>
            <w:r w:rsidRPr="00B15F39">
              <w:rPr>
                <w:sz w:val="24"/>
              </w:rPr>
              <w:t xml:space="preserve"> </w:t>
            </w:r>
            <w:r w:rsidRPr="00B15F39">
              <w:rPr>
                <w:b/>
                <w:sz w:val="24"/>
              </w:rPr>
              <w:t>и изображать</w:t>
            </w:r>
            <w:r w:rsidRPr="00B15F39">
              <w:rPr>
                <w:sz w:val="24"/>
              </w:rPr>
              <w:t xml:space="preserve"> то, что каждый хочет, умеет, любит.</w:t>
            </w:r>
          </w:p>
          <w:p w:rsidR="00F5460D" w:rsidRPr="00B15F39" w:rsidRDefault="00F5460D" w:rsidP="001D7F20">
            <w:pPr>
              <w:pStyle w:val="a9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55" w:type="dxa"/>
          </w:tcPr>
          <w:p w:rsidR="00F5460D" w:rsidRPr="00346CD5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46CD5">
              <w:rPr>
                <w:sz w:val="22"/>
                <w:szCs w:val="22"/>
              </w:rPr>
              <w:t>Изображения в жизни человека. Изображая мир, учимся его видеть и понимать. Развитие наблюдательности и аналитических возможностей глаза. Формирование поэтического видения мира.</w:t>
            </w:r>
          </w:p>
          <w:p w:rsidR="00F5460D" w:rsidRPr="00346CD5" w:rsidRDefault="00F5460D" w:rsidP="001D7F20">
            <w:pPr>
              <w:pStyle w:val="a9"/>
              <w:spacing w:line="240" w:lineRule="auto"/>
              <w:ind w:firstLine="0"/>
              <w:jc w:val="left"/>
            </w:pPr>
            <w:r w:rsidRPr="00346CD5">
              <w:rPr>
                <w:sz w:val="22"/>
                <w:szCs w:val="22"/>
              </w:rPr>
              <w:t>Предмет «Изобразительное искусство». Чему мы будем учиться на уроках изобразительного искусства</w:t>
            </w:r>
          </w:p>
        </w:tc>
        <w:tc>
          <w:tcPr>
            <w:tcW w:w="2814" w:type="dxa"/>
            <w:gridSpan w:val="5"/>
            <w:tcBorders>
              <w:right w:val="single" w:sz="4" w:space="0" w:color="auto"/>
            </w:tcBorders>
          </w:tcPr>
          <w:p w:rsidR="00F5460D" w:rsidRPr="00B15F39" w:rsidRDefault="00F5460D" w:rsidP="001D7F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5F39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B15F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B15F39">
              <w:rPr>
                <w:rFonts w:ascii="Times New Roman" w:hAnsi="Times New Roman"/>
                <w:sz w:val="24"/>
                <w:szCs w:val="24"/>
              </w:rPr>
              <w:t>изображение радуги, радостного солнца, предметов разного цвета</w:t>
            </w:r>
          </w:p>
        </w:tc>
        <w:tc>
          <w:tcPr>
            <w:tcW w:w="3200" w:type="dxa"/>
            <w:tcBorders>
              <w:left w:val="single" w:sz="4" w:space="0" w:color="auto"/>
            </w:tcBorders>
          </w:tcPr>
          <w:p w:rsidR="00F5460D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3C4A">
              <w:rPr>
                <w:rFonts w:ascii="Times New Roman" w:hAnsi="Times New Roman"/>
                <w:b/>
                <w:sz w:val="20"/>
                <w:szCs w:val="20"/>
              </w:rPr>
              <w:t>Лич</w:t>
            </w:r>
            <w:proofErr w:type="spellEnd"/>
            <w:r w:rsidRPr="00A13C4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5460D" w:rsidRPr="00566548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выбор замысла рисунка, материалов, понимание </w:t>
            </w:r>
            <w:r w:rsidRPr="00286A27">
              <w:rPr>
                <w:rFonts w:ascii="Times New Roman" w:hAnsi="Times New Roman"/>
                <w:sz w:val="20"/>
                <w:szCs w:val="20"/>
              </w:rPr>
              <w:t>эстетическ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286A27">
              <w:rPr>
                <w:rFonts w:ascii="Times New Roman" w:hAnsi="Times New Roman"/>
                <w:sz w:val="20"/>
                <w:szCs w:val="20"/>
              </w:rPr>
              <w:t xml:space="preserve"> потребност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86A27">
              <w:rPr>
                <w:rFonts w:ascii="Times New Roman" w:hAnsi="Times New Roman"/>
                <w:sz w:val="20"/>
                <w:szCs w:val="20"/>
              </w:rPr>
              <w:t xml:space="preserve"> в общении с природой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286A27">
              <w:rPr>
                <w:rFonts w:ascii="Times New Roman" w:hAnsi="Times New Roman"/>
                <w:sz w:val="20"/>
                <w:szCs w:val="20"/>
              </w:rPr>
              <w:t>скусством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66548">
              <w:rPr>
                <w:rFonts w:ascii="Times New Roman" w:hAnsi="Times New Roman"/>
                <w:sz w:val="20"/>
                <w:szCs w:val="20"/>
              </w:rPr>
              <w:t xml:space="preserve">умение обсуждать и анализировать собственную  художественную деятельность </w:t>
            </w:r>
          </w:p>
          <w:p w:rsidR="00F5460D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3C4A">
              <w:rPr>
                <w:rFonts w:ascii="Times New Roman" w:hAnsi="Times New Roman"/>
                <w:b/>
                <w:sz w:val="20"/>
                <w:szCs w:val="20"/>
              </w:rPr>
              <w:t>Рег</w:t>
            </w:r>
            <w:proofErr w:type="spellEnd"/>
            <w:proofErr w:type="gramStart"/>
            <w:r w:rsidRPr="00A13C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умение организовать раб. место, доводить работу до логического конца, </w:t>
            </w:r>
          </w:p>
          <w:p w:rsidR="00F5460D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C4A">
              <w:rPr>
                <w:rFonts w:ascii="Times New Roman" w:hAnsi="Times New Roman"/>
                <w:b/>
                <w:sz w:val="20"/>
                <w:szCs w:val="20"/>
              </w:rPr>
              <w:t>Поз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умение наблюдать, п</w:t>
            </w:r>
            <w:r w:rsidRPr="00566548">
              <w:rPr>
                <w:rFonts w:ascii="Times New Roman" w:hAnsi="Times New Roman"/>
                <w:sz w:val="20"/>
                <w:szCs w:val="20"/>
              </w:rPr>
              <w:t>ервые представления о композиции</w:t>
            </w:r>
            <w:r>
              <w:rPr>
                <w:rFonts w:ascii="Times New Roman" w:hAnsi="Times New Roman"/>
                <w:sz w:val="20"/>
                <w:szCs w:val="20"/>
              </w:rPr>
              <w:t>, цвете</w:t>
            </w:r>
            <w:r w:rsidRPr="005665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5460D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944">
              <w:rPr>
                <w:rFonts w:ascii="Times New Roman" w:hAnsi="Times New Roman"/>
                <w:b/>
                <w:sz w:val="20"/>
                <w:szCs w:val="20"/>
              </w:rPr>
              <w:t>Ком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мение </w:t>
            </w:r>
          </w:p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вести диалог,  управлять точностью выражения своих мыслей,  рассуждать о содержании рисунков</w:t>
            </w:r>
          </w:p>
        </w:tc>
      </w:tr>
      <w:tr w:rsidR="00F5460D" w:rsidRPr="00052A25" w:rsidTr="001D7F20">
        <w:tc>
          <w:tcPr>
            <w:tcW w:w="567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a9"/>
              <w:ind w:left="-67" w:firstLine="0"/>
              <w:jc w:val="left"/>
              <w:rPr>
                <w:b/>
                <w:sz w:val="24"/>
              </w:rPr>
            </w:pPr>
            <w:r w:rsidRPr="001D7F20">
              <w:rPr>
                <w:b/>
                <w:sz w:val="24"/>
              </w:rPr>
              <w:t>Мастер Изображения учит видеть</w:t>
            </w:r>
          </w:p>
          <w:p w:rsidR="00F5460D" w:rsidRPr="001D7F20" w:rsidRDefault="00F5460D" w:rsidP="001D7F20">
            <w:pPr>
              <w:pStyle w:val="a9"/>
              <w:ind w:left="-67" w:firstLine="0"/>
              <w:jc w:val="left"/>
              <w:rPr>
                <w:b/>
                <w:sz w:val="24"/>
              </w:rPr>
            </w:pPr>
          </w:p>
        </w:tc>
        <w:tc>
          <w:tcPr>
            <w:tcW w:w="560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A47C16">
              <w:rPr>
                <w:b/>
                <w:sz w:val="22"/>
                <w:szCs w:val="22"/>
              </w:rPr>
              <w:t>Находить</w:t>
            </w:r>
            <w:r w:rsidRPr="00A47C16">
              <w:rPr>
                <w:sz w:val="22"/>
                <w:szCs w:val="22"/>
              </w:rPr>
              <w:t xml:space="preserve">, </w:t>
            </w:r>
            <w:r w:rsidRPr="00A47C16">
              <w:rPr>
                <w:b/>
                <w:sz w:val="22"/>
                <w:szCs w:val="22"/>
              </w:rPr>
              <w:t>рассматривать</w:t>
            </w:r>
            <w:r w:rsidRPr="00A47C16">
              <w:rPr>
                <w:sz w:val="22"/>
                <w:szCs w:val="22"/>
              </w:rPr>
              <w:t xml:space="preserve">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</w:t>
            </w:r>
            <w:r w:rsidRPr="00A47C16">
              <w:rPr>
                <w:b/>
                <w:sz w:val="22"/>
                <w:szCs w:val="22"/>
              </w:rPr>
              <w:t>рассуждать</w:t>
            </w:r>
            <w:r w:rsidRPr="00A47C16">
              <w:rPr>
                <w:sz w:val="22"/>
                <w:szCs w:val="22"/>
              </w:rPr>
              <w:t xml:space="preserve"> об увиденном </w:t>
            </w:r>
            <w:r w:rsidRPr="00A47C16">
              <w:rPr>
                <w:sz w:val="22"/>
                <w:szCs w:val="22"/>
              </w:rPr>
              <w:lastRenderedPageBreak/>
              <w:t>(объяснять увиденное).</w:t>
            </w:r>
            <w:proofErr w:type="gramEnd"/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Видеть</w:t>
            </w:r>
            <w:r w:rsidRPr="00A47C16">
              <w:rPr>
                <w:sz w:val="22"/>
                <w:szCs w:val="22"/>
              </w:rPr>
              <w:t xml:space="preserve"> зрительную метафору (на что похоже) в выделенных деталях природы.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Выявлять</w:t>
            </w:r>
            <w:r w:rsidRPr="00A47C16">
              <w:rPr>
                <w:sz w:val="22"/>
                <w:szCs w:val="22"/>
              </w:rPr>
              <w:t xml:space="preserve"> геометрическую форму простого плоского тела (листьев).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Сравнивать</w:t>
            </w:r>
            <w:r w:rsidRPr="00A47C16">
              <w:rPr>
                <w:sz w:val="22"/>
                <w:szCs w:val="22"/>
              </w:rPr>
              <w:t xml:space="preserve"> различные листья на основе выявления их геометрических форм.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</w:pPr>
            <w:r w:rsidRPr="00A47C16">
              <w:rPr>
                <w:b/>
                <w:sz w:val="22"/>
                <w:szCs w:val="22"/>
              </w:rPr>
              <w:t>Создавать</w:t>
            </w:r>
            <w:r w:rsidRPr="00A47C16">
              <w:rPr>
                <w:sz w:val="22"/>
                <w:szCs w:val="22"/>
              </w:rPr>
              <w:t xml:space="preserve">, </w:t>
            </w:r>
            <w:r w:rsidRPr="00A47C16">
              <w:rPr>
                <w:b/>
                <w:sz w:val="22"/>
                <w:szCs w:val="22"/>
              </w:rPr>
              <w:t>изображать</w:t>
            </w:r>
            <w:r w:rsidRPr="00A47C16">
              <w:rPr>
                <w:sz w:val="22"/>
                <w:szCs w:val="22"/>
              </w:rPr>
              <w:t xml:space="preserve"> на плоскости  графическими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 </w:t>
            </w:r>
          </w:p>
        </w:tc>
        <w:tc>
          <w:tcPr>
            <w:tcW w:w="3055" w:type="dxa"/>
          </w:tcPr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sz w:val="22"/>
                <w:szCs w:val="22"/>
              </w:rPr>
              <w:lastRenderedPageBreak/>
              <w:t>Красота и разнообразие окружающего мира природы.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sz w:val="22"/>
                <w:szCs w:val="22"/>
              </w:rPr>
              <w:t>Развитие наблюдательности. Эстетическое восприятие деталей природы.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sz w:val="22"/>
                <w:szCs w:val="22"/>
              </w:rPr>
              <w:t xml:space="preserve">Сравнение по форме различных листьев и </w:t>
            </w:r>
            <w:r w:rsidRPr="00A47C16">
              <w:rPr>
                <w:sz w:val="22"/>
                <w:szCs w:val="22"/>
              </w:rPr>
              <w:lastRenderedPageBreak/>
              <w:t>выявление ее геометрической основы. Использование этого опыта в изображении разных по форме деревьев.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sz w:val="22"/>
                <w:szCs w:val="22"/>
              </w:rPr>
              <w:t xml:space="preserve">Сравнение пропорций частей в составных, сложных формах (например, из каких простых форм состоит тело у разных животных). </w:t>
            </w:r>
          </w:p>
          <w:p w:rsidR="00F5460D" w:rsidRPr="00A47C16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4" w:type="dxa"/>
            <w:gridSpan w:val="5"/>
            <w:tcBorders>
              <w:right w:val="single" w:sz="4" w:space="0" w:color="auto"/>
            </w:tcBorders>
          </w:tcPr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lastRenderedPageBreak/>
              <w:t xml:space="preserve">Задание: </w:t>
            </w:r>
            <w:r w:rsidRPr="00260519">
              <w:rPr>
                <w:rStyle w:val="FontStyle104"/>
                <w:sz w:val="22"/>
                <w:szCs w:val="22"/>
              </w:rPr>
              <w:t>изображение сказочного леса, где все деревья похожи на разные по форме листья.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336"/>
              <w:jc w:val="left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Материалы: </w:t>
            </w:r>
            <w:r w:rsidRPr="00260519">
              <w:rPr>
                <w:rStyle w:val="FontStyle104"/>
                <w:sz w:val="22"/>
                <w:szCs w:val="22"/>
              </w:rPr>
              <w:t>цветная бумага (для аппликации), клей, ножницы или цвет</w:t>
            </w:r>
            <w:r w:rsidRPr="00260519">
              <w:rPr>
                <w:rStyle w:val="FontStyle104"/>
                <w:sz w:val="22"/>
                <w:szCs w:val="22"/>
              </w:rPr>
              <w:softHyphen/>
            </w:r>
            <w:r w:rsidRPr="00260519">
              <w:rPr>
                <w:rStyle w:val="FontStyle104"/>
                <w:sz w:val="22"/>
                <w:szCs w:val="22"/>
              </w:rPr>
              <w:lastRenderedPageBreak/>
              <w:t>ные карандаши, фломастеры.</w:t>
            </w:r>
          </w:p>
          <w:p w:rsidR="00F5460D" w:rsidRPr="003E0861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3200" w:type="dxa"/>
            <w:tcBorders>
              <w:left w:val="single" w:sz="4" w:space="0" w:color="auto"/>
            </w:tcBorders>
          </w:tcPr>
          <w:p w:rsidR="00F5460D" w:rsidRPr="00B15F39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5F39">
              <w:rPr>
                <w:rFonts w:ascii="Times New Roman" w:hAnsi="Times New Roman"/>
                <w:b/>
              </w:rPr>
              <w:lastRenderedPageBreak/>
              <w:t>Лич</w:t>
            </w:r>
            <w:proofErr w:type="spellEnd"/>
            <w:r w:rsidRPr="00B15F39">
              <w:rPr>
                <w:rFonts w:ascii="Times New Roman" w:hAnsi="Times New Roman"/>
                <w:b/>
              </w:rPr>
              <w:t xml:space="preserve">. </w:t>
            </w:r>
            <w:r w:rsidRPr="00B15F39">
              <w:rPr>
                <w:rFonts w:ascii="Times New Roman" w:hAnsi="Times New Roman"/>
              </w:rPr>
              <w:t xml:space="preserve">Умение удивляться красоте окружающего мира, </w:t>
            </w:r>
            <w:proofErr w:type="spellStart"/>
            <w:r w:rsidRPr="00B15F39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B15F39">
              <w:rPr>
                <w:rFonts w:ascii="Times New Roman" w:hAnsi="Times New Roman"/>
              </w:rPr>
              <w:t xml:space="preserve"> </w:t>
            </w:r>
            <w:proofErr w:type="gramStart"/>
            <w:r w:rsidRPr="00B15F39">
              <w:rPr>
                <w:rFonts w:ascii="Times New Roman" w:hAnsi="Times New Roman"/>
              </w:rPr>
              <w:t>-б</w:t>
            </w:r>
            <w:proofErr w:type="gramEnd"/>
            <w:r w:rsidRPr="00B15F39">
              <w:rPr>
                <w:rFonts w:ascii="Times New Roman" w:hAnsi="Times New Roman"/>
              </w:rPr>
              <w:t>ыть благодарным природе.</w:t>
            </w:r>
          </w:p>
          <w:p w:rsidR="00F5460D" w:rsidRPr="00B15F39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r w:rsidRPr="00B15F39">
              <w:rPr>
                <w:rFonts w:ascii="Times New Roman" w:hAnsi="Times New Roman"/>
                <w:b/>
              </w:rPr>
              <w:t xml:space="preserve">Ком. </w:t>
            </w:r>
            <w:r w:rsidRPr="00B15F39">
              <w:rPr>
                <w:rFonts w:ascii="Times New Roman" w:hAnsi="Times New Roman"/>
              </w:rPr>
              <w:t xml:space="preserve">Умение участвовать в диалоге, высказывать и отстаивать свое мнение, </w:t>
            </w:r>
          </w:p>
          <w:p w:rsidR="00F5460D" w:rsidRPr="00B15F39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r w:rsidRPr="00B15F39">
              <w:rPr>
                <w:rFonts w:ascii="Times New Roman" w:hAnsi="Times New Roman"/>
                <w:b/>
              </w:rPr>
              <w:lastRenderedPageBreak/>
              <w:t>Поз.</w:t>
            </w:r>
            <w:r w:rsidRPr="00B15F39">
              <w:rPr>
                <w:rFonts w:ascii="Times New Roman" w:hAnsi="Times New Roman"/>
              </w:rPr>
              <w:t xml:space="preserve"> Наблюдательность. Уметь сравнивать различную форму листьев, выявлять геометрическую форму, выбирать правильное расположение листа</w:t>
            </w:r>
          </w:p>
          <w:p w:rsidR="00F5460D" w:rsidRPr="00B15F39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5F39">
              <w:rPr>
                <w:rFonts w:ascii="Times New Roman" w:hAnsi="Times New Roman"/>
                <w:b/>
              </w:rPr>
              <w:t>Рег</w:t>
            </w:r>
            <w:proofErr w:type="spellEnd"/>
            <w:r w:rsidRPr="00B15F39">
              <w:rPr>
                <w:rFonts w:ascii="Times New Roman" w:hAnsi="Times New Roman"/>
                <w:b/>
              </w:rPr>
              <w:t>.</w:t>
            </w:r>
            <w:r w:rsidRPr="00B15F39">
              <w:rPr>
                <w:rFonts w:ascii="Times New Roman" w:hAnsi="Times New Roman"/>
              </w:rPr>
              <w:t xml:space="preserve"> Умение организовать рабочее место, проводить различные виды штрихов, линий; оценивать работы</w:t>
            </w:r>
          </w:p>
          <w:p w:rsidR="00F5460D" w:rsidRPr="00B15F39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460D" w:rsidRPr="00052A25" w:rsidTr="001D7F20">
        <w:trPr>
          <w:trHeight w:val="1833"/>
        </w:trPr>
        <w:tc>
          <w:tcPr>
            <w:tcW w:w="567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483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a9"/>
              <w:ind w:firstLine="0"/>
              <w:rPr>
                <w:b/>
                <w:sz w:val="24"/>
              </w:rPr>
            </w:pPr>
            <w:r w:rsidRPr="001D7F20">
              <w:rPr>
                <w:b/>
                <w:sz w:val="24"/>
              </w:rPr>
              <w:t>Изображать можно пятном</w:t>
            </w:r>
          </w:p>
          <w:p w:rsidR="00F5460D" w:rsidRPr="001D7F2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4830"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Использовать</w:t>
            </w:r>
            <w:r w:rsidRPr="00A47C16">
              <w:rPr>
                <w:sz w:val="22"/>
                <w:szCs w:val="22"/>
              </w:rPr>
              <w:t xml:space="preserve"> пятно как основу изобразительного образа на плоскости.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Соотносить</w:t>
            </w:r>
            <w:r w:rsidRPr="00A47C16">
              <w:rPr>
                <w:sz w:val="22"/>
                <w:szCs w:val="22"/>
              </w:rPr>
              <w:t xml:space="preserve"> форму пятна с опытом зрительных впечатлений.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Видеть</w:t>
            </w:r>
            <w:r w:rsidRPr="00A47C16">
              <w:rPr>
                <w:sz w:val="22"/>
                <w:szCs w:val="22"/>
              </w:rPr>
              <w:t xml:space="preserve"> зрительную метафору </w:t>
            </w:r>
            <w:proofErr w:type="gramStart"/>
            <w:r w:rsidRPr="00A47C16">
              <w:rPr>
                <w:sz w:val="22"/>
                <w:szCs w:val="22"/>
              </w:rPr>
              <w:t>—</w:t>
            </w:r>
            <w:r w:rsidRPr="00A47C16">
              <w:rPr>
                <w:b/>
                <w:sz w:val="22"/>
                <w:szCs w:val="22"/>
              </w:rPr>
              <w:t>н</w:t>
            </w:r>
            <w:proofErr w:type="gramEnd"/>
            <w:r w:rsidRPr="00A47C16">
              <w:rPr>
                <w:b/>
                <w:sz w:val="22"/>
                <w:szCs w:val="22"/>
              </w:rPr>
              <w:t>аходить</w:t>
            </w:r>
            <w:r w:rsidRPr="00A47C16">
              <w:rPr>
                <w:sz w:val="22"/>
                <w:szCs w:val="22"/>
              </w:rPr>
              <w:t xml:space="preserve"> потенциальный образ в случайной форме силуэтного пятна и </w:t>
            </w:r>
            <w:r w:rsidRPr="00A47C16">
              <w:rPr>
                <w:b/>
                <w:sz w:val="22"/>
                <w:szCs w:val="22"/>
              </w:rPr>
              <w:t>проявлять</w:t>
            </w:r>
            <w:r w:rsidRPr="00A47C16">
              <w:rPr>
                <w:sz w:val="22"/>
                <w:szCs w:val="22"/>
              </w:rPr>
              <w:t xml:space="preserve"> его путем дорисовки.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Воспринимать</w:t>
            </w:r>
            <w:r w:rsidRPr="00A47C16">
              <w:rPr>
                <w:sz w:val="22"/>
                <w:szCs w:val="22"/>
              </w:rPr>
              <w:t xml:space="preserve"> </w:t>
            </w:r>
            <w:r w:rsidRPr="00A47C16">
              <w:rPr>
                <w:b/>
                <w:sz w:val="22"/>
                <w:szCs w:val="22"/>
              </w:rPr>
              <w:t xml:space="preserve">и анализировать </w:t>
            </w:r>
            <w:r w:rsidRPr="00A47C16">
              <w:rPr>
                <w:sz w:val="22"/>
                <w:szCs w:val="22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Овладевать</w:t>
            </w:r>
            <w:r w:rsidRPr="00A47C16">
              <w:rPr>
                <w:sz w:val="22"/>
                <w:szCs w:val="22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</w:pPr>
            <w:proofErr w:type="gramStart"/>
            <w:r w:rsidRPr="00A47C16">
              <w:rPr>
                <w:b/>
                <w:sz w:val="22"/>
                <w:szCs w:val="22"/>
              </w:rPr>
              <w:t>Создавать</w:t>
            </w:r>
            <w:r w:rsidRPr="00A47C16">
              <w:rPr>
                <w:sz w:val="22"/>
                <w:szCs w:val="22"/>
              </w:rPr>
              <w:t xml:space="preserve"> изображения на основе пятна методом от целого к частностям (создание образов зверей, птиц, рыб способом «превращения», т.е. </w:t>
            </w:r>
            <w:proofErr w:type="spellStart"/>
            <w:r w:rsidRPr="00A47C16">
              <w:rPr>
                <w:sz w:val="22"/>
                <w:szCs w:val="22"/>
              </w:rPr>
              <w:t>дорисовывания</w:t>
            </w:r>
            <w:proofErr w:type="spellEnd"/>
            <w:r w:rsidRPr="00A47C16">
              <w:rPr>
                <w:sz w:val="22"/>
                <w:szCs w:val="22"/>
              </w:rPr>
              <w:t xml:space="preserve"> пятна (кляксы).</w:t>
            </w:r>
            <w:proofErr w:type="gramEnd"/>
          </w:p>
        </w:tc>
        <w:tc>
          <w:tcPr>
            <w:tcW w:w="3055" w:type="dxa"/>
          </w:tcPr>
          <w:p w:rsidR="00F5460D" w:rsidRPr="00A47C16" w:rsidRDefault="00F5460D" w:rsidP="001D7F20">
            <w:pPr>
              <w:pStyle w:val="a9"/>
              <w:spacing w:line="240" w:lineRule="auto"/>
              <w:ind w:hanging="74"/>
              <w:jc w:val="left"/>
              <w:rPr>
                <w:sz w:val="24"/>
              </w:rPr>
            </w:pPr>
            <w:r w:rsidRPr="00A47C16">
              <w:rPr>
                <w:sz w:val="24"/>
              </w:rPr>
              <w:t>Развитие способности целостного обобщенного видения. Пятно как способ изображения на плоскости. Образ на плоскости. Роль воображения и фантазии при изображении на основе пятна. Тень как пример пятна, которое помогает увидеть обобщенный образ формы. Образ на основе пятна в иллюстрациях известных художников (Т. Маврина, Е. </w:t>
            </w:r>
            <w:proofErr w:type="spellStart"/>
            <w:r w:rsidRPr="00A47C16">
              <w:rPr>
                <w:sz w:val="24"/>
              </w:rPr>
              <w:t>Чарушин</w:t>
            </w:r>
            <w:proofErr w:type="spellEnd"/>
            <w:r w:rsidRPr="00A47C16">
              <w:rPr>
                <w:sz w:val="24"/>
              </w:rPr>
              <w:t>, В. Лебедев, М. </w:t>
            </w:r>
            <w:proofErr w:type="spellStart"/>
            <w:r w:rsidRPr="00A47C16">
              <w:rPr>
                <w:sz w:val="24"/>
              </w:rPr>
              <w:t>Митурич</w:t>
            </w:r>
            <w:proofErr w:type="spellEnd"/>
            <w:r w:rsidRPr="00A47C16">
              <w:rPr>
                <w:sz w:val="24"/>
              </w:rPr>
              <w:t xml:space="preserve"> и др.) к детским книгам о животных.</w:t>
            </w:r>
          </w:p>
          <w:p w:rsidR="00F5460D" w:rsidRPr="00A47C16" w:rsidRDefault="00F5460D" w:rsidP="001D7F20">
            <w:pPr>
              <w:spacing w:line="240" w:lineRule="auto"/>
              <w:ind w:hanging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4"/>
            <w:tcBorders>
              <w:right w:val="single" w:sz="4" w:space="0" w:color="auto"/>
            </w:tcBorders>
          </w:tcPr>
          <w:p w:rsidR="00F5460D" w:rsidRPr="00B15F39" w:rsidRDefault="00F5460D" w:rsidP="001D7F20">
            <w:pPr>
              <w:pStyle w:val="Style87"/>
              <w:widowControl/>
              <w:spacing w:before="101" w:line="240" w:lineRule="auto"/>
              <w:ind w:firstLine="341"/>
              <w:rPr>
                <w:rStyle w:val="FontStyle95"/>
                <w:i w:val="0"/>
                <w:sz w:val="22"/>
                <w:szCs w:val="22"/>
              </w:rPr>
            </w:pPr>
            <w:proofErr w:type="spellStart"/>
            <w:r w:rsidRPr="00260519">
              <w:rPr>
                <w:rStyle w:val="FontStyle95"/>
                <w:sz w:val="22"/>
                <w:szCs w:val="22"/>
              </w:rPr>
              <w:t>Задание</w:t>
            </w:r>
            <w:proofErr w:type="gramStart"/>
            <w:r w:rsidRPr="00260519">
              <w:rPr>
                <w:rStyle w:val="FontStyle95"/>
                <w:sz w:val="22"/>
                <w:szCs w:val="22"/>
              </w:rPr>
              <w:t>:</w:t>
            </w:r>
            <w:r w:rsidRPr="00B15F39">
              <w:rPr>
                <w:rStyle w:val="FontStyle95"/>
                <w:i w:val="0"/>
                <w:sz w:val="22"/>
                <w:szCs w:val="22"/>
              </w:rPr>
              <w:t>с</w:t>
            </w:r>
            <w:proofErr w:type="gramEnd"/>
            <w:r w:rsidRPr="00B15F39">
              <w:rPr>
                <w:rStyle w:val="FontStyle95"/>
                <w:i w:val="0"/>
                <w:sz w:val="22"/>
                <w:szCs w:val="22"/>
              </w:rPr>
              <w:t>оздание</w:t>
            </w:r>
            <w:proofErr w:type="spellEnd"/>
            <w:r w:rsidRPr="00B15F39">
              <w:rPr>
                <w:rStyle w:val="FontStyle95"/>
                <w:i w:val="0"/>
                <w:sz w:val="22"/>
                <w:szCs w:val="22"/>
              </w:rPr>
              <w:t xml:space="preserve"> образов зверей, птиц, рыб с помощью </w:t>
            </w:r>
            <w:proofErr w:type="spellStart"/>
            <w:r w:rsidRPr="00B15F39">
              <w:rPr>
                <w:rStyle w:val="FontStyle95"/>
                <w:i w:val="0"/>
                <w:sz w:val="22"/>
                <w:szCs w:val="22"/>
              </w:rPr>
              <w:t>дорисовавания</w:t>
            </w:r>
            <w:proofErr w:type="spellEnd"/>
            <w:r w:rsidRPr="00B15F39">
              <w:rPr>
                <w:rStyle w:val="FontStyle95"/>
                <w:i w:val="0"/>
                <w:sz w:val="22"/>
                <w:szCs w:val="22"/>
              </w:rPr>
              <w:t xml:space="preserve"> пятна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2"/>
                <w:szCs w:val="22"/>
              </w:rPr>
            </w:pPr>
            <w:proofErr w:type="gramStart"/>
            <w:r w:rsidRPr="00260519">
              <w:rPr>
                <w:rStyle w:val="FontStyle95"/>
                <w:sz w:val="22"/>
                <w:szCs w:val="22"/>
              </w:rPr>
              <w:t xml:space="preserve">Материалы: </w:t>
            </w:r>
            <w:r w:rsidRPr="00260519">
              <w:rPr>
                <w:rStyle w:val="FontStyle104"/>
                <w:sz w:val="22"/>
                <w:szCs w:val="22"/>
              </w:rPr>
              <w:t>одноцветная краска (гуашь или акварель, тушь), кисть, во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да, черный фломастер.</w:t>
            </w:r>
            <w:proofErr w:type="gramEnd"/>
          </w:p>
          <w:p w:rsidR="00F5460D" w:rsidRPr="00260519" w:rsidRDefault="00F5460D" w:rsidP="001D7F20">
            <w:pPr>
              <w:pStyle w:val="Style87"/>
              <w:widowControl/>
              <w:tabs>
                <w:tab w:val="right" w:pos="3842"/>
              </w:tabs>
              <w:spacing w:line="240" w:lineRule="auto"/>
              <w:ind w:firstLine="0"/>
              <w:jc w:val="left"/>
              <w:rPr>
                <w:rStyle w:val="FontStyle104"/>
                <w:sz w:val="22"/>
                <w:szCs w:val="22"/>
              </w:rPr>
            </w:pPr>
          </w:p>
          <w:p w:rsidR="00F5460D" w:rsidRPr="003E0861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5460D" w:rsidRPr="003E0861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5460D" w:rsidRPr="003E0861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27" w:type="dxa"/>
            <w:gridSpan w:val="2"/>
            <w:tcBorders>
              <w:left w:val="single" w:sz="4" w:space="0" w:color="auto"/>
            </w:tcBorders>
          </w:tcPr>
          <w:p w:rsidR="00F5460D" w:rsidRPr="00CE72F6" w:rsidRDefault="00F5460D" w:rsidP="001D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E72F6">
              <w:rPr>
                <w:rFonts w:ascii="Times New Roman" w:hAnsi="Times New Roman"/>
                <w:b/>
                <w:bCs/>
              </w:rPr>
              <w:t>Рег</w:t>
            </w:r>
            <w:proofErr w:type="spellEnd"/>
            <w:r w:rsidRPr="00CE72F6">
              <w:rPr>
                <w:rFonts w:ascii="Times New Roman" w:hAnsi="Times New Roman"/>
                <w:b/>
                <w:bCs/>
              </w:rPr>
              <w:t xml:space="preserve">. </w:t>
            </w:r>
            <w:r w:rsidRPr="00CE72F6">
              <w:rPr>
                <w:rFonts w:ascii="Times New Roman" w:hAnsi="Times New Roman"/>
                <w:bCs/>
              </w:rPr>
              <w:t>Умение</w:t>
            </w:r>
            <w:r w:rsidRPr="00CE72F6">
              <w:rPr>
                <w:rFonts w:ascii="Times New Roman" w:hAnsi="Times New Roman"/>
              </w:rPr>
              <w:t xml:space="preserve"> организовать рабочее место, применять основные средства </w:t>
            </w:r>
            <w:proofErr w:type="spellStart"/>
            <w:r w:rsidRPr="00CE72F6">
              <w:rPr>
                <w:rFonts w:ascii="Times New Roman" w:hAnsi="Times New Roman"/>
              </w:rPr>
              <w:t>худож</w:t>
            </w:r>
            <w:proofErr w:type="spellEnd"/>
            <w:r w:rsidRPr="00CE72F6">
              <w:rPr>
                <w:rFonts w:ascii="Times New Roman" w:hAnsi="Times New Roman"/>
              </w:rPr>
              <w:t xml:space="preserve">. выразительности (пятно) в рисунке на плоскости, умение рационально строить </w:t>
            </w:r>
            <w:proofErr w:type="spellStart"/>
            <w:r w:rsidRPr="00CE72F6">
              <w:rPr>
                <w:rFonts w:ascii="Times New Roman" w:hAnsi="Times New Roman"/>
              </w:rPr>
              <w:t>самост</w:t>
            </w:r>
            <w:proofErr w:type="spellEnd"/>
            <w:r w:rsidRPr="00CE72F6">
              <w:rPr>
                <w:rFonts w:ascii="Times New Roman" w:hAnsi="Times New Roman"/>
              </w:rPr>
              <w:t xml:space="preserve">.  </w:t>
            </w:r>
            <w:proofErr w:type="spellStart"/>
            <w:r w:rsidRPr="00CE72F6">
              <w:rPr>
                <w:rFonts w:ascii="Times New Roman" w:hAnsi="Times New Roman"/>
              </w:rPr>
              <w:t>творч</w:t>
            </w:r>
            <w:proofErr w:type="spellEnd"/>
            <w:r w:rsidRPr="00CE72F6">
              <w:rPr>
                <w:rFonts w:ascii="Times New Roman" w:hAnsi="Times New Roman"/>
              </w:rPr>
              <w:t>. деятельность</w:t>
            </w:r>
          </w:p>
          <w:p w:rsidR="00F5460D" w:rsidRPr="00CE72F6" w:rsidRDefault="00F5460D" w:rsidP="001D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72F6">
              <w:rPr>
                <w:rFonts w:ascii="Times New Roman" w:hAnsi="Times New Roman"/>
                <w:b/>
              </w:rPr>
              <w:t>Ком</w:t>
            </w:r>
            <w:proofErr w:type="gramStart"/>
            <w:r w:rsidRPr="00CE72F6">
              <w:rPr>
                <w:rFonts w:ascii="Times New Roman" w:hAnsi="Times New Roman"/>
                <w:b/>
              </w:rPr>
              <w:t>.</w:t>
            </w:r>
            <w:proofErr w:type="gramEnd"/>
            <w:r w:rsidRPr="00CE72F6">
              <w:rPr>
                <w:rFonts w:ascii="Times New Roman" w:hAnsi="Times New Roman"/>
              </w:rPr>
              <w:t xml:space="preserve"> </w:t>
            </w:r>
            <w:proofErr w:type="gramStart"/>
            <w:r w:rsidRPr="00CE72F6">
              <w:rPr>
                <w:rFonts w:ascii="Times New Roman" w:hAnsi="Times New Roman"/>
              </w:rPr>
              <w:t>у</w:t>
            </w:r>
            <w:proofErr w:type="gramEnd"/>
            <w:r w:rsidRPr="00CE72F6">
              <w:rPr>
                <w:rFonts w:ascii="Times New Roman" w:hAnsi="Times New Roman"/>
              </w:rPr>
              <w:t>мение эмоционально передать свои чувства, передать красоту окружающего мира</w:t>
            </w:r>
          </w:p>
          <w:p w:rsidR="00F5460D" w:rsidRPr="00CE72F6" w:rsidRDefault="00F5460D" w:rsidP="001D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E72F6">
              <w:rPr>
                <w:rFonts w:ascii="Times New Roman" w:hAnsi="Times New Roman"/>
                <w:b/>
              </w:rPr>
              <w:t>Лич</w:t>
            </w:r>
            <w:proofErr w:type="spellEnd"/>
            <w:r w:rsidRPr="00CE72F6">
              <w:rPr>
                <w:rFonts w:ascii="Times New Roman" w:hAnsi="Times New Roman"/>
              </w:rPr>
              <w:t xml:space="preserve">. Находить </w:t>
            </w:r>
            <w:proofErr w:type="spellStart"/>
            <w:r w:rsidRPr="00CE72F6">
              <w:rPr>
                <w:rFonts w:ascii="Times New Roman" w:hAnsi="Times New Roman"/>
              </w:rPr>
              <w:t>худож</w:t>
            </w:r>
            <w:proofErr w:type="spellEnd"/>
            <w:r w:rsidRPr="00CE72F6">
              <w:rPr>
                <w:rFonts w:ascii="Times New Roman" w:hAnsi="Times New Roman"/>
              </w:rPr>
              <w:t xml:space="preserve">. образ в случайной форме силуэтного пятна. </w:t>
            </w:r>
            <w:proofErr w:type="spellStart"/>
            <w:r w:rsidRPr="00CE72F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CE72F6">
              <w:rPr>
                <w:rFonts w:ascii="Times New Roman" w:hAnsi="Times New Roman"/>
              </w:rPr>
              <w:t xml:space="preserve">  ( забота о тех, кого приручили </w:t>
            </w:r>
            <w:proofErr w:type="gramStart"/>
            <w:r w:rsidRPr="00CE72F6">
              <w:rPr>
                <w:rFonts w:ascii="Times New Roman" w:hAnsi="Times New Roman"/>
              </w:rPr>
              <w:t>–к</w:t>
            </w:r>
            <w:proofErr w:type="gramEnd"/>
            <w:r w:rsidRPr="00CE72F6">
              <w:rPr>
                <w:rFonts w:ascii="Times New Roman" w:hAnsi="Times New Roman"/>
              </w:rPr>
              <w:t>ошках, собаках); бережное отношение к вещам (школьной мебели).</w:t>
            </w:r>
          </w:p>
          <w:p w:rsidR="00F5460D" w:rsidRPr="00CE72F6" w:rsidRDefault="00F5460D" w:rsidP="001D7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72F6">
              <w:rPr>
                <w:rFonts w:ascii="Times New Roman" w:hAnsi="Times New Roman"/>
                <w:b/>
              </w:rPr>
              <w:t>Поз.</w:t>
            </w:r>
            <w:r w:rsidRPr="00CE72F6">
              <w:rPr>
                <w:rFonts w:ascii="Times New Roman" w:hAnsi="Times New Roman"/>
              </w:rPr>
              <w:t xml:space="preserve"> Наблюдательность, уметь выполнять основные живописные мазки. Анализировать</w:t>
            </w:r>
            <w:r w:rsidRPr="00CE72F6">
              <w:rPr>
                <w:rFonts w:ascii="Times New Roman" w:hAnsi="Times New Roman"/>
                <w:b/>
              </w:rPr>
              <w:t xml:space="preserve"> </w:t>
            </w:r>
            <w:r w:rsidRPr="00CE72F6">
              <w:rPr>
                <w:rFonts w:ascii="Times New Roman" w:hAnsi="Times New Roman"/>
              </w:rPr>
              <w:t xml:space="preserve">иллюстрации художников к детским книгам, </w:t>
            </w:r>
            <w:r w:rsidRPr="00CE72F6">
              <w:rPr>
                <w:rFonts w:ascii="Times New Roman" w:hAnsi="Times New Roman"/>
              </w:rPr>
              <w:lastRenderedPageBreak/>
              <w:t>собственную работу.</w:t>
            </w:r>
          </w:p>
        </w:tc>
      </w:tr>
      <w:tr w:rsidR="00F5460D" w:rsidRPr="00052A25" w:rsidTr="001D7F20">
        <w:tc>
          <w:tcPr>
            <w:tcW w:w="567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4830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a9"/>
              <w:ind w:firstLine="0"/>
              <w:jc w:val="left"/>
              <w:rPr>
                <w:b/>
                <w:sz w:val="24"/>
              </w:rPr>
            </w:pPr>
            <w:r w:rsidRPr="001D7F20">
              <w:rPr>
                <w:b/>
                <w:sz w:val="24"/>
              </w:rPr>
              <w:t xml:space="preserve">Изображать можно в объеме  </w:t>
            </w:r>
          </w:p>
          <w:p w:rsidR="00F5460D" w:rsidRPr="001D7F2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4830"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Находить</w:t>
            </w:r>
            <w:r w:rsidRPr="00A47C16">
              <w:rPr>
                <w:sz w:val="22"/>
                <w:szCs w:val="22"/>
              </w:rPr>
              <w:t xml:space="preserve"> выразительные, образные объемы в природе (облака, камни, коряги, плоды и т. д.).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Воспринимать</w:t>
            </w:r>
            <w:r w:rsidRPr="00A47C16">
              <w:rPr>
                <w:sz w:val="22"/>
                <w:szCs w:val="22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A47C16">
              <w:rPr>
                <w:sz w:val="22"/>
                <w:szCs w:val="22"/>
              </w:rPr>
              <w:t>Эрьзи</w:t>
            </w:r>
            <w:proofErr w:type="spellEnd"/>
            <w:r w:rsidRPr="00A47C16">
              <w:rPr>
                <w:sz w:val="22"/>
                <w:szCs w:val="22"/>
              </w:rPr>
              <w:t>, С. Коненкова).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Овладевать</w:t>
            </w:r>
            <w:r w:rsidRPr="00A47C16">
              <w:rPr>
                <w:sz w:val="22"/>
                <w:szCs w:val="22"/>
              </w:rPr>
              <w:t xml:space="preserve"> первичными навыками изображения в объеме.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Изображать</w:t>
            </w:r>
            <w:r w:rsidRPr="00A47C16">
              <w:rPr>
                <w:sz w:val="22"/>
                <w:szCs w:val="22"/>
              </w:rPr>
              <w:t xml:space="preserve"> в объеме птиц, зверей способами вытягивания и вдавливания (работа с пластилином).</w:t>
            </w:r>
          </w:p>
          <w:p w:rsidR="00F5460D" w:rsidRPr="00A47C16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F5460D" w:rsidRPr="00A47C16" w:rsidRDefault="00F5460D" w:rsidP="001D7F20">
            <w:pPr>
              <w:pStyle w:val="a9"/>
              <w:spacing w:line="240" w:lineRule="auto"/>
              <w:ind w:hanging="74"/>
              <w:jc w:val="left"/>
              <w:rPr>
                <w:sz w:val="22"/>
                <w:szCs w:val="22"/>
              </w:rPr>
            </w:pPr>
            <w:r w:rsidRPr="00A47C16">
              <w:rPr>
                <w:sz w:val="22"/>
                <w:szCs w:val="22"/>
              </w:rPr>
              <w:t>Объемные изображения.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hanging="74"/>
              <w:jc w:val="left"/>
              <w:rPr>
                <w:sz w:val="22"/>
                <w:szCs w:val="22"/>
              </w:rPr>
            </w:pPr>
            <w:r w:rsidRPr="00A47C16">
              <w:rPr>
                <w:sz w:val="22"/>
                <w:szCs w:val="22"/>
              </w:rPr>
              <w:t>Отличие изображения в пространстве от изображения на плоскости. Объем, образ в трехмерном пространстве.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hanging="74"/>
              <w:jc w:val="left"/>
              <w:rPr>
                <w:sz w:val="22"/>
                <w:szCs w:val="22"/>
              </w:rPr>
            </w:pPr>
            <w:proofErr w:type="gramStart"/>
            <w:r w:rsidRPr="00A47C16">
              <w:rPr>
                <w:sz w:val="22"/>
                <w:szCs w:val="22"/>
              </w:rPr>
              <w:t>Выразительные, т. е. образные (похожие на кого-то), объемные объекты в природе (пни, камни, коряги, сугробы и др.).</w:t>
            </w:r>
            <w:proofErr w:type="gramEnd"/>
            <w:r w:rsidRPr="00A47C16">
              <w:rPr>
                <w:sz w:val="22"/>
                <w:szCs w:val="22"/>
              </w:rPr>
              <w:t xml:space="preserve"> Развитие наблюдательности и фантазии при восприятии объемной формы.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hanging="74"/>
              <w:jc w:val="left"/>
              <w:rPr>
                <w:sz w:val="22"/>
                <w:szCs w:val="22"/>
              </w:rPr>
            </w:pPr>
            <w:r w:rsidRPr="00A47C16">
              <w:rPr>
                <w:sz w:val="22"/>
                <w:szCs w:val="22"/>
              </w:rPr>
              <w:t xml:space="preserve">Целостность формы. 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hanging="74"/>
              <w:jc w:val="left"/>
              <w:rPr>
                <w:sz w:val="22"/>
                <w:szCs w:val="22"/>
              </w:rPr>
            </w:pPr>
            <w:r w:rsidRPr="00A47C16">
              <w:rPr>
                <w:sz w:val="22"/>
                <w:szCs w:val="22"/>
              </w:rPr>
              <w:t>Приемы работы с пластилином. Лепка: от создания большой формы к проработке деталей. Превращения (изменение) комка пластилина способами вытягивания и вдавливания.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hanging="74"/>
              <w:jc w:val="left"/>
              <w:rPr>
                <w:sz w:val="22"/>
                <w:szCs w:val="22"/>
              </w:rPr>
            </w:pPr>
            <w:r w:rsidRPr="00A47C16">
              <w:rPr>
                <w:sz w:val="22"/>
                <w:szCs w:val="22"/>
              </w:rPr>
              <w:t>Лепка птиц и зверей.</w:t>
            </w:r>
          </w:p>
          <w:p w:rsidR="00F5460D" w:rsidRPr="00A47C16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ind w:hanging="74"/>
              <w:rPr>
                <w:rFonts w:ascii="Times New Roman" w:hAnsi="Times New Roman"/>
              </w:rPr>
            </w:pPr>
          </w:p>
        </w:tc>
        <w:tc>
          <w:tcPr>
            <w:tcW w:w="2787" w:type="dxa"/>
            <w:gridSpan w:val="4"/>
            <w:tcBorders>
              <w:right w:val="single" w:sz="4" w:space="0" w:color="auto"/>
            </w:tcBorders>
          </w:tcPr>
          <w:p w:rsidR="00F5460D" w:rsidRPr="00260519" w:rsidRDefault="00F5460D" w:rsidP="001D7F20">
            <w:pPr>
              <w:pStyle w:val="Style82"/>
              <w:widowControl/>
              <w:spacing w:line="240" w:lineRule="auto"/>
              <w:jc w:val="left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Задание: </w:t>
            </w:r>
            <w:r>
              <w:rPr>
                <w:rStyle w:val="FontStyle104"/>
                <w:sz w:val="22"/>
                <w:szCs w:val="22"/>
              </w:rPr>
              <w:t>лепка птицы и животного из целого куска пластилина</w:t>
            </w:r>
          </w:p>
          <w:p w:rsidR="00F5460D" w:rsidRPr="00260519" w:rsidRDefault="00F5460D" w:rsidP="001D7F20">
            <w:pPr>
              <w:pStyle w:val="Style82"/>
              <w:widowControl/>
              <w:spacing w:line="240" w:lineRule="auto"/>
              <w:jc w:val="left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Материалы: </w:t>
            </w:r>
            <w:r w:rsidRPr="00260519">
              <w:rPr>
                <w:rStyle w:val="FontStyle104"/>
                <w:sz w:val="22"/>
                <w:szCs w:val="22"/>
              </w:rPr>
              <w:t>пластилин, стеки, до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щечка.</w:t>
            </w:r>
          </w:p>
          <w:p w:rsidR="00F5460D" w:rsidRPr="003E0861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7" w:type="dxa"/>
            <w:gridSpan w:val="2"/>
            <w:tcBorders>
              <w:left w:val="single" w:sz="4" w:space="0" w:color="auto"/>
            </w:tcBorders>
          </w:tcPr>
          <w:p w:rsidR="00F5460D" w:rsidRPr="00CE72F6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E72F6">
              <w:rPr>
                <w:rFonts w:ascii="Times New Roman" w:hAnsi="Times New Roman"/>
                <w:b/>
              </w:rPr>
              <w:t>Поз</w:t>
            </w:r>
            <w:proofErr w:type="gramStart"/>
            <w:r w:rsidRPr="00CE72F6">
              <w:rPr>
                <w:rFonts w:ascii="Times New Roman" w:hAnsi="Times New Roman"/>
              </w:rPr>
              <w:t>.Н</w:t>
            </w:r>
            <w:proofErr w:type="gramEnd"/>
            <w:r w:rsidRPr="00CE72F6">
              <w:rPr>
                <w:rFonts w:ascii="Times New Roman" w:hAnsi="Times New Roman"/>
              </w:rPr>
              <w:t>аблюдательность.Умение</w:t>
            </w:r>
            <w:proofErr w:type="spellEnd"/>
            <w:r w:rsidRPr="00CE72F6">
              <w:rPr>
                <w:rFonts w:ascii="Times New Roman" w:hAnsi="Times New Roman"/>
              </w:rPr>
              <w:t xml:space="preserve"> использовать пластилин , применять технологию лепки от большой формы способами вытягивания и вдавливания.</w:t>
            </w:r>
          </w:p>
          <w:p w:rsidR="00F5460D" w:rsidRPr="00CE72F6" w:rsidRDefault="00F5460D" w:rsidP="001D7F20">
            <w:pPr>
              <w:spacing w:line="240" w:lineRule="auto"/>
              <w:rPr>
                <w:rFonts w:ascii="Times New Roman" w:hAnsi="Times New Roman"/>
              </w:rPr>
            </w:pPr>
            <w:r w:rsidRPr="00CE72F6">
              <w:rPr>
                <w:rFonts w:ascii="Times New Roman" w:hAnsi="Times New Roman"/>
                <w:b/>
              </w:rPr>
              <w:t xml:space="preserve">Ком. </w:t>
            </w:r>
            <w:r w:rsidRPr="00CE72F6">
              <w:rPr>
                <w:rFonts w:ascii="Times New Roman" w:hAnsi="Times New Roman"/>
              </w:rPr>
              <w:t xml:space="preserve">Умение участвовать в диалоге, выбирать и использовать адекватные выразительные средства  </w:t>
            </w:r>
          </w:p>
          <w:p w:rsidR="00F5460D" w:rsidRPr="00CE72F6" w:rsidRDefault="00F5460D" w:rsidP="001D7F20">
            <w:pPr>
              <w:spacing w:line="240" w:lineRule="auto"/>
              <w:rPr>
                <w:rFonts w:ascii="Times New Roman" w:hAnsi="Times New Roman"/>
              </w:rPr>
            </w:pPr>
            <w:r w:rsidRPr="00CE72F6">
              <w:rPr>
                <w:rFonts w:ascii="Times New Roman" w:hAnsi="Times New Roman"/>
              </w:rPr>
              <w:t xml:space="preserve">  </w:t>
            </w:r>
            <w:proofErr w:type="spellStart"/>
            <w:r w:rsidRPr="00CE72F6">
              <w:rPr>
                <w:rFonts w:ascii="Times New Roman" w:hAnsi="Times New Roman"/>
                <w:b/>
              </w:rPr>
              <w:t>Рег</w:t>
            </w:r>
            <w:proofErr w:type="spellEnd"/>
            <w:r w:rsidRPr="00CE72F6">
              <w:rPr>
                <w:rFonts w:ascii="Times New Roman" w:hAnsi="Times New Roman"/>
                <w:b/>
              </w:rPr>
              <w:t>.</w:t>
            </w:r>
            <w:r w:rsidRPr="00CE72F6">
              <w:rPr>
                <w:rFonts w:ascii="Times New Roman" w:hAnsi="Times New Roman"/>
              </w:rPr>
              <w:t xml:space="preserve"> Умение подбирать оптимальный размер образа, понимать его форму и основные пропорции</w:t>
            </w:r>
            <w:proofErr w:type="gramStart"/>
            <w:r w:rsidRPr="00CE72F6">
              <w:rPr>
                <w:rFonts w:ascii="Times New Roman" w:hAnsi="Times New Roman"/>
              </w:rPr>
              <w:t xml:space="preserve"> ,</w:t>
            </w:r>
            <w:proofErr w:type="gramEnd"/>
            <w:r w:rsidRPr="00CE72F6">
              <w:rPr>
                <w:rFonts w:ascii="Times New Roman" w:hAnsi="Times New Roman"/>
              </w:rPr>
              <w:t xml:space="preserve"> организовать рабочее место при работе с пластилином,           </w:t>
            </w:r>
          </w:p>
          <w:p w:rsidR="00F5460D" w:rsidRPr="00CE72F6" w:rsidRDefault="00F5460D" w:rsidP="001D7F20">
            <w:pPr>
              <w:spacing w:line="240" w:lineRule="auto"/>
              <w:rPr>
                <w:rFonts w:ascii="Times New Roman" w:hAnsi="Times New Roman"/>
              </w:rPr>
            </w:pPr>
            <w:r w:rsidRPr="00CE72F6">
              <w:rPr>
                <w:rFonts w:ascii="Times New Roman" w:hAnsi="Times New Roman"/>
              </w:rPr>
              <w:t xml:space="preserve"> </w:t>
            </w:r>
            <w:r w:rsidRPr="00CE72F6">
              <w:rPr>
                <w:rFonts w:ascii="Times New Roman" w:hAnsi="Times New Roman"/>
                <w:b/>
              </w:rPr>
              <w:t xml:space="preserve">Поз. </w:t>
            </w:r>
            <w:r w:rsidRPr="00CE72F6">
              <w:rPr>
                <w:rFonts w:ascii="Times New Roman" w:hAnsi="Times New Roman"/>
              </w:rPr>
              <w:t>Умение быть внимательным, слышать учителя.</w:t>
            </w:r>
          </w:p>
        </w:tc>
      </w:tr>
      <w:tr w:rsidR="00F5460D" w:rsidRPr="00052A25" w:rsidTr="001D7F20">
        <w:tc>
          <w:tcPr>
            <w:tcW w:w="567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4830">
              <w:rPr>
                <w:rFonts w:ascii="Times New Roman" w:hAnsi="Times New Roman"/>
              </w:rPr>
              <w:t>5</w:t>
            </w: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a9"/>
              <w:ind w:firstLine="0"/>
              <w:rPr>
                <w:b/>
                <w:sz w:val="24"/>
              </w:rPr>
            </w:pPr>
            <w:r w:rsidRPr="001D7F20">
              <w:rPr>
                <w:b/>
                <w:sz w:val="24"/>
              </w:rPr>
              <w:t xml:space="preserve">Изображать можно линией    </w:t>
            </w:r>
          </w:p>
          <w:p w:rsidR="00F5460D" w:rsidRPr="001D7F2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4830"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Овладевать</w:t>
            </w:r>
            <w:r w:rsidRPr="00A47C16">
              <w:rPr>
                <w:sz w:val="22"/>
                <w:szCs w:val="22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A47C16">
              <w:rPr>
                <w:sz w:val="22"/>
                <w:szCs w:val="22"/>
              </w:rPr>
              <w:t>гелевая</w:t>
            </w:r>
            <w:proofErr w:type="spellEnd"/>
            <w:r w:rsidRPr="00A47C16">
              <w:rPr>
                <w:sz w:val="22"/>
                <w:szCs w:val="22"/>
              </w:rPr>
              <w:t xml:space="preserve"> ручка).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Находить</w:t>
            </w:r>
            <w:r w:rsidRPr="00A47C16">
              <w:rPr>
                <w:sz w:val="22"/>
                <w:szCs w:val="22"/>
              </w:rPr>
              <w:t xml:space="preserve"> </w:t>
            </w:r>
            <w:r w:rsidRPr="00A47C16">
              <w:rPr>
                <w:b/>
                <w:sz w:val="22"/>
                <w:szCs w:val="22"/>
              </w:rPr>
              <w:t>и наблюдать</w:t>
            </w:r>
            <w:r w:rsidRPr="00A47C16">
              <w:rPr>
                <w:sz w:val="22"/>
                <w:szCs w:val="22"/>
              </w:rPr>
              <w:t xml:space="preserve"> линии и их ритм в природе.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</w:pPr>
            <w:r w:rsidRPr="00A47C16">
              <w:rPr>
                <w:b/>
                <w:sz w:val="22"/>
                <w:szCs w:val="22"/>
              </w:rPr>
              <w:t>Сочинять и рассказывать</w:t>
            </w:r>
            <w:r w:rsidRPr="00A47C16">
              <w:rPr>
                <w:sz w:val="22"/>
                <w:szCs w:val="22"/>
              </w:rPr>
              <w:t xml:space="preserve"> с помощью линейных изображений </w:t>
            </w:r>
            <w:r w:rsidRPr="00A47C16">
              <w:rPr>
                <w:sz w:val="22"/>
                <w:szCs w:val="22"/>
              </w:rPr>
              <w:lastRenderedPageBreak/>
              <w:t>маленькие сюжеты из своей жизни.</w:t>
            </w:r>
          </w:p>
        </w:tc>
        <w:tc>
          <w:tcPr>
            <w:tcW w:w="3055" w:type="dxa"/>
          </w:tcPr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sz w:val="22"/>
                <w:szCs w:val="22"/>
              </w:rPr>
              <w:lastRenderedPageBreak/>
              <w:t>Линии в природе.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sz w:val="22"/>
                <w:szCs w:val="22"/>
              </w:rPr>
              <w:t xml:space="preserve">Линейные изображения на плоскости. Повествовательные возможности линии (линия — рассказчица). </w:t>
            </w:r>
          </w:p>
          <w:p w:rsidR="00F5460D" w:rsidRPr="00A47C16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2" w:type="dxa"/>
            <w:gridSpan w:val="2"/>
            <w:tcBorders>
              <w:right w:val="single" w:sz="4" w:space="0" w:color="auto"/>
            </w:tcBorders>
          </w:tcPr>
          <w:p w:rsidR="00F5460D" w:rsidRPr="00260519" w:rsidRDefault="00F5460D" w:rsidP="001D7F20">
            <w:pPr>
              <w:pStyle w:val="Style82"/>
              <w:widowControl/>
              <w:spacing w:line="240" w:lineRule="auto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Задание: </w:t>
            </w:r>
            <w:r w:rsidRPr="00260519">
              <w:rPr>
                <w:rStyle w:val="FontStyle104"/>
                <w:sz w:val="22"/>
                <w:szCs w:val="22"/>
              </w:rPr>
              <w:t>рисунок линией на тему «Расскажи нам о себе».</w:t>
            </w:r>
          </w:p>
          <w:p w:rsidR="00F5460D" w:rsidRPr="00260519" w:rsidRDefault="00F5460D" w:rsidP="001D7F20">
            <w:pPr>
              <w:pStyle w:val="Style82"/>
              <w:widowControl/>
              <w:spacing w:line="240" w:lineRule="auto"/>
              <w:jc w:val="left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Вариант задания: </w:t>
            </w:r>
            <w:r w:rsidRPr="00260519">
              <w:rPr>
                <w:rStyle w:val="FontStyle104"/>
                <w:sz w:val="22"/>
                <w:szCs w:val="22"/>
              </w:rPr>
              <w:t xml:space="preserve">рисунки на темы стихов С. Маршака, А. </w:t>
            </w:r>
            <w:proofErr w:type="spellStart"/>
            <w:r w:rsidRPr="00260519">
              <w:rPr>
                <w:rStyle w:val="FontStyle104"/>
                <w:sz w:val="22"/>
                <w:szCs w:val="22"/>
              </w:rPr>
              <w:t>Барто</w:t>
            </w:r>
            <w:proofErr w:type="spellEnd"/>
            <w:r w:rsidRPr="00260519">
              <w:rPr>
                <w:rStyle w:val="FontStyle104"/>
                <w:sz w:val="22"/>
                <w:szCs w:val="22"/>
              </w:rPr>
              <w:t>, Д. Хармса с веселым, озорным развитием сюжета.</w:t>
            </w:r>
          </w:p>
          <w:p w:rsidR="00F5460D" w:rsidRPr="00260519" w:rsidRDefault="00F5460D" w:rsidP="001D7F20">
            <w:pPr>
              <w:pStyle w:val="Style82"/>
              <w:widowControl/>
              <w:spacing w:line="240" w:lineRule="auto"/>
              <w:jc w:val="left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 Материалы: г</w:t>
            </w:r>
            <w:r w:rsidRPr="00260519">
              <w:rPr>
                <w:rStyle w:val="FontStyle138"/>
                <w:b w:val="0"/>
                <w:i w:val="0"/>
                <w:sz w:val="22"/>
                <w:szCs w:val="22"/>
              </w:rPr>
              <w:t>уашь,</w:t>
            </w:r>
            <w:r w:rsidRPr="00260519">
              <w:rPr>
                <w:rStyle w:val="FontStyle138"/>
                <w:sz w:val="22"/>
                <w:szCs w:val="22"/>
              </w:rPr>
              <w:t xml:space="preserve"> </w:t>
            </w:r>
            <w:r w:rsidRPr="00260519">
              <w:rPr>
                <w:rStyle w:val="FontStyle104"/>
                <w:sz w:val="22"/>
                <w:szCs w:val="22"/>
              </w:rPr>
              <w:lastRenderedPageBreak/>
              <w:t>черный фломастер или</w:t>
            </w:r>
          </w:p>
          <w:p w:rsidR="00F5460D" w:rsidRPr="00260519" w:rsidRDefault="00F5460D" w:rsidP="001D7F20">
            <w:pPr>
              <w:pStyle w:val="Style82"/>
              <w:widowControl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0519">
              <w:rPr>
                <w:rStyle w:val="FontStyle104"/>
                <w:sz w:val="22"/>
                <w:szCs w:val="22"/>
              </w:rPr>
              <w:t>карандаш, бумага.</w:t>
            </w:r>
          </w:p>
        </w:tc>
        <w:tc>
          <w:tcPr>
            <w:tcW w:w="3252" w:type="dxa"/>
            <w:gridSpan w:val="4"/>
            <w:tcBorders>
              <w:left w:val="single" w:sz="4" w:space="0" w:color="auto"/>
            </w:tcBorders>
          </w:tcPr>
          <w:p w:rsidR="00F5460D" w:rsidRPr="00B24D9C" w:rsidRDefault="00F5460D" w:rsidP="001D7F2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354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Лич</w:t>
            </w:r>
            <w:proofErr w:type="spellEnd"/>
            <w:r w:rsidRPr="0019354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193545">
              <w:rPr>
                <w:rFonts w:ascii="Times New Roman" w:hAnsi="Times New Roman"/>
                <w:sz w:val="20"/>
                <w:szCs w:val="20"/>
              </w:rPr>
              <w:t>Умение создавать образ, отбирать главное для рисунка,</w:t>
            </w:r>
            <w:r w:rsidRPr="0019354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193545">
              <w:rPr>
                <w:rFonts w:ascii="Times New Roman" w:hAnsi="Times New Roman"/>
                <w:sz w:val="20"/>
                <w:szCs w:val="20"/>
              </w:rPr>
              <w:t>определять основы композиции</w:t>
            </w:r>
            <w:r>
              <w:rPr>
                <w:rFonts w:ascii="Times New Roman" w:hAnsi="Times New Roman"/>
                <w:sz w:val="20"/>
                <w:szCs w:val="20"/>
              </w:rPr>
              <w:t>, у</w:t>
            </w:r>
            <w:r w:rsidRPr="00193545">
              <w:rPr>
                <w:rFonts w:ascii="Times New Roman" w:hAnsi="Times New Roman"/>
                <w:sz w:val="20"/>
                <w:szCs w:val="20"/>
              </w:rPr>
              <w:t xml:space="preserve">мение создавать творческие работы на основе собственного замысла, использовать художественные материалы </w:t>
            </w:r>
            <w:r>
              <w:rPr>
                <w:rFonts w:ascii="Times New Roman" w:hAnsi="Times New Roman"/>
              </w:rPr>
              <w:t>о</w:t>
            </w:r>
            <w:r w:rsidRPr="005320D8">
              <w:rPr>
                <w:rFonts w:ascii="Times New Roman" w:hAnsi="Times New Roman"/>
                <w:sz w:val="20"/>
                <w:szCs w:val="20"/>
              </w:rPr>
              <w:t>ткрытость для творчества, снятие страха перед чистым листом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</w:rPr>
              <w:t xml:space="preserve">                                   </w:t>
            </w:r>
            <w:proofErr w:type="spellStart"/>
            <w:r w:rsidRPr="00193545">
              <w:rPr>
                <w:rFonts w:ascii="Times New Roman" w:hAnsi="Times New Roman"/>
                <w:b/>
                <w:sz w:val="20"/>
                <w:szCs w:val="20"/>
              </w:rPr>
              <w:t>Поз</w:t>
            </w:r>
            <w:proofErr w:type="gramStart"/>
            <w:r w:rsidRPr="0019354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аблюдательность.</w:t>
            </w:r>
            <w:r w:rsidRPr="00193545">
              <w:rPr>
                <w:rFonts w:ascii="Times New Roman" w:hAnsi="Times New Roman"/>
                <w:sz w:val="20"/>
                <w:szCs w:val="20"/>
              </w:rPr>
              <w:t>Умение</w:t>
            </w:r>
            <w:proofErr w:type="spellEnd"/>
            <w:r w:rsidRPr="00193545">
              <w:rPr>
                <w:rFonts w:ascii="Times New Roman" w:hAnsi="Times New Roman"/>
                <w:sz w:val="20"/>
                <w:szCs w:val="20"/>
              </w:rPr>
              <w:t xml:space="preserve"> работать графическими </w:t>
            </w:r>
            <w:r w:rsidRPr="001935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материалами (фломастер, маркер, </w:t>
            </w:r>
            <w:proofErr w:type="spellStart"/>
            <w:r w:rsidRPr="00193545">
              <w:rPr>
                <w:rFonts w:ascii="Times New Roman" w:hAnsi="Times New Roman"/>
                <w:sz w:val="20"/>
                <w:szCs w:val="20"/>
              </w:rPr>
              <w:t>гелевая</w:t>
            </w:r>
            <w:proofErr w:type="spellEnd"/>
            <w:r w:rsidRPr="00193545">
              <w:rPr>
                <w:rFonts w:ascii="Times New Roman" w:hAnsi="Times New Roman"/>
                <w:sz w:val="20"/>
                <w:szCs w:val="20"/>
              </w:rPr>
              <w:t xml:space="preserve"> ручка), использовать различные средства выразительности.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193545">
              <w:rPr>
                <w:rFonts w:ascii="Times New Roman" w:hAnsi="Times New Roman"/>
                <w:b/>
                <w:sz w:val="20"/>
                <w:szCs w:val="20"/>
              </w:rPr>
              <w:t>Ком</w:t>
            </w:r>
            <w:r w:rsidRPr="00193545">
              <w:rPr>
                <w:rFonts w:ascii="Times New Roman" w:hAnsi="Times New Roman"/>
                <w:sz w:val="20"/>
                <w:szCs w:val="20"/>
              </w:rPr>
              <w:t>. Умение участвовать в диалоге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                                   </w:t>
            </w:r>
            <w:proofErr w:type="spellStart"/>
            <w:r w:rsidRPr="00193545">
              <w:rPr>
                <w:rFonts w:ascii="Times New Roman" w:hAnsi="Times New Roman"/>
                <w:b/>
                <w:sz w:val="20"/>
                <w:szCs w:val="20"/>
              </w:rPr>
              <w:t>Рег</w:t>
            </w:r>
            <w:proofErr w:type="spellEnd"/>
            <w:r w:rsidRPr="0019354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93545">
              <w:rPr>
                <w:rFonts w:ascii="Times New Roman" w:hAnsi="Times New Roman"/>
                <w:sz w:val="20"/>
                <w:szCs w:val="20"/>
              </w:rPr>
              <w:t xml:space="preserve"> Умение работать в команде</w:t>
            </w:r>
            <w:r>
              <w:rPr>
                <w:rFonts w:ascii="Times New Roman" w:hAnsi="Times New Roman"/>
                <w:sz w:val="20"/>
                <w:szCs w:val="20"/>
              </w:rPr>
              <w:t>, планировать свою деятельность и время работы</w:t>
            </w:r>
          </w:p>
        </w:tc>
      </w:tr>
      <w:tr w:rsidR="00F5460D" w:rsidRPr="00052A25" w:rsidTr="001D7F20">
        <w:tc>
          <w:tcPr>
            <w:tcW w:w="567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a9"/>
              <w:ind w:left="-61" w:firstLine="0"/>
              <w:rPr>
                <w:b/>
                <w:sz w:val="24"/>
              </w:rPr>
            </w:pPr>
            <w:r w:rsidRPr="001D7F20">
              <w:rPr>
                <w:b/>
                <w:sz w:val="24"/>
              </w:rPr>
              <w:t xml:space="preserve">Разноцветные краски </w:t>
            </w:r>
          </w:p>
          <w:p w:rsidR="00F5460D" w:rsidRPr="001D7F20" w:rsidRDefault="00F5460D" w:rsidP="001D7F20">
            <w:pPr>
              <w:pStyle w:val="a9"/>
              <w:rPr>
                <w:b/>
                <w:sz w:val="24"/>
              </w:rPr>
            </w:pPr>
          </w:p>
        </w:tc>
        <w:tc>
          <w:tcPr>
            <w:tcW w:w="560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Овладевать</w:t>
            </w:r>
            <w:r w:rsidRPr="00A47C16">
              <w:rPr>
                <w:sz w:val="22"/>
                <w:szCs w:val="22"/>
              </w:rPr>
              <w:t xml:space="preserve"> первичными навыками работы гуашью. 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Соотносить</w:t>
            </w:r>
            <w:r w:rsidRPr="00A47C16">
              <w:rPr>
                <w:sz w:val="22"/>
                <w:szCs w:val="22"/>
              </w:rPr>
              <w:t xml:space="preserve"> цвет с вызываемыми им предметными ассоциациями (что бывает красным, желтым и т.</w:t>
            </w:r>
            <w:r w:rsidRPr="00A47C16">
              <w:rPr>
                <w:sz w:val="22"/>
                <w:szCs w:val="22"/>
                <w:lang w:val="en-US"/>
              </w:rPr>
              <w:t> </w:t>
            </w:r>
            <w:r w:rsidRPr="00A47C16">
              <w:rPr>
                <w:sz w:val="22"/>
                <w:szCs w:val="22"/>
              </w:rPr>
              <w:t>д.), приводить примеры.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Экспериментировать</w:t>
            </w:r>
            <w:r w:rsidRPr="00A47C16">
              <w:rPr>
                <w:sz w:val="22"/>
                <w:szCs w:val="22"/>
              </w:rPr>
              <w:t xml:space="preserve">, </w:t>
            </w:r>
            <w:r w:rsidRPr="00A47C16">
              <w:rPr>
                <w:b/>
                <w:sz w:val="22"/>
                <w:szCs w:val="22"/>
              </w:rPr>
              <w:t>исследовать</w:t>
            </w:r>
            <w:r w:rsidRPr="00A47C16">
              <w:rPr>
                <w:sz w:val="22"/>
                <w:szCs w:val="22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</w:tc>
        <w:tc>
          <w:tcPr>
            <w:tcW w:w="3055" w:type="dxa"/>
          </w:tcPr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sz w:val="22"/>
                <w:szCs w:val="22"/>
              </w:rPr>
              <w:t>Знакомство с цветом. Краски гуашь.</w:t>
            </w:r>
            <w:r>
              <w:rPr>
                <w:sz w:val="22"/>
                <w:szCs w:val="22"/>
              </w:rPr>
              <w:t xml:space="preserve"> </w:t>
            </w:r>
            <w:r w:rsidRPr="00A47C16">
              <w:rPr>
                <w:sz w:val="22"/>
                <w:szCs w:val="22"/>
              </w:rPr>
              <w:t>Навыки работы гуашью.</w:t>
            </w:r>
            <w:r>
              <w:rPr>
                <w:sz w:val="22"/>
                <w:szCs w:val="22"/>
              </w:rPr>
              <w:t xml:space="preserve"> </w:t>
            </w:r>
            <w:r w:rsidRPr="00A47C16">
              <w:rPr>
                <w:sz w:val="22"/>
                <w:szCs w:val="22"/>
              </w:rPr>
              <w:t>Организация рабочего места.</w:t>
            </w:r>
            <w:r>
              <w:rPr>
                <w:sz w:val="22"/>
                <w:szCs w:val="22"/>
              </w:rPr>
              <w:t xml:space="preserve"> </w:t>
            </w:r>
            <w:r w:rsidRPr="00A47C16">
              <w:rPr>
                <w:sz w:val="22"/>
                <w:szCs w:val="22"/>
              </w:rPr>
              <w:t>Цвет. Эмоциональное и ассоциативное звучание цвета (что напоминает цвет каждой краски?)</w:t>
            </w:r>
            <w:proofErr w:type="gramStart"/>
            <w:r w:rsidRPr="00A47C16">
              <w:rPr>
                <w:sz w:val="22"/>
                <w:szCs w:val="22"/>
              </w:rPr>
              <w:t>.П</w:t>
            </w:r>
            <w:proofErr w:type="gramEnd"/>
            <w:r w:rsidRPr="00A47C16">
              <w:rPr>
                <w:sz w:val="22"/>
                <w:szCs w:val="22"/>
              </w:rPr>
              <w:t>роба красок. Ритмическое заполнение листа (создание красочного коврика).</w:t>
            </w:r>
          </w:p>
        </w:tc>
        <w:tc>
          <w:tcPr>
            <w:tcW w:w="2768" w:type="dxa"/>
            <w:gridSpan w:val="3"/>
            <w:tcBorders>
              <w:right w:val="single" w:sz="4" w:space="0" w:color="auto"/>
            </w:tcBorders>
          </w:tcPr>
          <w:p w:rsidR="00F5460D" w:rsidRPr="00260519" w:rsidRDefault="00F5460D" w:rsidP="001D7F20">
            <w:pPr>
              <w:pStyle w:val="Style82"/>
              <w:widowControl/>
              <w:spacing w:line="240" w:lineRule="auto"/>
              <w:rPr>
                <w:rStyle w:val="FontStyle104"/>
                <w:sz w:val="22"/>
                <w:szCs w:val="22"/>
              </w:rPr>
            </w:pPr>
            <w:proofErr w:type="spellStart"/>
            <w:r w:rsidRPr="00260519">
              <w:rPr>
                <w:rStyle w:val="FontStyle95"/>
                <w:sz w:val="22"/>
                <w:szCs w:val="22"/>
              </w:rPr>
              <w:t>Задание</w:t>
            </w:r>
            <w:proofErr w:type="gramStart"/>
            <w:r w:rsidRPr="00260519">
              <w:rPr>
                <w:rStyle w:val="FontStyle95"/>
                <w:sz w:val="22"/>
                <w:szCs w:val="22"/>
              </w:rPr>
              <w:t>:</w:t>
            </w:r>
            <w:r w:rsidRPr="00260519">
              <w:rPr>
                <w:rStyle w:val="FontStyle104"/>
                <w:sz w:val="22"/>
                <w:szCs w:val="22"/>
              </w:rPr>
              <w:t>с</w:t>
            </w:r>
            <w:proofErr w:type="gramEnd"/>
            <w:r w:rsidRPr="00260519">
              <w:rPr>
                <w:rStyle w:val="FontStyle104"/>
                <w:sz w:val="22"/>
                <w:szCs w:val="22"/>
              </w:rPr>
              <w:t>оздание</w:t>
            </w:r>
            <w:proofErr w:type="spellEnd"/>
            <w:r w:rsidRPr="00260519">
              <w:rPr>
                <w:rStyle w:val="FontStyle104"/>
                <w:sz w:val="22"/>
                <w:szCs w:val="22"/>
              </w:rPr>
              <w:t xml:space="preserve"> красочного коврика.</w:t>
            </w:r>
          </w:p>
          <w:p w:rsidR="00F5460D" w:rsidRPr="00260519" w:rsidRDefault="00F5460D" w:rsidP="001D7F20">
            <w:pPr>
              <w:pStyle w:val="Style82"/>
              <w:widowControl/>
              <w:spacing w:line="240" w:lineRule="auto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Вариант задания: </w:t>
            </w:r>
            <w:r w:rsidRPr="00260519">
              <w:rPr>
                <w:rStyle w:val="FontStyle104"/>
                <w:sz w:val="22"/>
                <w:szCs w:val="22"/>
              </w:rPr>
              <w:t>нарисовать то, что каждая краска напоминает.</w:t>
            </w:r>
          </w:p>
          <w:p w:rsidR="00F5460D" w:rsidRPr="00260519" w:rsidRDefault="00F5460D" w:rsidP="001D7F20">
            <w:pPr>
              <w:pStyle w:val="Style82"/>
              <w:widowControl/>
              <w:spacing w:line="240" w:lineRule="auto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Материалы: </w:t>
            </w:r>
            <w:r w:rsidRPr="00260519">
              <w:rPr>
                <w:rStyle w:val="FontStyle104"/>
                <w:sz w:val="22"/>
                <w:szCs w:val="22"/>
              </w:rPr>
              <w:t>гуашь, широкая и тон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кая кисти, белая бумага.</w:t>
            </w:r>
          </w:p>
          <w:p w:rsidR="00F5460D" w:rsidRPr="00A00928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6" w:type="dxa"/>
            <w:gridSpan w:val="3"/>
            <w:tcBorders>
              <w:left w:val="single" w:sz="4" w:space="0" w:color="auto"/>
            </w:tcBorders>
          </w:tcPr>
          <w:p w:rsidR="00F5460D" w:rsidRPr="00CE72F6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E72F6">
              <w:rPr>
                <w:rFonts w:ascii="Times New Roman" w:hAnsi="Times New Roman"/>
                <w:b/>
              </w:rPr>
              <w:t>Лич</w:t>
            </w:r>
            <w:proofErr w:type="spellEnd"/>
            <w:r w:rsidRPr="00CE72F6">
              <w:rPr>
                <w:rFonts w:ascii="Times New Roman" w:hAnsi="Times New Roman"/>
                <w:b/>
              </w:rPr>
              <w:t>.</w:t>
            </w:r>
            <w:r w:rsidRPr="00CE72F6">
              <w:rPr>
                <w:rFonts w:ascii="Times New Roman" w:hAnsi="Times New Roman"/>
              </w:rPr>
              <w:t xml:space="preserve"> </w:t>
            </w:r>
            <w:proofErr w:type="spellStart"/>
            <w:r w:rsidRPr="00CE72F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CE72F6">
              <w:rPr>
                <w:rFonts w:ascii="Times New Roman" w:hAnsi="Times New Roman"/>
              </w:rPr>
              <w:t>, восхищение красотой осенней природы, выбор размера работы, цветового решения</w:t>
            </w:r>
          </w:p>
          <w:p w:rsidR="00F5460D" w:rsidRPr="00CE72F6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E72F6">
              <w:rPr>
                <w:rFonts w:ascii="Times New Roman" w:hAnsi="Times New Roman"/>
                <w:b/>
              </w:rPr>
              <w:t>Рег</w:t>
            </w:r>
            <w:proofErr w:type="spellEnd"/>
            <w:r w:rsidRPr="00CE72F6">
              <w:rPr>
                <w:rFonts w:ascii="Times New Roman" w:hAnsi="Times New Roman"/>
                <w:b/>
              </w:rPr>
              <w:t>.</w:t>
            </w:r>
            <w:r w:rsidRPr="00CE72F6">
              <w:rPr>
                <w:rFonts w:ascii="Times New Roman" w:hAnsi="Times New Roman"/>
              </w:rPr>
              <w:t xml:space="preserve"> Умение выбирать и использовать выразительные средства</w:t>
            </w:r>
          </w:p>
          <w:p w:rsidR="00F5460D" w:rsidRPr="00CE72F6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r w:rsidRPr="00CE72F6">
              <w:rPr>
                <w:rFonts w:ascii="Times New Roman" w:hAnsi="Times New Roman"/>
                <w:b/>
              </w:rPr>
              <w:t>Поз</w:t>
            </w:r>
            <w:r w:rsidRPr="00CE72F6">
              <w:rPr>
                <w:rFonts w:ascii="Times New Roman" w:hAnsi="Times New Roman"/>
              </w:rPr>
              <w:t>. Уметь быть внимательным,</w:t>
            </w:r>
          </w:p>
          <w:p w:rsidR="00F5460D" w:rsidRPr="00CE72F6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r w:rsidRPr="00CE72F6">
              <w:rPr>
                <w:rFonts w:ascii="Times New Roman" w:hAnsi="Times New Roman"/>
              </w:rPr>
              <w:t>работать цветом, различать различные объекты природы в окружающем мире</w:t>
            </w:r>
          </w:p>
          <w:p w:rsidR="00F5460D" w:rsidRPr="00CE72F6" w:rsidRDefault="00F5460D" w:rsidP="001D7F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72F6">
              <w:rPr>
                <w:rFonts w:ascii="Times New Roman" w:hAnsi="Times New Roman"/>
                <w:b/>
              </w:rPr>
              <w:t>Ком</w:t>
            </w:r>
            <w:r w:rsidRPr="00CE72F6">
              <w:rPr>
                <w:rFonts w:ascii="Times New Roman" w:hAnsi="Times New Roman"/>
              </w:rPr>
              <w:t>. Умение участвовать в диалоге, слышать собеседника, точно высказывать свои мысли</w:t>
            </w:r>
          </w:p>
        </w:tc>
      </w:tr>
      <w:tr w:rsidR="00F5460D" w:rsidRPr="00052A25" w:rsidTr="001D7F20">
        <w:tc>
          <w:tcPr>
            <w:tcW w:w="567" w:type="dxa"/>
          </w:tcPr>
          <w:p w:rsidR="00F5460D" w:rsidRPr="006E10CE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0C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a9"/>
              <w:ind w:firstLine="0"/>
              <w:rPr>
                <w:b/>
                <w:sz w:val="24"/>
              </w:rPr>
            </w:pPr>
            <w:r w:rsidRPr="001D7F20">
              <w:rPr>
                <w:b/>
                <w:sz w:val="24"/>
              </w:rPr>
              <w:t>Изображать можно и то, что невидимо (настроение)</w:t>
            </w:r>
          </w:p>
          <w:p w:rsidR="00F5460D" w:rsidRPr="001D7F20" w:rsidRDefault="00F5460D" w:rsidP="001D7F20">
            <w:pPr>
              <w:pStyle w:val="a9"/>
              <w:rPr>
                <w:sz w:val="24"/>
              </w:rPr>
            </w:pPr>
          </w:p>
          <w:p w:rsidR="00F5460D" w:rsidRPr="001D7F20" w:rsidRDefault="00F5460D" w:rsidP="001D7F20">
            <w:pPr>
              <w:pStyle w:val="a9"/>
              <w:rPr>
                <w:b/>
                <w:sz w:val="24"/>
              </w:rPr>
            </w:pPr>
          </w:p>
        </w:tc>
        <w:tc>
          <w:tcPr>
            <w:tcW w:w="560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Соотносить</w:t>
            </w:r>
            <w:r w:rsidRPr="00A47C16">
              <w:rPr>
                <w:sz w:val="22"/>
                <w:szCs w:val="22"/>
              </w:rPr>
              <w:t xml:space="preserve"> восприятие цвета со своими чувствами и эмоциями. 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Осознавать</w:t>
            </w:r>
            <w:r w:rsidRPr="00A47C16">
              <w:rPr>
                <w:sz w:val="22"/>
                <w:szCs w:val="22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Изображать</w:t>
            </w:r>
            <w:r w:rsidRPr="00A47C16">
              <w:rPr>
                <w:sz w:val="22"/>
                <w:szCs w:val="22"/>
              </w:rPr>
              <w:t xml:space="preserve"> радость или грусть (работа гуашью).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055" w:type="dxa"/>
          </w:tcPr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sz w:val="22"/>
                <w:szCs w:val="22"/>
              </w:rPr>
              <w:t>Выражение настроения в изображении.</w:t>
            </w:r>
            <w:r>
              <w:rPr>
                <w:sz w:val="22"/>
                <w:szCs w:val="22"/>
              </w:rPr>
              <w:t xml:space="preserve">  </w:t>
            </w:r>
            <w:r w:rsidRPr="00A47C16">
              <w:rPr>
                <w:sz w:val="22"/>
                <w:szCs w:val="22"/>
              </w:rPr>
              <w:t>Изображать можно не только предметный мир, но и мир наших чувств (невидимый мир). Эмоциональное и ассоциативное звучание цвета. Какое настроение вызывают разные цвета?</w:t>
            </w:r>
            <w:r>
              <w:rPr>
                <w:sz w:val="22"/>
                <w:szCs w:val="22"/>
              </w:rPr>
              <w:t xml:space="preserve"> </w:t>
            </w:r>
            <w:r w:rsidRPr="00A47C16">
              <w:rPr>
                <w:sz w:val="22"/>
                <w:szCs w:val="22"/>
              </w:rPr>
              <w:t>Как изобразить радость и грусть? (Изображение с помощью цвета и ритма может быть беспредметным.)</w:t>
            </w:r>
          </w:p>
        </w:tc>
        <w:tc>
          <w:tcPr>
            <w:tcW w:w="2768" w:type="dxa"/>
            <w:gridSpan w:val="3"/>
            <w:tcBorders>
              <w:right w:val="single" w:sz="4" w:space="0" w:color="auto"/>
            </w:tcBorders>
          </w:tcPr>
          <w:p w:rsidR="00F5460D" w:rsidRPr="00260519" w:rsidRDefault="00F5460D" w:rsidP="001D7F20">
            <w:pPr>
              <w:pStyle w:val="Style76"/>
              <w:widowControl/>
              <w:spacing w:line="240" w:lineRule="auto"/>
              <w:jc w:val="both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Задание: </w:t>
            </w:r>
            <w:r w:rsidRPr="00260519">
              <w:rPr>
                <w:rStyle w:val="FontStyle104"/>
                <w:sz w:val="22"/>
                <w:szCs w:val="22"/>
              </w:rPr>
              <w:t>изображение радости и</w:t>
            </w:r>
            <w:r>
              <w:rPr>
                <w:rStyle w:val="FontStyle104"/>
                <w:sz w:val="22"/>
                <w:szCs w:val="22"/>
              </w:rPr>
              <w:t>ли</w:t>
            </w:r>
            <w:r w:rsidRPr="00260519">
              <w:rPr>
                <w:rStyle w:val="FontStyle104"/>
                <w:sz w:val="22"/>
                <w:szCs w:val="22"/>
              </w:rPr>
              <w:t xml:space="preserve"> грусти. (Изображение с помощью цвета и ритма может быть беспредметным.)</w:t>
            </w:r>
          </w:p>
          <w:p w:rsidR="00F5460D" w:rsidRPr="00260519" w:rsidRDefault="00F5460D" w:rsidP="001D7F20">
            <w:pPr>
              <w:pStyle w:val="Style86"/>
              <w:widowControl/>
              <w:spacing w:line="240" w:lineRule="auto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Вариант задания: </w:t>
            </w:r>
            <w:r>
              <w:rPr>
                <w:rStyle w:val="FontStyle104"/>
                <w:sz w:val="22"/>
                <w:szCs w:val="22"/>
              </w:rPr>
              <w:t>изображение чувств, вызванных музыкальным произведением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Материалы: </w:t>
            </w:r>
            <w:r w:rsidRPr="00260519">
              <w:rPr>
                <w:rStyle w:val="FontStyle104"/>
                <w:sz w:val="22"/>
                <w:szCs w:val="22"/>
              </w:rPr>
              <w:t>гуашь, кисти, бумага.</w:t>
            </w:r>
          </w:p>
          <w:p w:rsidR="00F5460D" w:rsidRPr="00A00928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6" w:type="dxa"/>
            <w:gridSpan w:val="3"/>
            <w:tcBorders>
              <w:left w:val="single" w:sz="4" w:space="0" w:color="auto"/>
            </w:tcBorders>
          </w:tcPr>
          <w:p w:rsidR="00F5460D" w:rsidRPr="005320D8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20D8">
              <w:rPr>
                <w:rFonts w:ascii="Times New Roman" w:hAnsi="Times New Roman"/>
                <w:b/>
                <w:sz w:val="20"/>
                <w:szCs w:val="20"/>
              </w:rPr>
              <w:t>Лич</w:t>
            </w:r>
            <w:proofErr w:type="spellEnd"/>
            <w:r w:rsidRPr="005320D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5320D8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(важность чистоты помыслов, уважения к миру для творчества, вдохновения) Выбор настроения, цветового решения, у</w:t>
            </w:r>
            <w:r w:rsidRPr="005320D8">
              <w:rPr>
                <w:rFonts w:ascii="Times New Roman" w:hAnsi="Times New Roman"/>
                <w:sz w:val="20"/>
                <w:szCs w:val="20"/>
              </w:rPr>
              <w:t xml:space="preserve">мение передавать настроение в творческой работе с помощью </w:t>
            </w:r>
            <w:r>
              <w:rPr>
                <w:rFonts w:ascii="Times New Roman" w:hAnsi="Times New Roman"/>
                <w:sz w:val="20"/>
                <w:szCs w:val="20"/>
              </w:rPr>
              <w:t>различных живописных мазков</w:t>
            </w:r>
            <w:r w:rsidRPr="005320D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460D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D84">
              <w:rPr>
                <w:rFonts w:ascii="Times New Roman" w:hAnsi="Times New Roman"/>
                <w:b/>
                <w:sz w:val="20"/>
                <w:szCs w:val="20"/>
              </w:rPr>
              <w:t>Поз</w:t>
            </w:r>
            <w:r>
              <w:rPr>
                <w:rFonts w:ascii="Times New Roman" w:hAnsi="Times New Roman"/>
                <w:sz w:val="20"/>
                <w:szCs w:val="20"/>
              </w:rPr>
              <w:t>. Уметь быть внимательным,</w:t>
            </w:r>
          </w:p>
          <w:p w:rsidR="00F5460D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применять основы композиции, средств выразительности, различные виды живописных мазков </w:t>
            </w:r>
          </w:p>
          <w:p w:rsidR="00F5460D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2D84">
              <w:rPr>
                <w:rFonts w:ascii="Times New Roman" w:hAnsi="Times New Roman"/>
                <w:b/>
                <w:sz w:val="20"/>
                <w:szCs w:val="20"/>
              </w:rPr>
              <w:t>Рег</w:t>
            </w:r>
            <w:proofErr w:type="spellEnd"/>
            <w:r w:rsidRPr="00B32D8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B32D84">
              <w:rPr>
                <w:rFonts w:ascii="Times New Roman" w:hAnsi="Times New Roman"/>
                <w:sz w:val="20"/>
                <w:szCs w:val="20"/>
              </w:rPr>
              <w:t xml:space="preserve"> Умение выбирать и использовать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B32D84">
              <w:rPr>
                <w:rFonts w:ascii="Times New Roman" w:hAnsi="Times New Roman"/>
                <w:sz w:val="20"/>
                <w:szCs w:val="20"/>
              </w:rPr>
              <w:t>ыразительные средства</w:t>
            </w:r>
          </w:p>
          <w:p w:rsidR="00F5460D" w:rsidRPr="00B24D9C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D84">
              <w:rPr>
                <w:rFonts w:ascii="Times New Roman" w:hAnsi="Times New Roman"/>
                <w:b/>
                <w:sz w:val="20"/>
                <w:szCs w:val="20"/>
              </w:rPr>
              <w:t>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93545">
              <w:rPr>
                <w:rFonts w:ascii="Times New Roman" w:hAnsi="Times New Roman"/>
                <w:sz w:val="20"/>
                <w:szCs w:val="20"/>
              </w:rPr>
              <w:t>Умение участвовать в диалоге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выражать  свои мысли и обосновывать их при анализе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настроений в рисунках</w:t>
            </w:r>
          </w:p>
        </w:tc>
      </w:tr>
      <w:tr w:rsidR="00F5460D" w:rsidRPr="00052A25" w:rsidTr="001D7F20">
        <w:tc>
          <w:tcPr>
            <w:tcW w:w="567" w:type="dxa"/>
          </w:tcPr>
          <w:p w:rsidR="00F5460D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a9"/>
              <w:ind w:firstLine="0"/>
              <w:jc w:val="left"/>
              <w:rPr>
                <w:b/>
                <w:sz w:val="24"/>
              </w:rPr>
            </w:pPr>
            <w:r w:rsidRPr="001D7F20">
              <w:rPr>
                <w:b/>
                <w:sz w:val="24"/>
              </w:rPr>
              <w:t>Художники и зрители (обобщение темы)</w:t>
            </w:r>
          </w:p>
          <w:p w:rsidR="00F5460D" w:rsidRPr="001D7F20" w:rsidRDefault="00F5460D" w:rsidP="001D7F20">
            <w:pPr>
              <w:pStyle w:val="a9"/>
              <w:rPr>
                <w:b/>
                <w:sz w:val="24"/>
              </w:rPr>
            </w:pPr>
          </w:p>
        </w:tc>
        <w:tc>
          <w:tcPr>
            <w:tcW w:w="560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Обсуждать</w:t>
            </w:r>
            <w:r w:rsidRPr="00A47C16">
              <w:rPr>
                <w:sz w:val="22"/>
                <w:szCs w:val="22"/>
              </w:rPr>
              <w:t xml:space="preserve"> </w:t>
            </w:r>
            <w:r w:rsidRPr="00A47C16">
              <w:rPr>
                <w:b/>
                <w:sz w:val="22"/>
                <w:szCs w:val="22"/>
              </w:rPr>
              <w:t xml:space="preserve">и анализировать </w:t>
            </w:r>
            <w:r w:rsidRPr="00A47C16">
              <w:rPr>
                <w:sz w:val="22"/>
                <w:szCs w:val="22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Воспринимать и эмоционально оценивать</w:t>
            </w:r>
            <w:r w:rsidRPr="00A47C16">
              <w:rPr>
                <w:sz w:val="22"/>
                <w:szCs w:val="22"/>
              </w:rPr>
              <w:t xml:space="preserve"> выставку творческих работ одноклассников. 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Участвовать</w:t>
            </w:r>
            <w:r w:rsidRPr="00A47C16">
              <w:rPr>
                <w:sz w:val="22"/>
                <w:szCs w:val="22"/>
              </w:rPr>
              <w:t xml:space="preserve"> в обсуждении выставки.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Рассуждать</w:t>
            </w:r>
            <w:r w:rsidRPr="00A47C16">
              <w:rPr>
                <w:sz w:val="22"/>
                <w:szCs w:val="22"/>
              </w:rPr>
              <w:t xml:space="preserve"> о своих впечатлениях и </w:t>
            </w:r>
            <w:r w:rsidRPr="00A47C16">
              <w:rPr>
                <w:b/>
                <w:sz w:val="22"/>
                <w:szCs w:val="22"/>
              </w:rPr>
              <w:t>эмоционально оценивать</w:t>
            </w:r>
            <w:r w:rsidRPr="00A47C16">
              <w:rPr>
                <w:sz w:val="22"/>
                <w:szCs w:val="22"/>
              </w:rPr>
              <w:t xml:space="preserve">, </w:t>
            </w:r>
            <w:r w:rsidRPr="00A47C16">
              <w:rPr>
                <w:b/>
                <w:sz w:val="22"/>
                <w:szCs w:val="22"/>
              </w:rPr>
              <w:t>отвечать</w:t>
            </w:r>
            <w:r w:rsidRPr="00A47C16">
              <w:rPr>
                <w:sz w:val="22"/>
                <w:szCs w:val="22"/>
              </w:rPr>
              <w:t xml:space="preserve"> </w:t>
            </w:r>
            <w:r w:rsidRPr="00A47C16">
              <w:rPr>
                <w:b/>
                <w:sz w:val="22"/>
                <w:szCs w:val="22"/>
              </w:rPr>
              <w:t>на вопросы</w:t>
            </w:r>
            <w:r w:rsidRPr="00A47C16">
              <w:rPr>
                <w:sz w:val="22"/>
                <w:szCs w:val="22"/>
              </w:rPr>
              <w:t xml:space="preserve"> по содержанию произведений художников (В. Васнецов, М. Врубель, Н. Рерих, В. Ван </w:t>
            </w:r>
            <w:proofErr w:type="spellStart"/>
            <w:r w:rsidRPr="00A47C16">
              <w:rPr>
                <w:sz w:val="22"/>
                <w:szCs w:val="22"/>
              </w:rPr>
              <w:t>Гог</w:t>
            </w:r>
            <w:proofErr w:type="spellEnd"/>
            <w:r w:rsidRPr="00A47C16">
              <w:rPr>
                <w:sz w:val="22"/>
                <w:szCs w:val="22"/>
              </w:rPr>
              <w:t xml:space="preserve"> и др.). 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055" w:type="dxa"/>
          </w:tcPr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sz w:val="22"/>
                <w:szCs w:val="22"/>
              </w:rPr>
              <w:t>Художники и зрители. 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sz w:val="22"/>
                <w:szCs w:val="22"/>
              </w:rPr>
              <w:t xml:space="preserve">Учимся быть художниками, учимся быть зрителями. Итоговая выставка детских работ по теме. Начальное формирование навыков восприятия и оценки собственной художественной деятельности, а также деятельности одноклассников. 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tcBorders>
              <w:right w:val="single" w:sz="4" w:space="0" w:color="auto"/>
            </w:tcBorders>
          </w:tcPr>
          <w:p w:rsidR="00F5460D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Задание: изображение сказочного персонажа</w:t>
            </w:r>
          </w:p>
          <w:p w:rsidR="00F5460D" w:rsidRPr="00792905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252" w:type="dxa"/>
            <w:gridSpan w:val="4"/>
            <w:tcBorders>
              <w:left w:val="single" w:sz="4" w:space="0" w:color="auto"/>
            </w:tcBorders>
          </w:tcPr>
          <w:p w:rsidR="00F5460D" w:rsidRPr="005E7912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E7912">
              <w:rPr>
                <w:rFonts w:ascii="Times New Roman" w:hAnsi="Times New Roman"/>
                <w:b/>
              </w:rPr>
              <w:t>Лич</w:t>
            </w:r>
            <w:proofErr w:type="spellEnd"/>
            <w:r w:rsidRPr="005E7912">
              <w:rPr>
                <w:rFonts w:ascii="Times New Roman" w:hAnsi="Times New Roman"/>
                <w:b/>
              </w:rPr>
              <w:t xml:space="preserve">. </w:t>
            </w:r>
            <w:r w:rsidRPr="005E7912">
              <w:rPr>
                <w:rFonts w:ascii="Times New Roman" w:hAnsi="Times New Roman"/>
              </w:rPr>
              <w:t>Определение значимых для себя каче</w:t>
            </w:r>
            <w:proofErr w:type="gramStart"/>
            <w:r w:rsidRPr="005E7912">
              <w:rPr>
                <w:rFonts w:ascii="Times New Roman" w:hAnsi="Times New Roman"/>
              </w:rPr>
              <w:t>ств ск</w:t>
            </w:r>
            <w:proofErr w:type="gramEnd"/>
            <w:r w:rsidRPr="005E7912">
              <w:rPr>
                <w:rFonts w:ascii="Times New Roman" w:hAnsi="Times New Roman"/>
              </w:rPr>
              <w:t>азочных героев. Уважительное отношение к культуре народа, сказкам и произведениям изобразительного искусства. Уметь эстетически оценивать произведения искусств</w:t>
            </w:r>
            <w:r w:rsidRPr="005E7912">
              <w:rPr>
                <w:rFonts w:ascii="Times New Roman" w:hAnsi="Times New Roman"/>
                <w:b/>
              </w:rPr>
              <w:t xml:space="preserve">а. </w:t>
            </w:r>
          </w:p>
          <w:p w:rsidR="00F5460D" w:rsidRPr="005E7912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912">
              <w:rPr>
                <w:rFonts w:ascii="Times New Roman" w:hAnsi="Times New Roman"/>
                <w:b/>
              </w:rPr>
              <w:t>Поз.</w:t>
            </w:r>
            <w:r w:rsidRPr="005E7912">
              <w:rPr>
                <w:rFonts w:ascii="Times New Roman" w:hAnsi="Times New Roman"/>
              </w:rPr>
              <w:t xml:space="preserve"> Умение узнавать отдельные произведения выдающихся зарубежных художников. </w:t>
            </w:r>
          </w:p>
          <w:p w:rsidR="00F5460D" w:rsidRPr="005E7912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7912">
              <w:rPr>
                <w:rFonts w:ascii="Times New Roman" w:hAnsi="Times New Roman"/>
                <w:b/>
              </w:rPr>
              <w:t>Ком</w:t>
            </w:r>
            <w:proofErr w:type="gramStart"/>
            <w:r w:rsidRPr="005E7912">
              <w:rPr>
                <w:rFonts w:ascii="Times New Roman" w:hAnsi="Times New Roman"/>
                <w:b/>
              </w:rPr>
              <w:t>.</w:t>
            </w:r>
            <w:r w:rsidRPr="005E7912">
              <w:rPr>
                <w:rFonts w:ascii="Times New Roman" w:hAnsi="Times New Roman"/>
              </w:rPr>
              <w:t>У</w:t>
            </w:r>
            <w:proofErr w:type="gramEnd"/>
            <w:r w:rsidRPr="005E7912">
              <w:rPr>
                <w:rFonts w:ascii="Times New Roman" w:hAnsi="Times New Roman"/>
              </w:rPr>
              <w:t>мение</w:t>
            </w:r>
            <w:proofErr w:type="spellEnd"/>
            <w:r w:rsidRPr="005E7912">
              <w:rPr>
                <w:rFonts w:ascii="Times New Roman" w:hAnsi="Times New Roman"/>
              </w:rPr>
              <w:t xml:space="preserve"> вступать в общение с произведением искусства, участвовать в диалоге, адекватно воспринимать произведения художников.</w:t>
            </w:r>
          </w:p>
          <w:p w:rsidR="00F5460D" w:rsidRPr="005E7912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7912">
              <w:rPr>
                <w:rFonts w:ascii="Times New Roman" w:hAnsi="Times New Roman"/>
                <w:b/>
              </w:rPr>
              <w:t>Рег</w:t>
            </w:r>
            <w:proofErr w:type="spellEnd"/>
            <w:r w:rsidRPr="005E7912">
              <w:rPr>
                <w:rFonts w:ascii="Times New Roman" w:hAnsi="Times New Roman"/>
              </w:rPr>
              <w:t xml:space="preserve">. Умение доводить до результата все работы в альбоме, изображать объекты и явления окружающего мира с учетом основ </w:t>
            </w:r>
            <w:proofErr w:type="spellStart"/>
            <w:r w:rsidRPr="005E7912">
              <w:rPr>
                <w:rFonts w:ascii="Times New Roman" w:hAnsi="Times New Roman"/>
              </w:rPr>
              <w:t>худож</w:t>
            </w:r>
            <w:proofErr w:type="spellEnd"/>
            <w:r w:rsidRPr="005E7912">
              <w:rPr>
                <w:rFonts w:ascii="Times New Roman" w:hAnsi="Times New Roman"/>
              </w:rPr>
              <w:t>. грамоты.</w:t>
            </w:r>
          </w:p>
          <w:p w:rsidR="00F5460D" w:rsidRPr="005E7912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460D" w:rsidRPr="00E2191D" w:rsidTr="001D7F20">
        <w:trPr>
          <w:trHeight w:val="561"/>
        </w:trPr>
        <w:tc>
          <w:tcPr>
            <w:tcW w:w="15876" w:type="dxa"/>
            <w:gridSpan w:val="11"/>
          </w:tcPr>
          <w:p w:rsidR="00F5460D" w:rsidRPr="00214451" w:rsidRDefault="00F5460D" w:rsidP="001D7F20">
            <w:pPr>
              <w:pStyle w:val="a9"/>
              <w:jc w:val="center"/>
              <w:rPr>
                <w:color w:val="FF0000"/>
              </w:rPr>
            </w:pPr>
            <w:r w:rsidRPr="00512A43">
              <w:rPr>
                <w:b/>
              </w:rPr>
              <w:t>Ты украшаешь. Знакомство с Мастером Украшения (8 ч)</w:t>
            </w:r>
            <w:r>
              <w:rPr>
                <w:b/>
                <w:bCs/>
                <w:caps/>
              </w:rPr>
              <w:t xml:space="preserve"> </w:t>
            </w:r>
          </w:p>
        </w:tc>
      </w:tr>
      <w:tr w:rsidR="00F5460D" w:rsidRPr="00052A25" w:rsidTr="001D7F20">
        <w:trPr>
          <w:trHeight w:val="4798"/>
        </w:trPr>
        <w:tc>
          <w:tcPr>
            <w:tcW w:w="567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  <w:p w:rsidR="00F5460D" w:rsidRDefault="00F5460D" w:rsidP="001D7F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F5460D" w:rsidRDefault="00F5460D" w:rsidP="001D7F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</w:rPr>
            </w:pPr>
          </w:p>
          <w:p w:rsidR="00F5460D" w:rsidRPr="00CE4830" w:rsidRDefault="00F5460D" w:rsidP="001D7F2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a9"/>
              <w:ind w:firstLine="0"/>
              <w:jc w:val="left"/>
              <w:rPr>
                <w:b/>
                <w:sz w:val="24"/>
              </w:rPr>
            </w:pPr>
            <w:r w:rsidRPr="001D7F20">
              <w:rPr>
                <w:b/>
                <w:sz w:val="24"/>
              </w:rPr>
              <w:t xml:space="preserve">Мир полон украшений </w:t>
            </w:r>
          </w:p>
          <w:p w:rsidR="00F5460D" w:rsidRPr="001D7F20" w:rsidRDefault="00F5460D" w:rsidP="001D7F2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460D" w:rsidRPr="001D7F20" w:rsidRDefault="00F5460D" w:rsidP="001D7F2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D7F20">
              <w:rPr>
                <w:rFonts w:ascii="Times New Roman" w:hAnsi="Times New Roman"/>
                <w:b/>
                <w:sz w:val="24"/>
                <w:szCs w:val="24"/>
              </w:rPr>
              <w:t xml:space="preserve">Цветы </w:t>
            </w:r>
          </w:p>
        </w:tc>
        <w:tc>
          <w:tcPr>
            <w:tcW w:w="560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4830">
              <w:rPr>
                <w:rFonts w:ascii="Times New Roman" w:hAnsi="Times New Roman"/>
              </w:rPr>
              <w:t>1</w:t>
            </w:r>
          </w:p>
          <w:p w:rsidR="00F5460D" w:rsidRPr="00CE4830" w:rsidRDefault="00F5460D" w:rsidP="001D7F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5" w:type="dxa"/>
          </w:tcPr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Находить</w:t>
            </w:r>
            <w:r w:rsidRPr="00A47C16">
              <w:rPr>
                <w:sz w:val="22"/>
                <w:szCs w:val="22"/>
              </w:rPr>
              <w:t xml:space="preserve"> примеры декоративных украшений в окружающей действительности (в школе, дома, на улице). 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Наблюдать</w:t>
            </w:r>
            <w:r w:rsidRPr="00A47C16">
              <w:rPr>
                <w:sz w:val="22"/>
                <w:szCs w:val="22"/>
              </w:rPr>
              <w:t xml:space="preserve"> и </w:t>
            </w:r>
            <w:r w:rsidRPr="00A47C16">
              <w:rPr>
                <w:b/>
                <w:sz w:val="22"/>
                <w:szCs w:val="22"/>
              </w:rPr>
              <w:t>эстетически оценивать</w:t>
            </w:r>
            <w:r w:rsidRPr="00A47C16">
              <w:rPr>
                <w:sz w:val="22"/>
                <w:szCs w:val="22"/>
              </w:rPr>
              <w:t xml:space="preserve"> украшения в природе.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Видеть</w:t>
            </w:r>
            <w:r w:rsidRPr="00A47C16">
              <w:rPr>
                <w:sz w:val="22"/>
                <w:szCs w:val="22"/>
              </w:rPr>
              <w:t xml:space="preserve"> неожиданную красоту в неброских, на первый взгляд незаметных, деталях природы, </w:t>
            </w:r>
            <w:r w:rsidRPr="00A47C16">
              <w:rPr>
                <w:b/>
                <w:sz w:val="22"/>
                <w:szCs w:val="22"/>
              </w:rPr>
              <w:t>любоваться</w:t>
            </w:r>
            <w:r w:rsidRPr="00A47C16">
              <w:rPr>
                <w:sz w:val="22"/>
                <w:szCs w:val="22"/>
              </w:rPr>
              <w:t xml:space="preserve"> красотой природы. 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Создавать</w:t>
            </w:r>
            <w:r w:rsidRPr="00A47C16">
              <w:rPr>
                <w:sz w:val="22"/>
                <w:szCs w:val="22"/>
              </w:rPr>
              <w:t xml:space="preserve"> роспись цветов-заготовок, вырезанных из цветной бумаги (работа гуашью).</w:t>
            </w:r>
          </w:p>
          <w:p w:rsidR="00F5460D" w:rsidRPr="00A47C16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C16">
              <w:rPr>
                <w:b/>
                <w:sz w:val="22"/>
                <w:szCs w:val="22"/>
              </w:rPr>
              <w:t>Составлять</w:t>
            </w:r>
            <w:r w:rsidRPr="00A47C16">
              <w:rPr>
                <w:sz w:val="22"/>
                <w:szCs w:val="22"/>
              </w:rPr>
              <w:t xml:space="preserve"> из готовых цветов коллективную работу (поместив цветы в нарисованную на большом листе корзину или вазу).</w:t>
            </w:r>
          </w:p>
          <w:p w:rsidR="00F5460D" w:rsidRPr="00A47C16" w:rsidRDefault="00F5460D" w:rsidP="001D7F2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F5460D" w:rsidRPr="002B448B" w:rsidRDefault="00F5460D" w:rsidP="001D7F20">
            <w:pPr>
              <w:pStyle w:val="a9"/>
              <w:spacing w:line="240" w:lineRule="auto"/>
              <w:ind w:firstLine="0"/>
              <w:jc w:val="left"/>
            </w:pPr>
            <w:r w:rsidRPr="002B448B">
              <w:rPr>
                <w:sz w:val="22"/>
                <w:szCs w:val="22"/>
              </w:rPr>
              <w:t>Украшения в окружающей действительности. Разнообразие украшений (декор). Люди радуются красоте и украшают мир вокруг себя.</w:t>
            </w:r>
            <w:r>
              <w:rPr>
                <w:sz w:val="22"/>
                <w:szCs w:val="22"/>
              </w:rPr>
              <w:t xml:space="preserve"> </w:t>
            </w:r>
            <w:r w:rsidRPr="002B448B">
              <w:rPr>
                <w:sz w:val="22"/>
                <w:szCs w:val="22"/>
              </w:rPr>
              <w:t>Знакомство с Мастером Украшения. Мастер Украшения учит любоваться красотой, развивать наблюдательность; он помогает сделать жизнь красивей; он учится у природы.</w:t>
            </w:r>
          </w:p>
          <w:p w:rsidR="00F5460D" w:rsidRPr="002B448B" w:rsidRDefault="00F5460D" w:rsidP="001D7F20">
            <w:pPr>
              <w:pStyle w:val="a9"/>
              <w:spacing w:line="240" w:lineRule="auto"/>
              <w:ind w:firstLine="0"/>
              <w:jc w:val="left"/>
            </w:pPr>
            <w:r w:rsidRPr="002B448B">
              <w:rPr>
                <w:sz w:val="22"/>
                <w:szCs w:val="22"/>
              </w:rPr>
              <w:t>Цветы — украшение Земли. Цветы украшают все наши праздники, все события нашей жизни. Разнообразие цветов, их форм, окраски, узорчатых деталей.</w:t>
            </w:r>
          </w:p>
        </w:tc>
        <w:tc>
          <w:tcPr>
            <w:tcW w:w="2762" w:type="dxa"/>
            <w:gridSpan w:val="2"/>
            <w:tcBorders>
              <w:right w:val="single" w:sz="4" w:space="0" w:color="auto"/>
            </w:tcBorders>
          </w:tcPr>
          <w:p w:rsidR="00F5460D" w:rsidRPr="00260519" w:rsidRDefault="00F5460D" w:rsidP="001D7F20">
            <w:pPr>
              <w:pStyle w:val="Style87"/>
              <w:widowControl/>
              <w:spacing w:line="240" w:lineRule="auto"/>
              <w:rPr>
                <w:rStyle w:val="FontStyle95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Задание: </w:t>
            </w:r>
            <w:r w:rsidRPr="00260519">
              <w:rPr>
                <w:rStyle w:val="FontStyle104"/>
                <w:sz w:val="22"/>
                <w:szCs w:val="22"/>
              </w:rPr>
              <w:t>изображение ска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зочного цветка.</w:t>
            </w:r>
          </w:p>
          <w:p w:rsidR="00F5460D" w:rsidRDefault="00F5460D" w:rsidP="001D7F20">
            <w:pPr>
              <w:pStyle w:val="Style87"/>
              <w:widowControl/>
              <w:spacing w:line="240" w:lineRule="auto"/>
              <w:rPr>
                <w:rStyle w:val="FontStyle95"/>
                <w:sz w:val="22"/>
                <w:szCs w:val="22"/>
              </w:rPr>
            </w:pPr>
          </w:p>
          <w:p w:rsidR="00F5460D" w:rsidRDefault="00F5460D" w:rsidP="001D7F20">
            <w:pPr>
              <w:pStyle w:val="Style87"/>
              <w:widowControl/>
              <w:spacing w:line="240" w:lineRule="auto"/>
              <w:rPr>
                <w:rStyle w:val="FontStyle95"/>
                <w:sz w:val="22"/>
                <w:szCs w:val="22"/>
              </w:rPr>
            </w:pPr>
          </w:p>
          <w:p w:rsidR="00F5460D" w:rsidRDefault="00F5460D" w:rsidP="001D7F20">
            <w:pPr>
              <w:pStyle w:val="Style87"/>
              <w:widowControl/>
              <w:spacing w:line="240" w:lineRule="auto"/>
              <w:rPr>
                <w:rStyle w:val="FontStyle95"/>
                <w:sz w:val="22"/>
                <w:szCs w:val="22"/>
              </w:rPr>
            </w:pP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0"/>
              <w:rPr>
                <w:rStyle w:val="FontStyle104"/>
                <w:sz w:val="22"/>
                <w:szCs w:val="22"/>
              </w:rPr>
            </w:pPr>
            <w:r>
              <w:rPr>
                <w:rStyle w:val="FontStyle95"/>
                <w:sz w:val="22"/>
                <w:szCs w:val="22"/>
              </w:rPr>
              <w:t xml:space="preserve"> задание</w:t>
            </w:r>
            <w:r w:rsidRPr="00260519">
              <w:rPr>
                <w:rStyle w:val="FontStyle95"/>
                <w:sz w:val="22"/>
                <w:szCs w:val="22"/>
              </w:rPr>
              <w:t xml:space="preserve">: </w:t>
            </w:r>
            <w:r w:rsidRPr="00260519">
              <w:rPr>
                <w:rStyle w:val="FontStyle104"/>
                <w:sz w:val="22"/>
                <w:szCs w:val="22"/>
              </w:rPr>
              <w:t>составление (с помощью учителя) букета (корзины) из вырезан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ных сказочных цветов, созданных деть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ми (первая коллективная работа).</w:t>
            </w:r>
          </w:p>
          <w:p w:rsidR="00F5460D" w:rsidRPr="00D53ECA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3ECA">
              <w:rPr>
                <w:rStyle w:val="FontStyle95"/>
              </w:rPr>
              <w:t xml:space="preserve">Материалы: </w:t>
            </w:r>
            <w:r w:rsidRPr="00D53ECA">
              <w:rPr>
                <w:rStyle w:val="FontStyle104"/>
              </w:rPr>
              <w:t>гуашь, кисти, цветная бумага.</w:t>
            </w:r>
            <w:r w:rsidRPr="00260519">
              <w:rPr>
                <w:rStyle w:val="FontStyle104"/>
              </w:rPr>
              <w:t xml:space="preserve"> </w:t>
            </w:r>
          </w:p>
        </w:tc>
        <w:tc>
          <w:tcPr>
            <w:tcW w:w="3252" w:type="dxa"/>
            <w:gridSpan w:val="4"/>
            <w:tcBorders>
              <w:left w:val="single" w:sz="4" w:space="0" w:color="auto"/>
            </w:tcBorders>
          </w:tcPr>
          <w:p w:rsidR="00F5460D" w:rsidRPr="005E7912" w:rsidRDefault="00F5460D" w:rsidP="001D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7912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5E791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E7912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5E7912">
              <w:rPr>
                <w:rFonts w:ascii="Times New Roman" w:hAnsi="Times New Roman"/>
                <w:sz w:val="24"/>
                <w:szCs w:val="24"/>
              </w:rPr>
              <w:t xml:space="preserve">. Человек </w:t>
            </w:r>
            <w:proofErr w:type="gramStart"/>
            <w:r w:rsidRPr="005E7912"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 w:rsidRPr="005E7912">
              <w:rPr>
                <w:rFonts w:ascii="Times New Roman" w:hAnsi="Times New Roman"/>
                <w:sz w:val="24"/>
                <w:szCs w:val="24"/>
              </w:rPr>
              <w:t xml:space="preserve">ворец. Природа </w:t>
            </w:r>
            <w:proofErr w:type="gramStart"/>
            <w:r w:rsidRPr="005E7912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5E7912">
              <w:rPr>
                <w:rFonts w:ascii="Times New Roman" w:hAnsi="Times New Roman"/>
                <w:sz w:val="24"/>
                <w:szCs w:val="24"/>
              </w:rPr>
              <w:t xml:space="preserve">учший художник. Выбор </w:t>
            </w:r>
          </w:p>
          <w:p w:rsidR="00F5460D" w:rsidRPr="005E7912" w:rsidRDefault="00F5460D" w:rsidP="001D7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7912">
              <w:rPr>
                <w:rFonts w:ascii="Times New Roman" w:hAnsi="Times New Roman"/>
                <w:b/>
                <w:sz w:val="24"/>
                <w:szCs w:val="24"/>
              </w:rPr>
              <w:t>Поз</w:t>
            </w:r>
            <w:proofErr w:type="gramStart"/>
            <w:r w:rsidRPr="005E79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E791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5E7912">
              <w:rPr>
                <w:rFonts w:ascii="Times New Roman" w:hAnsi="Times New Roman"/>
                <w:sz w:val="24"/>
                <w:szCs w:val="24"/>
              </w:rPr>
              <w:t>меть</w:t>
            </w:r>
            <w:proofErr w:type="spellEnd"/>
            <w:r w:rsidRPr="005E7912">
              <w:rPr>
                <w:rFonts w:ascii="Times New Roman" w:hAnsi="Times New Roman"/>
                <w:sz w:val="24"/>
                <w:szCs w:val="24"/>
              </w:rPr>
              <w:t xml:space="preserve"> понимать «язык» украшений, различать основные народные промыслы, понимать, что все идеи для росписи мастера брали в природе</w:t>
            </w:r>
            <w:r w:rsidRPr="005E79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5460D" w:rsidRPr="005E7912" w:rsidRDefault="00F5460D" w:rsidP="001D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912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5E7912">
              <w:rPr>
                <w:rFonts w:ascii="Times New Roman" w:hAnsi="Times New Roman"/>
                <w:sz w:val="24"/>
                <w:szCs w:val="24"/>
              </w:rPr>
              <w:t>Уметь работать в команде, понимать значимость работы каждого в коллективной работе.</w:t>
            </w:r>
          </w:p>
          <w:p w:rsidR="00F5460D" w:rsidRPr="005E7912" w:rsidRDefault="00F5460D" w:rsidP="001D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7912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5E791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E7912">
              <w:rPr>
                <w:rFonts w:ascii="Times New Roman" w:hAnsi="Times New Roman"/>
                <w:bCs/>
                <w:sz w:val="24"/>
                <w:szCs w:val="24"/>
              </w:rPr>
              <w:t>Умение</w:t>
            </w:r>
            <w:r w:rsidRPr="005E7912">
              <w:rPr>
                <w:rFonts w:ascii="Times New Roman" w:hAnsi="Times New Roman"/>
                <w:sz w:val="24"/>
                <w:szCs w:val="24"/>
              </w:rPr>
              <w:t xml:space="preserve"> организовать рабочее место и рационально строить </w:t>
            </w:r>
            <w:proofErr w:type="spellStart"/>
            <w:r w:rsidRPr="005E7912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5E791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5E7912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5E7912">
              <w:rPr>
                <w:rFonts w:ascii="Times New Roman" w:hAnsi="Times New Roman"/>
                <w:sz w:val="24"/>
                <w:szCs w:val="24"/>
              </w:rPr>
              <w:t>. деятельность</w:t>
            </w:r>
          </w:p>
        </w:tc>
      </w:tr>
      <w:tr w:rsidR="00F5460D" w:rsidRPr="00052A25" w:rsidTr="001D7F20">
        <w:tc>
          <w:tcPr>
            <w:tcW w:w="567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Style63"/>
              <w:widowControl/>
              <w:spacing w:before="134"/>
              <w:jc w:val="both"/>
              <w:rPr>
                <w:rStyle w:val="FontStyle143"/>
                <w:sz w:val="24"/>
                <w:szCs w:val="24"/>
              </w:rPr>
            </w:pPr>
            <w:r w:rsidRPr="001D7F20">
              <w:rPr>
                <w:rFonts w:ascii="Times New Roman" w:hAnsi="Times New Roman"/>
                <w:b/>
              </w:rPr>
              <w:t>Красоту надо уметь замечать</w:t>
            </w:r>
            <w:r w:rsidRPr="001D7F20">
              <w:rPr>
                <w:rStyle w:val="FontStyle143"/>
                <w:sz w:val="24"/>
                <w:szCs w:val="24"/>
              </w:rPr>
              <w:t xml:space="preserve"> Узоры на крыльях.</w:t>
            </w:r>
          </w:p>
          <w:p w:rsidR="00F5460D" w:rsidRPr="001D7F20" w:rsidRDefault="00F5460D" w:rsidP="001D7F20">
            <w:pPr>
              <w:pStyle w:val="Style86"/>
              <w:widowControl/>
              <w:spacing w:before="24" w:line="240" w:lineRule="auto"/>
              <w:jc w:val="left"/>
              <w:rPr>
                <w:rStyle w:val="FontStyle104"/>
                <w:b/>
                <w:sz w:val="24"/>
                <w:szCs w:val="24"/>
              </w:rPr>
            </w:pPr>
            <w:r w:rsidRPr="001D7F20">
              <w:rPr>
                <w:rStyle w:val="FontStyle104"/>
                <w:b/>
                <w:sz w:val="24"/>
                <w:szCs w:val="24"/>
              </w:rPr>
              <w:t>Ритм пятен</w:t>
            </w:r>
          </w:p>
          <w:p w:rsidR="00F5460D" w:rsidRPr="001D7F2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4830"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F5460D" w:rsidRPr="002B448B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B448B">
              <w:rPr>
                <w:b/>
                <w:sz w:val="22"/>
                <w:szCs w:val="22"/>
              </w:rPr>
              <w:t>Находить</w:t>
            </w:r>
            <w:r w:rsidRPr="002B448B">
              <w:rPr>
                <w:sz w:val="22"/>
                <w:szCs w:val="22"/>
              </w:rPr>
              <w:t xml:space="preserve"> природные узоры (сережки на ветке, кисть ягод, иней и т. д.) и </w:t>
            </w:r>
            <w:r w:rsidRPr="002B448B">
              <w:rPr>
                <w:b/>
                <w:sz w:val="22"/>
                <w:szCs w:val="22"/>
              </w:rPr>
              <w:t>любоваться</w:t>
            </w:r>
            <w:r w:rsidRPr="002B448B">
              <w:rPr>
                <w:sz w:val="22"/>
                <w:szCs w:val="22"/>
              </w:rPr>
              <w:t xml:space="preserve"> ими, </w:t>
            </w:r>
            <w:r w:rsidRPr="002B448B">
              <w:rPr>
                <w:b/>
                <w:sz w:val="22"/>
                <w:szCs w:val="22"/>
              </w:rPr>
              <w:t>выражать</w:t>
            </w:r>
            <w:r w:rsidRPr="002B448B">
              <w:rPr>
                <w:sz w:val="22"/>
                <w:szCs w:val="22"/>
              </w:rPr>
              <w:t xml:space="preserve"> в беседе свои впечатления.</w:t>
            </w:r>
          </w:p>
          <w:p w:rsidR="00F5460D" w:rsidRPr="002B448B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B448B">
              <w:rPr>
                <w:b/>
                <w:sz w:val="22"/>
                <w:szCs w:val="22"/>
              </w:rPr>
              <w:t>Разглядывать</w:t>
            </w:r>
            <w:r w:rsidRPr="002B448B">
              <w:rPr>
                <w:sz w:val="22"/>
                <w:szCs w:val="22"/>
              </w:rPr>
              <w:t xml:space="preserve"> узоры и формы, созданные природой, </w:t>
            </w:r>
            <w:r w:rsidRPr="002B448B">
              <w:rPr>
                <w:b/>
                <w:sz w:val="22"/>
                <w:szCs w:val="22"/>
              </w:rPr>
              <w:t>интерпретировать</w:t>
            </w:r>
            <w:r w:rsidRPr="002B448B">
              <w:rPr>
                <w:sz w:val="22"/>
                <w:szCs w:val="22"/>
              </w:rPr>
              <w:t xml:space="preserve"> их в собственных изображениях и украшениях.</w:t>
            </w:r>
          </w:p>
          <w:p w:rsidR="00F5460D" w:rsidRPr="002B448B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2B448B">
              <w:rPr>
                <w:b/>
                <w:sz w:val="22"/>
                <w:szCs w:val="22"/>
              </w:rPr>
              <w:t>Изображать</w:t>
            </w:r>
            <w:r w:rsidRPr="002B448B">
              <w:rPr>
                <w:sz w:val="22"/>
                <w:szCs w:val="22"/>
              </w:rPr>
              <w:t xml:space="preserve"> (декоративно) птиц, бабочек, рыб и т. д., передавая характер их узоров, расцветки, форму украшающих их деталей, узорчатую красоту фактуры. </w:t>
            </w:r>
            <w:proofErr w:type="gramEnd"/>
          </w:p>
          <w:p w:rsidR="00F5460D" w:rsidRPr="005E7912" w:rsidRDefault="00F5460D" w:rsidP="001D7F20">
            <w:pPr>
              <w:pStyle w:val="Style87"/>
              <w:widowControl/>
              <w:spacing w:before="158" w:line="240" w:lineRule="auto"/>
              <w:ind w:firstLine="0"/>
              <w:rPr>
                <w:rStyle w:val="FontStyle104"/>
                <w:sz w:val="22"/>
                <w:szCs w:val="22"/>
              </w:rPr>
            </w:pPr>
            <w:r w:rsidRPr="005E7912">
              <w:rPr>
                <w:rFonts w:ascii="Times New Roman" w:hAnsi="Times New Roman"/>
                <w:b/>
                <w:sz w:val="22"/>
                <w:szCs w:val="22"/>
              </w:rPr>
              <w:t>Осваивать</w:t>
            </w:r>
            <w:r w:rsidRPr="005E7912">
              <w:rPr>
                <w:rFonts w:ascii="Times New Roman" w:hAnsi="Times New Roman"/>
                <w:sz w:val="22"/>
                <w:szCs w:val="22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  <w:r w:rsidRPr="005E7912">
              <w:rPr>
                <w:rStyle w:val="FontStyle143"/>
                <w:sz w:val="22"/>
                <w:szCs w:val="22"/>
              </w:rPr>
              <w:t xml:space="preserve"> Понимать </w:t>
            </w:r>
            <w:r w:rsidRPr="005E7912">
              <w:rPr>
                <w:rStyle w:val="FontStyle104"/>
                <w:sz w:val="22"/>
                <w:szCs w:val="22"/>
              </w:rPr>
              <w:t>простые основы симмет</w:t>
            </w:r>
            <w:r w:rsidRPr="005E7912">
              <w:rPr>
                <w:rStyle w:val="FontStyle104"/>
                <w:sz w:val="22"/>
                <w:szCs w:val="22"/>
              </w:rPr>
              <w:softHyphen/>
              <w:t>рии.</w:t>
            </w:r>
          </w:p>
          <w:p w:rsidR="00F5460D" w:rsidRPr="005E7912" w:rsidRDefault="00F5460D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5E7912">
              <w:rPr>
                <w:rStyle w:val="FontStyle143"/>
                <w:sz w:val="22"/>
                <w:szCs w:val="22"/>
              </w:rPr>
              <w:t xml:space="preserve">Видеть </w:t>
            </w:r>
            <w:r w:rsidRPr="005E7912">
              <w:rPr>
                <w:rStyle w:val="FontStyle104"/>
                <w:sz w:val="22"/>
                <w:szCs w:val="22"/>
              </w:rPr>
              <w:t xml:space="preserve">ритмические повторы </w:t>
            </w:r>
            <w:r w:rsidRPr="005E7912">
              <w:rPr>
                <w:rStyle w:val="FontStyle104"/>
                <w:sz w:val="22"/>
                <w:szCs w:val="22"/>
              </w:rPr>
              <w:lastRenderedPageBreak/>
              <w:t>узо</w:t>
            </w:r>
            <w:r w:rsidRPr="005E7912">
              <w:rPr>
                <w:rStyle w:val="FontStyle104"/>
                <w:sz w:val="22"/>
                <w:szCs w:val="22"/>
              </w:rPr>
              <w:softHyphen/>
              <w:t>ров в природе, ритмические соотношения больших  мелких форм в узоре.</w:t>
            </w:r>
          </w:p>
          <w:p w:rsidR="00F5460D" w:rsidRPr="002B448B" w:rsidRDefault="00F5460D" w:rsidP="001D7F20">
            <w:pPr>
              <w:pStyle w:val="a9"/>
              <w:spacing w:line="240" w:lineRule="auto"/>
              <w:ind w:firstLine="0"/>
              <w:jc w:val="left"/>
            </w:pPr>
          </w:p>
        </w:tc>
        <w:tc>
          <w:tcPr>
            <w:tcW w:w="3055" w:type="dxa"/>
          </w:tcPr>
          <w:p w:rsidR="00F5460D" w:rsidRPr="002B448B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B448B">
              <w:rPr>
                <w:sz w:val="22"/>
                <w:szCs w:val="22"/>
              </w:rPr>
              <w:lastRenderedPageBreak/>
              <w:t>Развитие наблюдательности. Опыт эстетических впечатлений от красоты природы.</w:t>
            </w:r>
          </w:p>
          <w:p w:rsidR="00F5460D" w:rsidRPr="002B448B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B448B">
              <w:rPr>
                <w:sz w:val="22"/>
                <w:szCs w:val="22"/>
              </w:rPr>
              <w:t>Мастер Украшения учится у природы и помогает нам увидеть ее красоту. Яркая и неброская, тихая и неожиданная красота в природе.</w:t>
            </w:r>
            <w:r>
              <w:rPr>
                <w:sz w:val="22"/>
                <w:szCs w:val="22"/>
              </w:rPr>
              <w:t xml:space="preserve"> </w:t>
            </w:r>
            <w:r w:rsidRPr="002B448B">
              <w:rPr>
                <w:sz w:val="22"/>
                <w:szCs w:val="22"/>
              </w:rPr>
              <w:t xml:space="preserve">Многообразие и красота форм, узоров, расцветок и фактур в природе. </w:t>
            </w:r>
          </w:p>
          <w:p w:rsidR="00F5460D" w:rsidRPr="00260519" w:rsidRDefault="00F5460D" w:rsidP="001D7F20">
            <w:pPr>
              <w:pStyle w:val="Style87"/>
              <w:widowControl/>
              <w:spacing w:before="158" w:line="240" w:lineRule="auto"/>
              <w:ind w:firstLine="0"/>
              <w:rPr>
                <w:rStyle w:val="FontStyle10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60519">
              <w:rPr>
                <w:rStyle w:val="FontStyle104"/>
                <w:sz w:val="22"/>
                <w:szCs w:val="22"/>
              </w:rPr>
              <w:t>Любование красотой бабочек и рас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сматривание узоров на их крыльях.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04"/>
                <w:sz w:val="22"/>
                <w:szCs w:val="22"/>
              </w:rPr>
              <w:t>Ритмический узор пятен и симмет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ричный повтор.</w:t>
            </w:r>
          </w:p>
          <w:p w:rsidR="00F5460D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F5460D" w:rsidRPr="002B448B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F5460D" w:rsidRPr="00260519" w:rsidRDefault="00F5460D" w:rsidP="001D7F20">
            <w:pPr>
              <w:pStyle w:val="Style86"/>
              <w:widowControl/>
              <w:spacing w:before="72" w:line="240" w:lineRule="auto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04"/>
                <w:i/>
                <w:sz w:val="22"/>
                <w:szCs w:val="22"/>
              </w:rPr>
              <w:t>Задание:</w:t>
            </w:r>
            <w:r w:rsidRPr="00260519">
              <w:rPr>
                <w:rStyle w:val="FontStyle104"/>
                <w:sz w:val="22"/>
                <w:szCs w:val="22"/>
              </w:rPr>
              <w:t xml:space="preserve"> украшение крыльев бабочки (бабочка украшается по вырезанной учителем заготовке или рисуется (круп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но на весь лист) детьми).</w:t>
            </w:r>
          </w:p>
          <w:p w:rsidR="00F5460D" w:rsidRPr="00260519" w:rsidRDefault="00F5460D" w:rsidP="001D7F20">
            <w:pPr>
              <w:pStyle w:val="Style87"/>
              <w:widowControl/>
              <w:spacing w:before="10" w:line="240" w:lineRule="auto"/>
              <w:ind w:firstLine="33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Материалы: </w:t>
            </w:r>
            <w:r w:rsidRPr="00260519">
              <w:rPr>
                <w:rStyle w:val="FontStyle104"/>
                <w:sz w:val="22"/>
                <w:szCs w:val="22"/>
              </w:rPr>
              <w:t>гуашь, крупная и тон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кая кисти, цветная или белая бумага (возможна работа графическими мате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риалами).</w:t>
            </w:r>
          </w:p>
          <w:p w:rsidR="00F5460D" w:rsidRPr="00996486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F5460D" w:rsidRPr="005E7912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E7912">
              <w:rPr>
                <w:rFonts w:ascii="Times New Roman" w:hAnsi="Times New Roman"/>
                <w:b/>
              </w:rPr>
              <w:t>Лич</w:t>
            </w:r>
            <w:proofErr w:type="spellEnd"/>
            <w:r w:rsidRPr="005E7912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5E7912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5E7912">
              <w:rPr>
                <w:rFonts w:ascii="Times New Roman" w:hAnsi="Times New Roman"/>
              </w:rPr>
              <w:t>. Неповторимость образа (красота мгновение). Снежинка.</w:t>
            </w:r>
          </w:p>
          <w:p w:rsidR="00F5460D" w:rsidRPr="005E7912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r w:rsidRPr="005E7912">
              <w:rPr>
                <w:rFonts w:ascii="Times New Roman" w:hAnsi="Times New Roman"/>
                <w:b/>
              </w:rPr>
              <w:t xml:space="preserve">Поз. </w:t>
            </w:r>
            <w:r w:rsidRPr="005E7912">
              <w:rPr>
                <w:rFonts w:ascii="Times New Roman" w:hAnsi="Times New Roman"/>
              </w:rPr>
              <w:t>Умение выделять главное, сравнивать, обобщать природные формы до декоративных элементов.</w:t>
            </w:r>
          </w:p>
          <w:p w:rsidR="00F5460D" w:rsidRPr="005E7912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r w:rsidRPr="005E7912">
              <w:rPr>
                <w:rFonts w:ascii="Times New Roman" w:hAnsi="Times New Roman"/>
                <w:b/>
              </w:rPr>
              <w:t xml:space="preserve">Ком. </w:t>
            </w:r>
            <w:r w:rsidRPr="005E7912">
              <w:rPr>
                <w:rFonts w:ascii="Times New Roman" w:hAnsi="Times New Roman"/>
              </w:rPr>
              <w:t>Умение работать в команде, высказывать свое мнение, отвечать на вопросы.</w:t>
            </w:r>
          </w:p>
          <w:p w:rsidR="00F5460D" w:rsidRPr="005E7912" w:rsidRDefault="00F5460D" w:rsidP="001D7F2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E7912">
              <w:rPr>
                <w:rFonts w:ascii="Times New Roman" w:hAnsi="Times New Roman"/>
                <w:b/>
              </w:rPr>
              <w:t>Рег</w:t>
            </w:r>
            <w:proofErr w:type="spellEnd"/>
            <w:r w:rsidRPr="005E7912">
              <w:rPr>
                <w:rFonts w:ascii="Times New Roman" w:hAnsi="Times New Roman"/>
                <w:b/>
              </w:rPr>
              <w:t>.</w:t>
            </w:r>
            <w:r w:rsidRPr="005E7912">
              <w:rPr>
                <w:rFonts w:ascii="Times New Roman" w:hAnsi="Times New Roman"/>
              </w:rPr>
              <w:t xml:space="preserve">  Умение рационально строить </w:t>
            </w:r>
            <w:proofErr w:type="spellStart"/>
            <w:r w:rsidRPr="005E7912">
              <w:rPr>
                <w:rFonts w:ascii="Times New Roman" w:hAnsi="Times New Roman"/>
              </w:rPr>
              <w:t>самост</w:t>
            </w:r>
            <w:proofErr w:type="spellEnd"/>
            <w:r w:rsidRPr="005E7912">
              <w:rPr>
                <w:rFonts w:ascii="Times New Roman" w:hAnsi="Times New Roman"/>
              </w:rPr>
              <w:t xml:space="preserve">.  </w:t>
            </w:r>
            <w:proofErr w:type="spellStart"/>
            <w:r w:rsidRPr="005E7912">
              <w:rPr>
                <w:rFonts w:ascii="Times New Roman" w:hAnsi="Times New Roman"/>
              </w:rPr>
              <w:t>творч</w:t>
            </w:r>
            <w:proofErr w:type="spellEnd"/>
            <w:r w:rsidRPr="005E7912">
              <w:rPr>
                <w:rFonts w:ascii="Times New Roman" w:hAnsi="Times New Roman"/>
              </w:rPr>
              <w:t xml:space="preserve">. деятельность, использовать </w:t>
            </w:r>
            <w:proofErr w:type="spellStart"/>
            <w:r w:rsidRPr="005E7912">
              <w:rPr>
                <w:rFonts w:ascii="Times New Roman" w:hAnsi="Times New Roman"/>
              </w:rPr>
              <w:t>графич</w:t>
            </w:r>
            <w:proofErr w:type="spellEnd"/>
            <w:r w:rsidRPr="005E7912">
              <w:rPr>
                <w:rFonts w:ascii="Times New Roman" w:hAnsi="Times New Roman"/>
              </w:rPr>
              <w:t xml:space="preserve">. художественные материалы. </w:t>
            </w:r>
          </w:p>
        </w:tc>
      </w:tr>
      <w:tr w:rsidR="00F5460D" w:rsidRPr="00052A25" w:rsidTr="001D7F20">
        <w:tc>
          <w:tcPr>
            <w:tcW w:w="567" w:type="dxa"/>
          </w:tcPr>
          <w:p w:rsidR="00F5460D" w:rsidRPr="005E7912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91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Style63"/>
              <w:widowControl/>
              <w:spacing w:before="211"/>
              <w:jc w:val="both"/>
              <w:rPr>
                <w:rStyle w:val="FontStyle143"/>
                <w:sz w:val="24"/>
                <w:szCs w:val="24"/>
              </w:rPr>
            </w:pPr>
            <w:r w:rsidRPr="001D7F20">
              <w:rPr>
                <w:rStyle w:val="FontStyle143"/>
                <w:sz w:val="24"/>
                <w:szCs w:val="24"/>
              </w:rPr>
              <w:t>Красивые рыбы.</w:t>
            </w:r>
          </w:p>
          <w:p w:rsidR="00F5460D" w:rsidRPr="001D7F20" w:rsidRDefault="00F5460D" w:rsidP="001D7F20">
            <w:pPr>
              <w:pStyle w:val="Style86"/>
              <w:widowControl/>
              <w:spacing w:before="24" w:line="240" w:lineRule="auto"/>
              <w:jc w:val="left"/>
              <w:rPr>
                <w:rStyle w:val="FontStyle104"/>
                <w:b/>
                <w:sz w:val="24"/>
                <w:szCs w:val="24"/>
              </w:rPr>
            </w:pPr>
            <w:r w:rsidRPr="001D7F20">
              <w:rPr>
                <w:rStyle w:val="FontStyle104"/>
                <w:b/>
                <w:sz w:val="24"/>
                <w:szCs w:val="24"/>
              </w:rPr>
              <w:t>Монотипия</w:t>
            </w:r>
          </w:p>
          <w:p w:rsidR="00F5460D" w:rsidRPr="001D7F20" w:rsidRDefault="00F5460D" w:rsidP="001D7F20">
            <w:pPr>
              <w:pStyle w:val="Style63"/>
              <w:widowControl/>
              <w:spacing w:before="134"/>
              <w:jc w:val="both"/>
              <w:rPr>
                <w:rStyle w:val="FontStyle143"/>
                <w:sz w:val="24"/>
                <w:szCs w:val="24"/>
              </w:rPr>
            </w:pPr>
          </w:p>
        </w:tc>
        <w:tc>
          <w:tcPr>
            <w:tcW w:w="560" w:type="dxa"/>
          </w:tcPr>
          <w:p w:rsidR="00F5460D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F5460D" w:rsidRPr="00260519" w:rsidRDefault="00F5460D" w:rsidP="001D7F20">
            <w:pPr>
              <w:pStyle w:val="Style87"/>
              <w:widowControl/>
              <w:spacing w:before="72"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 xml:space="preserve">Осваивать </w:t>
            </w:r>
            <w:r w:rsidRPr="00260519">
              <w:rPr>
                <w:rStyle w:val="FontStyle104"/>
                <w:sz w:val="22"/>
                <w:szCs w:val="22"/>
              </w:rPr>
              <w:t>простые приемы работы в технике плоскостной и объемной ап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пликации, живописной и графической росписи, монотипии и т.д.</w:t>
            </w:r>
          </w:p>
          <w:p w:rsidR="00F5460D" w:rsidRPr="00260519" w:rsidRDefault="00F5460D" w:rsidP="001D7F20">
            <w:pPr>
              <w:pStyle w:val="Style87"/>
              <w:widowControl/>
              <w:spacing w:before="5"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 xml:space="preserve">Видеть </w:t>
            </w:r>
            <w:r w:rsidRPr="00260519">
              <w:rPr>
                <w:rStyle w:val="FontStyle104"/>
                <w:sz w:val="22"/>
                <w:szCs w:val="22"/>
              </w:rPr>
              <w:t>ритмические соотношения пятна и линии в узоре.</w:t>
            </w:r>
          </w:p>
          <w:p w:rsidR="00F5460D" w:rsidRPr="00260519" w:rsidRDefault="00F5460D" w:rsidP="001D7F20">
            <w:pPr>
              <w:pStyle w:val="Style87"/>
              <w:widowControl/>
              <w:spacing w:before="5" w:line="240" w:lineRule="auto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 xml:space="preserve">Видеть </w:t>
            </w:r>
            <w:r w:rsidRPr="00260519">
              <w:rPr>
                <w:rStyle w:val="FontStyle104"/>
                <w:sz w:val="22"/>
                <w:szCs w:val="22"/>
              </w:rPr>
              <w:t>декоративную красоту фак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турных поверхностей в природных узо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рах.</w:t>
            </w:r>
          </w:p>
          <w:p w:rsidR="00F5460D" w:rsidRPr="00260519" w:rsidRDefault="00F5460D" w:rsidP="001D7F20">
            <w:pPr>
              <w:pStyle w:val="Style87"/>
              <w:widowControl/>
              <w:spacing w:before="10" w:line="240" w:lineRule="auto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 xml:space="preserve">Освоить </w:t>
            </w:r>
            <w:r w:rsidRPr="00260519">
              <w:rPr>
                <w:rStyle w:val="FontStyle104"/>
                <w:sz w:val="22"/>
                <w:szCs w:val="22"/>
              </w:rPr>
              <w:t>простые приемы техники монотипии.</w:t>
            </w:r>
          </w:p>
          <w:p w:rsidR="00F5460D" w:rsidRPr="00260519" w:rsidRDefault="00F5460D" w:rsidP="001D7F20">
            <w:pPr>
              <w:pStyle w:val="Style29"/>
              <w:widowControl/>
              <w:spacing w:before="5"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>Развитие наблюдательности и эс</w:t>
            </w:r>
            <w:r w:rsidRPr="00260519">
              <w:rPr>
                <w:rStyle w:val="FontStyle143"/>
                <w:sz w:val="22"/>
                <w:szCs w:val="22"/>
              </w:rPr>
              <w:softHyphen/>
              <w:t xml:space="preserve">тетического понимания </w:t>
            </w:r>
            <w:r w:rsidRPr="00260519">
              <w:rPr>
                <w:rStyle w:val="FontStyle104"/>
                <w:sz w:val="22"/>
                <w:szCs w:val="22"/>
              </w:rPr>
              <w:t>красоты раз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нообразных фактур природного мира.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 xml:space="preserve">Научиться </w:t>
            </w:r>
            <w:r w:rsidRPr="00260519">
              <w:rPr>
                <w:rStyle w:val="FontStyle104"/>
                <w:sz w:val="22"/>
                <w:szCs w:val="22"/>
              </w:rPr>
              <w:t>соотносить пятно и ли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нию в декоративном узоре.</w:t>
            </w:r>
          </w:p>
          <w:p w:rsidR="00F5460D" w:rsidRPr="00260519" w:rsidRDefault="00F5460D" w:rsidP="001D7F20">
            <w:pPr>
              <w:pStyle w:val="Style87"/>
              <w:widowControl/>
              <w:spacing w:before="10" w:line="240" w:lineRule="auto"/>
              <w:ind w:firstLine="336"/>
              <w:rPr>
                <w:rStyle w:val="FontStyle104"/>
                <w:sz w:val="22"/>
                <w:szCs w:val="22"/>
              </w:rPr>
            </w:pPr>
          </w:p>
        </w:tc>
        <w:tc>
          <w:tcPr>
            <w:tcW w:w="3055" w:type="dxa"/>
          </w:tcPr>
          <w:p w:rsidR="00F5460D" w:rsidRPr="00260519" w:rsidRDefault="00F5460D" w:rsidP="001D7F20">
            <w:pPr>
              <w:pStyle w:val="Style87"/>
              <w:widowControl/>
              <w:spacing w:before="19"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04"/>
                <w:sz w:val="22"/>
                <w:szCs w:val="22"/>
              </w:rPr>
              <w:t>Знакомство с новыми возможнос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тями художественных материалов и но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выми техниками. Развитие навыков ра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боты красками, цветом. Ритмическое соотношение пятна и линии. Симметрия, повтор, ритм, сво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бодный фантазийный узор. Знакомство с техникой монотипии (отпечаток кра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сочного пятна).</w:t>
            </w:r>
          </w:p>
          <w:p w:rsidR="00F5460D" w:rsidRPr="00260519" w:rsidRDefault="00F5460D" w:rsidP="001D7F20">
            <w:pPr>
              <w:pStyle w:val="Style86"/>
              <w:widowControl/>
              <w:spacing w:line="240" w:lineRule="auto"/>
              <w:jc w:val="left"/>
              <w:rPr>
                <w:rStyle w:val="FontStyle143"/>
              </w:rPr>
            </w:pPr>
            <w:r w:rsidRPr="00260519">
              <w:rPr>
                <w:rStyle w:val="FontStyle104"/>
                <w:sz w:val="22"/>
                <w:szCs w:val="22"/>
              </w:rPr>
              <w:t xml:space="preserve">С позиций Мастера Украшения учимся видеть красоту разнообразных поверхностей 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F5460D" w:rsidRPr="00260519" w:rsidRDefault="00F5460D" w:rsidP="001D7F20">
            <w:pPr>
              <w:pStyle w:val="Style87"/>
              <w:widowControl/>
              <w:spacing w:before="106" w:line="240" w:lineRule="auto"/>
              <w:rPr>
                <w:rStyle w:val="FontStyle144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Задание: </w:t>
            </w:r>
            <w:r w:rsidRPr="00260519">
              <w:rPr>
                <w:rStyle w:val="FontStyle104"/>
                <w:sz w:val="22"/>
                <w:szCs w:val="22"/>
              </w:rPr>
              <w:t>украшение рыбок узорами чешуи (в технике монотипии с графической дорисовкой)</w:t>
            </w:r>
          </w:p>
          <w:p w:rsidR="00F5460D" w:rsidRPr="00260519" w:rsidRDefault="00F5460D" w:rsidP="001D7F20">
            <w:pPr>
              <w:pStyle w:val="Style86"/>
              <w:widowControl/>
              <w:spacing w:before="72" w:line="240" w:lineRule="auto"/>
              <w:rPr>
                <w:rStyle w:val="FontStyle104"/>
                <w:i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Материалы: </w:t>
            </w:r>
            <w:r w:rsidRPr="00260519">
              <w:rPr>
                <w:rStyle w:val="FontStyle104"/>
                <w:sz w:val="22"/>
                <w:szCs w:val="22"/>
              </w:rPr>
              <w:t>гуашь (акварель), фло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мастер или тушь, палочка, бумага.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F5460D" w:rsidRPr="009F3F3E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Лич</w:t>
            </w:r>
            <w:proofErr w:type="spellEnd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F3F3E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 w:rsidRPr="009F3F3E">
              <w:rPr>
                <w:rFonts w:ascii="Times New Roman" w:hAnsi="Times New Roman"/>
                <w:sz w:val="20"/>
                <w:szCs w:val="20"/>
              </w:rPr>
              <w:t>. Неповторимость образа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(красота мгновение)</w:t>
            </w:r>
            <w:r w:rsidRPr="009F3F3E">
              <w:rPr>
                <w:rFonts w:ascii="Times New Roman" w:hAnsi="Times New Roman"/>
                <w:sz w:val="20"/>
                <w:szCs w:val="20"/>
              </w:rPr>
              <w:t>. Снежинка.</w:t>
            </w:r>
          </w:p>
          <w:p w:rsidR="00F5460D" w:rsidRPr="009F3F3E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Поз.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3F3E">
              <w:rPr>
                <w:rFonts w:ascii="Times New Roman" w:hAnsi="Times New Roman"/>
                <w:sz w:val="20"/>
                <w:szCs w:val="20"/>
              </w:rPr>
              <w:t>Умение выделять главное, сравнивать, обобщать природные формы до декоративных элементов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460D" w:rsidRPr="009F3F3E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Ком.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3F3E">
              <w:rPr>
                <w:rFonts w:ascii="Times New Roman" w:hAnsi="Times New Roman"/>
                <w:sz w:val="20"/>
                <w:szCs w:val="20"/>
              </w:rPr>
              <w:t>Умение работать в команде, высказывать свое мнение, отвечать на вопросы.</w:t>
            </w:r>
          </w:p>
          <w:p w:rsidR="00F5460D" w:rsidRPr="009F3F3E" w:rsidRDefault="00F5460D" w:rsidP="001D7F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Рег</w:t>
            </w:r>
            <w:proofErr w:type="spellEnd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E72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</w:t>
            </w:r>
            <w:r w:rsidRPr="001E72E0">
              <w:rPr>
                <w:rFonts w:ascii="Times New Roman" w:hAnsi="Times New Roman"/>
                <w:sz w:val="20"/>
                <w:szCs w:val="20"/>
              </w:rPr>
              <w:t>рационально</w:t>
            </w:r>
            <w:r w:rsidRPr="00982F3B">
              <w:rPr>
                <w:rFonts w:ascii="Times New Roman" w:hAnsi="Times New Roman"/>
                <w:sz w:val="20"/>
                <w:szCs w:val="20"/>
              </w:rPr>
              <w:t xml:space="preserve"> строить </w:t>
            </w:r>
            <w:proofErr w:type="spellStart"/>
            <w:r w:rsidRPr="00982F3B">
              <w:rPr>
                <w:rFonts w:ascii="Times New Roman" w:hAnsi="Times New Roman"/>
                <w:sz w:val="20"/>
                <w:szCs w:val="20"/>
              </w:rPr>
              <w:t>самост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982F3B">
              <w:rPr>
                <w:rFonts w:ascii="Times New Roman" w:hAnsi="Times New Roman"/>
                <w:sz w:val="20"/>
                <w:szCs w:val="20"/>
              </w:rPr>
              <w:t>ворч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82F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982F3B">
              <w:rPr>
                <w:rFonts w:ascii="Times New Roman" w:hAnsi="Times New Roman"/>
                <w:sz w:val="20"/>
                <w:szCs w:val="20"/>
              </w:rPr>
              <w:t>еятельность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24D9C">
              <w:rPr>
                <w:rFonts w:ascii="Times New Roman" w:hAnsi="Times New Roman"/>
                <w:sz w:val="20"/>
                <w:szCs w:val="20"/>
              </w:rPr>
              <w:t xml:space="preserve">использовать </w:t>
            </w:r>
            <w:proofErr w:type="spellStart"/>
            <w:r w:rsidRPr="00B24D9C">
              <w:rPr>
                <w:rFonts w:ascii="Times New Roman" w:hAnsi="Times New Roman"/>
                <w:sz w:val="20"/>
                <w:szCs w:val="20"/>
              </w:rPr>
              <w:t>графич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24D9C">
              <w:rPr>
                <w:rFonts w:ascii="Times New Roman" w:hAnsi="Times New Roman"/>
                <w:sz w:val="20"/>
                <w:szCs w:val="20"/>
              </w:rPr>
              <w:t>художественные материалы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24D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5460D" w:rsidRPr="00052A25" w:rsidTr="001D7F20">
        <w:tc>
          <w:tcPr>
            <w:tcW w:w="567" w:type="dxa"/>
          </w:tcPr>
          <w:p w:rsidR="00F5460D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Style63"/>
              <w:widowControl/>
              <w:spacing w:before="48"/>
              <w:rPr>
                <w:rStyle w:val="FontStyle143"/>
                <w:sz w:val="24"/>
                <w:szCs w:val="24"/>
              </w:rPr>
            </w:pPr>
            <w:r w:rsidRPr="001D7F20">
              <w:rPr>
                <w:rStyle w:val="FontStyle143"/>
                <w:sz w:val="24"/>
                <w:szCs w:val="24"/>
              </w:rPr>
              <w:t>Украшения птиц.</w:t>
            </w:r>
          </w:p>
          <w:p w:rsidR="00F5460D" w:rsidRPr="001D7F20" w:rsidRDefault="00F5460D" w:rsidP="001D7F20">
            <w:pPr>
              <w:pStyle w:val="Style86"/>
              <w:widowControl/>
              <w:spacing w:before="24" w:line="240" w:lineRule="auto"/>
              <w:rPr>
                <w:rStyle w:val="FontStyle104"/>
                <w:sz w:val="24"/>
                <w:szCs w:val="24"/>
              </w:rPr>
            </w:pPr>
            <w:r w:rsidRPr="001D7F20">
              <w:rPr>
                <w:rStyle w:val="FontStyle143"/>
                <w:sz w:val="24"/>
                <w:szCs w:val="24"/>
              </w:rPr>
              <w:t xml:space="preserve">Объемная </w:t>
            </w:r>
            <w:r w:rsidRPr="001D7F20">
              <w:rPr>
                <w:rStyle w:val="FontStyle104"/>
                <w:b/>
                <w:sz w:val="24"/>
                <w:szCs w:val="24"/>
              </w:rPr>
              <w:t>аппликация</w:t>
            </w:r>
          </w:p>
          <w:p w:rsidR="00F5460D" w:rsidRPr="001D7F20" w:rsidRDefault="00F5460D" w:rsidP="001D7F20">
            <w:pPr>
              <w:pStyle w:val="Style63"/>
              <w:widowControl/>
              <w:spacing w:before="211"/>
              <w:jc w:val="both"/>
              <w:rPr>
                <w:rStyle w:val="FontStyle143"/>
                <w:sz w:val="24"/>
                <w:szCs w:val="24"/>
              </w:rPr>
            </w:pPr>
          </w:p>
        </w:tc>
        <w:tc>
          <w:tcPr>
            <w:tcW w:w="560" w:type="dxa"/>
          </w:tcPr>
          <w:p w:rsidR="00F5460D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F5460D" w:rsidRPr="00260519" w:rsidRDefault="00F5460D" w:rsidP="001D7F20">
            <w:pPr>
              <w:pStyle w:val="Style63"/>
              <w:widowControl/>
              <w:spacing w:before="62"/>
              <w:jc w:val="right"/>
              <w:rPr>
                <w:rStyle w:val="FontStyle143"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>Развитие декоративного чувства</w:t>
            </w:r>
          </w:p>
          <w:p w:rsidR="00F5460D" w:rsidRPr="00260519" w:rsidRDefault="00F5460D" w:rsidP="001D7F20">
            <w:pPr>
              <w:pStyle w:val="Style86"/>
              <w:widowControl/>
              <w:spacing w:line="240" w:lineRule="auto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04"/>
                <w:sz w:val="22"/>
                <w:szCs w:val="22"/>
              </w:rPr>
              <w:t>при рассматривании цвета и фактуры материала, при совмещении материалов.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 xml:space="preserve">Видеть характер формы </w:t>
            </w:r>
            <w:r w:rsidRPr="00260519">
              <w:rPr>
                <w:rStyle w:val="FontStyle104"/>
                <w:sz w:val="22"/>
                <w:szCs w:val="22"/>
              </w:rPr>
              <w:t>декора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тивно понимаемых элементов в приро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де, их выразительность.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 xml:space="preserve">Овладеть </w:t>
            </w:r>
            <w:r w:rsidRPr="00260519">
              <w:rPr>
                <w:rStyle w:val="FontStyle104"/>
                <w:sz w:val="22"/>
                <w:szCs w:val="22"/>
              </w:rPr>
              <w:t>первичными навыками работы в объемной аппликации и коллаже.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331"/>
              <w:rPr>
                <w:rStyle w:val="FontStyle104"/>
                <w:sz w:val="22"/>
                <w:szCs w:val="22"/>
              </w:rPr>
            </w:pPr>
          </w:p>
        </w:tc>
        <w:tc>
          <w:tcPr>
            <w:tcW w:w="3055" w:type="dxa"/>
          </w:tcPr>
          <w:p w:rsidR="00F5460D" w:rsidRPr="00260519" w:rsidRDefault="00F5460D" w:rsidP="001D7F20">
            <w:pPr>
              <w:pStyle w:val="Style87"/>
              <w:widowControl/>
              <w:spacing w:before="5" w:line="240" w:lineRule="auto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04"/>
                <w:sz w:val="22"/>
                <w:szCs w:val="22"/>
              </w:rPr>
              <w:t>Разнообразие украшений в природе и различные формы украшений. Много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образие форм декоративных элементов.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04"/>
                <w:sz w:val="22"/>
                <w:szCs w:val="22"/>
              </w:rPr>
              <w:t>Мастер Украшения помогает рас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сматривать птиц, обращая внимание не только на цветной орнамент окраски, но и на форму хохолков, хвостов, оформление лапок. Наряд птицы помогает понять характер (веселая, быстрая, важная)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43"/>
                <w:sz w:val="22"/>
                <w:szCs w:val="22"/>
              </w:rPr>
            </w:pPr>
            <w:r w:rsidRPr="00260519">
              <w:rPr>
                <w:rStyle w:val="FontStyle104"/>
                <w:sz w:val="22"/>
                <w:szCs w:val="22"/>
              </w:rPr>
              <w:t xml:space="preserve"> Развитие начальных навыков объем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ной работы с бумагой разной фактуры.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F5460D" w:rsidRPr="00260519" w:rsidRDefault="00F5460D" w:rsidP="001D7F20">
            <w:pPr>
              <w:pStyle w:val="Style87"/>
              <w:widowControl/>
              <w:spacing w:before="72"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Задание: </w:t>
            </w:r>
            <w:r w:rsidRPr="00260519">
              <w:rPr>
                <w:rStyle w:val="FontStyle104"/>
                <w:sz w:val="22"/>
                <w:szCs w:val="22"/>
              </w:rPr>
              <w:t>изображение нарядной птицы в технике объемной апплика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ции, коллажа.</w:t>
            </w:r>
          </w:p>
          <w:p w:rsidR="00F5460D" w:rsidRPr="00260519" w:rsidRDefault="00F5460D" w:rsidP="001D7F20">
            <w:pPr>
              <w:pStyle w:val="Style87"/>
              <w:widowControl/>
              <w:spacing w:before="106" w:line="240" w:lineRule="auto"/>
              <w:rPr>
                <w:rStyle w:val="FontStyle95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Материалы: </w:t>
            </w:r>
            <w:r w:rsidRPr="00260519">
              <w:rPr>
                <w:rStyle w:val="FontStyle104"/>
                <w:sz w:val="22"/>
                <w:szCs w:val="22"/>
              </w:rPr>
              <w:t>разноцветная и разно-фактурная бумага, ножницы, клей.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F5460D" w:rsidRPr="00186D7D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6D7D">
              <w:rPr>
                <w:rFonts w:ascii="Times New Roman" w:hAnsi="Times New Roman"/>
                <w:b/>
              </w:rPr>
              <w:t>Лич</w:t>
            </w:r>
            <w:proofErr w:type="spellEnd"/>
            <w:r w:rsidRPr="00186D7D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186D7D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186D7D">
              <w:rPr>
                <w:rFonts w:ascii="Times New Roman" w:hAnsi="Times New Roman"/>
              </w:rPr>
              <w:t>. Неповторимость образа (красота мгновение). Снежинка.</w:t>
            </w:r>
          </w:p>
          <w:p w:rsidR="00F5460D" w:rsidRPr="00186D7D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r w:rsidRPr="00186D7D">
              <w:rPr>
                <w:rFonts w:ascii="Times New Roman" w:hAnsi="Times New Roman"/>
                <w:b/>
              </w:rPr>
              <w:t xml:space="preserve">Поз. </w:t>
            </w:r>
            <w:r w:rsidRPr="00186D7D">
              <w:rPr>
                <w:rFonts w:ascii="Times New Roman" w:hAnsi="Times New Roman"/>
              </w:rPr>
              <w:t>Умение выделять главное, сравнивать, обобщать природные формы до декоративных элементов.</w:t>
            </w:r>
          </w:p>
          <w:p w:rsidR="00F5460D" w:rsidRPr="00186D7D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r w:rsidRPr="00186D7D">
              <w:rPr>
                <w:rFonts w:ascii="Times New Roman" w:hAnsi="Times New Roman"/>
                <w:b/>
              </w:rPr>
              <w:t xml:space="preserve">Ком. </w:t>
            </w:r>
            <w:r w:rsidRPr="00186D7D">
              <w:rPr>
                <w:rFonts w:ascii="Times New Roman" w:hAnsi="Times New Roman"/>
              </w:rPr>
              <w:t>Умение работать в команде, высказывать свое мнение, отвечать на вопросы.</w:t>
            </w:r>
          </w:p>
          <w:p w:rsidR="00F5460D" w:rsidRPr="00186D7D" w:rsidRDefault="00F5460D" w:rsidP="001D7F2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86D7D">
              <w:rPr>
                <w:rFonts w:ascii="Times New Roman" w:hAnsi="Times New Roman"/>
                <w:b/>
              </w:rPr>
              <w:t>Рег</w:t>
            </w:r>
            <w:proofErr w:type="spellEnd"/>
            <w:r w:rsidRPr="00186D7D">
              <w:rPr>
                <w:rFonts w:ascii="Times New Roman" w:hAnsi="Times New Roman"/>
                <w:b/>
              </w:rPr>
              <w:t>.</w:t>
            </w:r>
            <w:r w:rsidRPr="00186D7D">
              <w:rPr>
                <w:rFonts w:ascii="Times New Roman" w:hAnsi="Times New Roman"/>
              </w:rPr>
              <w:t xml:space="preserve">  Умение рационально строить </w:t>
            </w:r>
            <w:proofErr w:type="spellStart"/>
            <w:r w:rsidRPr="00186D7D">
              <w:rPr>
                <w:rFonts w:ascii="Times New Roman" w:hAnsi="Times New Roman"/>
              </w:rPr>
              <w:t>самост</w:t>
            </w:r>
            <w:proofErr w:type="spellEnd"/>
            <w:r w:rsidRPr="00186D7D">
              <w:rPr>
                <w:rFonts w:ascii="Times New Roman" w:hAnsi="Times New Roman"/>
              </w:rPr>
              <w:t xml:space="preserve">.  </w:t>
            </w:r>
            <w:proofErr w:type="spellStart"/>
            <w:r w:rsidRPr="00186D7D">
              <w:rPr>
                <w:rFonts w:ascii="Times New Roman" w:hAnsi="Times New Roman"/>
              </w:rPr>
              <w:t>творч</w:t>
            </w:r>
            <w:proofErr w:type="spellEnd"/>
            <w:r w:rsidRPr="00186D7D">
              <w:rPr>
                <w:rFonts w:ascii="Times New Roman" w:hAnsi="Times New Roman"/>
              </w:rPr>
              <w:t xml:space="preserve">. деятельность, использовать </w:t>
            </w:r>
            <w:proofErr w:type="spellStart"/>
            <w:r w:rsidRPr="00186D7D">
              <w:rPr>
                <w:rFonts w:ascii="Times New Roman" w:hAnsi="Times New Roman"/>
              </w:rPr>
              <w:t>графич</w:t>
            </w:r>
            <w:proofErr w:type="spellEnd"/>
            <w:r w:rsidRPr="00186D7D">
              <w:rPr>
                <w:rFonts w:ascii="Times New Roman" w:hAnsi="Times New Roman"/>
              </w:rPr>
              <w:t xml:space="preserve">. художественные материалы. </w:t>
            </w:r>
          </w:p>
        </w:tc>
      </w:tr>
      <w:tr w:rsidR="00F5460D" w:rsidRPr="00052A25" w:rsidTr="001D7F20">
        <w:tc>
          <w:tcPr>
            <w:tcW w:w="567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a9"/>
              <w:ind w:firstLine="0"/>
              <w:rPr>
                <w:b/>
                <w:sz w:val="24"/>
              </w:rPr>
            </w:pPr>
            <w:r w:rsidRPr="001D7F20">
              <w:rPr>
                <w:b/>
                <w:sz w:val="24"/>
              </w:rPr>
              <w:t>Узоры, которые создали люди</w:t>
            </w:r>
          </w:p>
          <w:p w:rsidR="00F5460D" w:rsidRPr="001D7F2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4830"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F5460D" w:rsidRPr="002B448B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B448B">
              <w:rPr>
                <w:b/>
                <w:sz w:val="22"/>
                <w:szCs w:val="22"/>
              </w:rPr>
              <w:t>Находить</w:t>
            </w:r>
            <w:r w:rsidRPr="002B448B">
              <w:rPr>
                <w:sz w:val="22"/>
                <w:szCs w:val="22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F5460D" w:rsidRPr="002B448B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B448B">
              <w:rPr>
                <w:b/>
                <w:sz w:val="22"/>
                <w:szCs w:val="22"/>
              </w:rPr>
              <w:t>Рассматривать</w:t>
            </w:r>
            <w:r w:rsidRPr="002B448B">
              <w:rPr>
                <w:sz w:val="22"/>
                <w:szCs w:val="22"/>
              </w:rPr>
              <w:t xml:space="preserve"> орнаменты, находить в них природные мотивы и геометрические мотивы.</w:t>
            </w:r>
          </w:p>
          <w:p w:rsidR="00F5460D" w:rsidRPr="002B448B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B448B">
              <w:rPr>
                <w:b/>
                <w:sz w:val="22"/>
                <w:szCs w:val="22"/>
              </w:rPr>
              <w:t>Придумывать</w:t>
            </w:r>
            <w:r w:rsidRPr="002B448B">
              <w:rPr>
                <w:sz w:val="22"/>
                <w:szCs w:val="22"/>
              </w:rPr>
              <w:t xml:space="preserve"> свой орнамент: образно, свободно написать красками и кистью декоративный эскиз на листе бумаги. </w:t>
            </w:r>
          </w:p>
          <w:p w:rsidR="00F5460D" w:rsidRPr="002B448B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F5460D" w:rsidRPr="002B448B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B448B">
              <w:rPr>
                <w:sz w:val="22"/>
                <w:szCs w:val="22"/>
              </w:rPr>
              <w:t xml:space="preserve">Красота узоров (орнаментов), созданных человеком. Разнообразие орнаментов и их применение в предметном окружении человека. </w:t>
            </w:r>
          </w:p>
          <w:p w:rsidR="00F5460D" w:rsidRPr="002B448B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B448B">
              <w:rPr>
                <w:sz w:val="22"/>
                <w:szCs w:val="22"/>
              </w:rPr>
              <w:t>Мастер Украшения — мастер общения, он организует общение людей, помогая им наглядно выявлять свои роли.</w:t>
            </w:r>
          </w:p>
          <w:p w:rsidR="00F5460D" w:rsidRPr="002B448B" w:rsidRDefault="00F5460D" w:rsidP="001D7F20">
            <w:pPr>
              <w:pStyle w:val="a9"/>
              <w:spacing w:line="240" w:lineRule="auto"/>
              <w:ind w:firstLine="0"/>
              <w:jc w:val="left"/>
            </w:pPr>
            <w:r w:rsidRPr="002B448B">
              <w:rPr>
                <w:sz w:val="22"/>
                <w:szCs w:val="22"/>
              </w:rPr>
              <w:t>Природные и изобразительные мотивы в орнаменте. Образные и эмоциональные впечатления от орнаментов. Где можно встретить орнаменты? Что они украшают?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F5460D" w:rsidRPr="00260519" w:rsidRDefault="00F5460D" w:rsidP="001D7F20">
            <w:pPr>
              <w:pStyle w:val="Style87"/>
              <w:widowControl/>
              <w:spacing w:before="67" w:line="240" w:lineRule="auto"/>
              <w:ind w:firstLine="0"/>
              <w:rPr>
                <w:rStyle w:val="FontStyle104"/>
                <w:sz w:val="22"/>
                <w:szCs w:val="22"/>
              </w:rPr>
            </w:pPr>
            <w:r w:rsidRPr="002605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60519">
              <w:rPr>
                <w:rStyle w:val="FontStyle95"/>
                <w:sz w:val="22"/>
                <w:szCs w:val="22"/>
              </w:rPr>
              <w:t xml:space="preserve">Задание: </w:t>
            </w:r>
            <w:r>
              <w:rPr>
                <w:rStyle w:val="FontStyle104"/>
                <w:sz w:val="22"/>
                <w:szCs w:val="22"/>
              </w:rPr>
              <w:t>создание орнамента в полосе</w:t>
            </w:r>
          </w:p>
          <w:p w:rsidR="00F5460D" w:rsidRPr="007275C2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75C2">
              <w:rPr>
                <w:rStyle w:val="FontStyle95"/>
              </w:rPr>
              <w:t xml:space="preserve">Материалы: </w:t>
            </w:r>
            <w:r w:rsidRPr="007275C2">
              <w:rPr>
                <w:rStyle w:val="FontStyle104"/>
              </w:rPr>
              <w:t>гуашь, кисти, листы цветной бумаги.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F5460D" w:rsidRPr="00186D7D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6D7D">
              <w:rPr>
                <w:rFonts w:ascii="Times New Roman" w:hAnsi="Times New Roman"/>
                <w:b/>
              </w:rPr>
              <w:t>Лич</w:t>
            </w:r>
            <w:proofErr w:type="spellEnd"/>
            <w:r w:rsidRPr="00186D7D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186D7D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186D7D">
              <w:rPr>
                <w:rFonts w:ascii="Times New Roman" w:hAnsi="Times New Roman"/>
              </w:rPr>
              <w:t>. Изменение и движение (день и ночь, лето и зима…)</w:t>
            </w:r>
          </w:p>
          <w:p w:rsidR="00F5460D" w:rsidRPr="00186D7D" w:rsidRDefault="00F5460D" w:rsidP="001D7F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6D7D">
              <w:rPr>
                <w:rFonts w:ascii="Times New Roman" w:hAnsi="Times New Roman"/>
                <w:b/>
              </w:rPr>
              <w:t xml:space="preserve">Поз. </w:t>
            </w:r>
            <w:r w:rsidRPr="00186D7D">
              <w:rPr>
                <w:rFonts w:ascii="Times New Roman" w:hAnsi="Times New Roman"/>
              </w:rPr>
              <w:t>Умение строить симметричный рисунок, сравнивать, подбирать гармоничные сочетания</w:t>
            </w:r>
            <w:r w:rsidRPr="00186D7D">
              <w:rPr>
                <w:rFonts w:ascii="Times New Roman" w:hAnsi="Times New Roman"/>
                <w:b/>
              </w:rPr>
              <w:t xml:space="preserve"> </w:t>
            </w:r>
            <w:r w:rsidRPr="00186D7D">
              <w:rPr>
                <w:rFonts w:ascii="Times New Roman" w:hAnsi="Times New Roman"/>
              </w:rPr>
              <w:t>цвета. Развитие внимания.</w:t>
            </w:r>
          </w:p>
          <w:p w:rsidR="00F5460D" w:rsidRPr="00186D7D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r w:rsidRPr="00186D7D">
              <w:rPr>
                <w:rFonts w:ascii="Times New Roman" w:hAnsi="Times New Roman"/>
                <w:b/>
              </w:rPr>
              <w:t xml:space="preserve">Ком. </w:t>
            </w:r>
            <w:r w:rsidRPr="00186D7D">
              <w:rPr>
                <w:rFonts w:ascii="Times New Roman" w:hAnsi="Times New Roman"/>
              </w:rPr>
              <w:t>Участие в совместной игровой деятельности.</w:t>
            </w:r>
          </w:p>
          <w:p w:rsidR="00F5460D" w:rsidRPr="00186D7D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r w:rsidRPr="00186D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6D7D">
              <w:rPr>
                <w:rFonts w:ascii="Times New Roman" w:hAnsi="Times New Roman"/>
                <w:b/>
              </w:rPr>
              <w:t>Рег</w:t>
            </w:r>
            <w:proofErr w:type="spellEnd"/>
            <w:r w:rsidRPr="00186D7D">
              <w:rPr>
                <w:rFonts w:ascii="Times New Roman" w:hAnsi="Times New Roman"/>
                <w:b/>
              </w:rPr>
              <w:t xml:space="preserve">. </w:t>
            </w:r>
            <w:r w:rsidRPr="00186D7D">
              <w:rPr>
                <w:rFonts w:ascii="Times New Roman" w:hAnsi="Times New Roman"/>
              </w:rPr>
              <w:t>Умение работать с учителем, планировать работу и время, рефлексия.</w:t>
            </w:r>
          </w:p>
        </w:tc>
      </w:tr>
      <w:tr w:rsidR="00F5460D" w:rsidRPr="00052A25" w:rsidTr="001D7F20">
        <w:trPr>
          <w:trHeight w:val="2709"/>
        </w:trPr>
        <w:tc>
          <w:tcPr>
            <w:tcW w:w="567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a9"/>
              <w:ind w:firstLine="0"/>
              <w:jc w:val="left"/>
              <w:rPr>
                <w:sz w:val="24"/>
              </w:rPr>
            </w:pPr>
            <w:r w:rsidRPr="001D7F20">
              <w:rPr>
                <w:b/>
                <w:sz w:val="24"/>
              </w:rPr>
              <w:t xml:space="preserve">Как украшает себя человек </w:t>
            </w:r>
          </w:p>
        </w:tc>
        <w:tc>
          <w:tcPr>
            <w:tcW w:w="560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4830"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F5460D" w:rsidRPr="002B448B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B448B">
              <w:rPr>
                <w:b/>
                <w:sz w:val="22"/>
                <w:szCs w:val="22"/>
              </w:rPr>
              <w:t>Рассматривать</w:t>
            </w:r>
            <w:r w:rsidRPr="002B448B">
              <w:rPr>
                <w:sz w:val="22"/>
                <w:szCs w:val="22"/>
              </w:rPr>
              <w:t xml:space="preserve"> изображения сказочных героев в детских книгах.</w:t>
            </w:r>
          </w:p>
          <w:p w:rsidR="00F5460D" w:rsidRPr="002B448B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B448B">
              <w:rPr>
                <w:sz w:val="22"/>
                <w:szCs w:val="22"/>
              </w:rPr>
              <w:t>А</w:t>
            </w:r>
            <w:r w:rsidRPr="002B448B">
              <w:rPr>
                <w:b/>
                <w:sz w:val="22"/>
                <w:szCs w:val="22"/>
              </w:rPr>
              <w:t>нализировать</w:t>
            </w:r>
            <w:r w:rsidRPr="002B448B">
              <w:rPr>
                <w:sz w:val="22"/>
                <w:szCs w:val="22"/>
              </w:rPr>
              <w:t xml:space="preserve"> украшения как знаки, помогающие узнавать героев и характеризующие их.</w:t>
            </w:r>
          </w:p>
          <w:p w:rsidR="00F5460D" w:rsidRPr="002B448B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B448B">
              <w:rPr>
                <w:b/>
                <w:sz w:val="22"/>
                <w:szCs w:val="22"/>
              </w:rPr>
              <w:t>Изображать</w:t>
            </w:r>
            <w:r w:rsidRPr="002B448B">
              <w:rPr>
                <w:sz w:val="22"/>
                <w:szCs w:val="22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F5460D" w:rsidRPr="002B448B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F5460D" w:rsidRPr="002B448B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F5460D" w:rsidRPr="002B448B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B448B">
              <w:rPr>
                <w:sz w:val="22"/>
                <w:szCs w:val="22"/>
              </w:rPr>
              <w:t xml:space="preserve">Украшения человека рассказывают о своем хозяине. Что могут рассказать украшения? Какие украшения бывают у разных людей? </w:t>
            </w:r>
          </w:p>
          <w:p w:rsidR="00F5460D" w:rsidRPr="002B448B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B448B">
              <w:rPr>
                <w:sz w:val="22"/>
                <w:szCs w:val="22"/>
              </w:rPr>
              <w:t>Когда и зачем украшают себя люди?</w:t>
            </w:r>
          </w:p>
          <w:p w:rsidR="00F5460D" w:rsidRPr="002B448B" w:rsidRDefault="00F5460D" w:rsidP="001D7F20">
            <w:pPr>
              <w:pStyle w:val="a9"/>
              <w:spacing w:line="240" w:lineRule="auto"/>
              <w:ind w:firstLine="0"/>
              <w:jc w:val="left"/>
            </w:pPr>
            <w:r w:rsidRPr="002B448B">
              <w:rPr>
                <w:sz w:val="22"/>
                <w:szCs w:val="22"/>
              </w:rPr>
              <w:t xml:space="preserve">Украшения могут рассказать окружающим, кто ты такой, каковы твои намерения. 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F5460D" w:rsidRPr="00260519" w:rsidRDefault="00F5460D" w:rsidP="001D7F20">
            <w:pPr>
              <w:pStyle w:val="Style82"/>
              <w:widowControl/>
              <w:spacing w:line="240" w:lineRule="auto"/>
              <w:rPr>
                <w:rStyle w:val="FontStyle104"/>
                <w:sz w:val="22"/>
                <w:szCs w:val="22"/>
              </w:rPr>
            </w:pPr>
            <w:r w:rsidRPr="002605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60519">
              <w:rPr>
                <w:rStyle w:val="FontStyle95"/>
                <w:sz w:val="22"/>
                <w:szCs w:val="22"/>
              </w:rPr>
              <w:t xml:space="preserve">Задание: </w:t>
            </w:r>
            <w:r w:rsidRPr="00260519">
              <w:rPr>
                <w:rStyle w:val="FontStyle104"/>
                <w:sz w:val="22"/>
                <w:szCs w:val="22"/>
              </w:rPr>
              <w:t>изображение любимых ска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зочных героев и их украшений.</w:t>
            </w:r>
          </w:p>
          <w:p w:rsidR="00F5460D" w:rsidRPr="007275C2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75C2">
              <w:rPr>
                <w:rStyle w:val="FontStyle95"/>
              </w:rPr>
              <w:t xml:space="preserve">Материалы: </w:t>
            </w:r>
            <w:r w:rsidRPr="007275C2">
              <w:rPr>
                <w:rStyle w:val="FontStyle104"/>
              </w:rPr>
              <w:t>гуашь, кисть, цветная бумага.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F5460D" w:rsidRPr="00B81EAC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Лич</w:t>
            </w:r>
            <w:proofErr w:type="spellEnd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81EAC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 w:rsidRPr="00B81EAC">
              <w:rPr>
                <w:rFonts w:ascii="Times New Roman" w:hAnsi="Times New Roman"/>
                <w:sz w:val="20"/>
                <w:szCs w:val="20"/>
              </w:rPr>
              <w:t>. Лицо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костюм </w:t>
            </w:r>
            <w:r w:rsidRPr="00B81EAC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1EAC">
              <w:rPr>
                <w:rFonts w:ascii="Times New Roman" w:hAnsi="Times New Roman"/>
                <w:sz w:val="20"/>
                <w:szCs w:val="20"/>
              </w:rPr>
              <w:t xml:space="preserve">отражение характера героя. </w:t>
            </w:r>
            <w:r>
              <w:rPr>
                <w:rFonts w:ascii="Times New Roman" w:hAnsi="Times New Roman"/>
                <w:sz w:val="20"/>
                <w:szCs w:val="20"/>
              </w:rPr>
              <w:t>Выбор материалов.</w:t>
            </w:r>
          </w:p>
          <w:p w:rsidR="00F5460D" w:rsidRPr="00B81EAC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Поз.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81EAC">
              <w:rPr>
                <w:rFonts w:ascii="Times New Roman" w:hAnsi="Times New Roman"/>
                <w:sz w:val="20"/>
                <w:szCs w:val="20"/>
              </w:rPr>
              <w:t>Умение рисовать пропорционально лицо человека. Сравнение и выделение главного в костюме.</w:t>
            </w:r>
          </w:p>
          <w:p w:rsidR="00F5460D" w:rsidRPr="00B81EAC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Ком.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81EAC">
              <w:rPr>
                <w:rFonts w:ascii="Times New Roman" w:hAnsi="Times New Roman"/>
                <w:sz w:val="20"/>
                <w:szCs w:val="20"/>
              </w:rPr>
              <w:t>Умение высказывать свое мнение, отвечать на вопросы преподавателя.</w:t>
            </w:r>
          </w:p>
          <w:p w:rsidR="00F5460D" w:rsidRPr="00B24D9C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Рег</w:t>
            </w:r>
            <w:proofErr w:type="spellEnd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A13C4A">
              <w:rPr>
                <w:rFonts w:ascii="Times New Roman" w:hAnsi="Times New Roman"/>
                <w:b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давать оценку выполненной работе, оценивать чувства героя и свое эмоциональное состояние.</w:t>
            </w:r>
          </w:p>
        </w:tc>
      </w:tr>
      <w:tr w:rsidR="00F5460D" w:rsidRPr="00052A25" w:rsidTr="001D7F20">
        <w:trPr>
          <w:trHeight w:val="3316"/>
        </w:trPr>
        <w:tc>
          <w:tcPr>
            <w:tcW w:w="567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a9"/>
              <w:ind w:firstLine="0"/>
              <w:rPr>
                <w:sz w:val="24"/>
              </w:rPr>
            </w:pPr>
            <w:r w:rsidRPr="001D7F20">
              <w:rPr>
                <w:b/>
                <w:sz w:val="24"/>
              </w:rPr>
              <w:t>Мастер Украшения помогает сделать праздник (обобщение темы)</w:t>
            </w:r>
          </w:p>
        </w:tc>
        <w:tc>
          <w:tcPr>
            <w:tcW w:w="560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F5460D" w:rsidRPr="002B448B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B448B">
              <w:rPr>
                <w:b/>
                <w:sz w:val="22"/>
                <w:szCs w:val="22"/>
              </w:rPr>
              <w:t>Придумать</w:t>
            </w:r>
            <w:r w:rsidRPr="002B448B">
              <w:rPr>
                <w:sz w:val="22"/>
                <w:szCs w:val="22"/>
              </w:rPr>
              <w:t>, как можно украсить свой кла</w:t>
            </w:r>
            <w:proofErr w:type="gramStart"/>
            <w:r w:rsidRPr="002B448B">
              <w:rPr>
                <w:sz w:val="22"/>
                <w:szCs w:val="22"/>
              </w:rPr>
              <w:t>сс к пр</w:t>
            </w:r>
            <w:proofErr w:type="gramEnd"/>
            <w:r w:rsidRPr="002B448B">
              <w:rPr>
                <w:sz w:val="22"/>
                <w:szCs w:val="22"/>
              </w:rPr>
              <w:t>азднику Нового года, какие можно придумать украшения, фантазируя на основе несложного алгоритма действий.</w:t>
            </w:r>
          </w:p>
          <w:p w:rsidR="00F5460D" w:rsidRPr="002B448B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B448B">
              <w:rPr>
                <w:b/>
                <w:sz w:val="22"/>
                <w:szCs w:val="22"/>
              </w:rPr>
              <w:t>Создавать</w:t>
            </w:r>
            <w:r w:rsidRPr="002B448B">
              <w:rPr>
                <w:sz w:val="22"/>
                <w:szCs w:val="22"/>
              </w:rPr>
              <w:t xml:space="preserve"> несложные новогодние украшения из цветной бумаги (гирлянды, елочные игрушки, карнавальные головные уборы).</w:t>
            </w:r>
          </w:p>
          <w:p w:rsidR="00F5460D" w:rsidRPr="00792905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905">
              <w:rPr>
                <w:rFonts w:ascii="Times New Roman" w:hAnsi="Times New Roman"/>
                <w:b/>
              </w:rPr>
              <w:t>Выделять</w:t>
            </w:r>
            <w:r w:rsidRPr="00792905">
              <w:rPr>
                <w:rFonts w:ascii="Times New Roman" w:hAnsi="Times New Roman"/>
              </w:rPr>
              <w:t xml:space="preserve"> </w:t>
            </w:r>
            <w:r w:rsidRPr="00792905">
              <w:rPr>
                <w:rFonts w:ascii="Times New Roman" w:hAnsi="Times New Roman"/>
                <w:b/>
              </w:rPr>
              <w:t xml:space="preserve">и соотносить </w:t>
            </w:r>
            <w:r w:rsidRPr="00792905">
              <w:rPr>
                <w:rFonts w:ascii="Times New Roman" w:hAnsi="Times New Roman"/>
              </w:rPr>
              <w:t>деятельность по изображению и украшению, определять их роль в создании новогодних украшений.</w:t>
            </w:r>
          </w:p>
        </w:tc>
        <w:tc>
          <w:tcPr>
            <w:tcW w:w="3055" w:type="dxa"/>
          </w:tcPr>
          <w:p w:rsidR="00F5460D" w:rsidRPr="002B448B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B448B">
              <w:rPr>
                <w:sz w:val="22"/>
                <w:szCs w:val="22"/>
              </w:rPr>
              <w:t>Без праздничных украшений нет праздника. Подготовка к Новому году.</w:t>
            </w:r>
            <w:r>
              <w:rPr>
                <w:sz w:val="22"/>
                <w:szCs w:val="22"/>
              </w:rPr>
              <w:t xml:space="preserve"> </w:t>
            </w:r>
            <w:r w:rsidRPr="002B448B">
              <w:rPr>
                <w:sz w:val="22"/>
                <w:szCs w:val="22"/>
              </w:rPr>
              <w:t>Традиционные новогодние украшения. Новогодние гирлянды, елочные игрушки. Украшения для новогоднего карнавала.</w:t>
            </w:r>
          </w:p>
          <w:p w:rsidR="00F5460D" w:rsidRPr="00792905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905">
              <w:rPr>
                <w:rFonts w:ascii="Times New Roman" w:hAnsi="Times New Roman"/>
              </w:rPr>
              <w:t>Новые навыки работы с бумагой и обобщение материала всей темы.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F5460D" w:rsidRDefault="00F5460D" w:rsidP="001D7F20">
            <w:pPr>
              <w:pStyle w:val="Style52"/>
              <w:widowControl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Задание: </w:t>
            </w:r>
            <w:r w:rsidRPr="00260519">
              <w:rPr>
                <w:rStyle w:val="FontStyle104"/>
                <w:sz w:val="22"/>
                <w:szCs w:val="22"/>
              </w:rPr>
              <w:t xml:space="preserve">создание </w:t>
            </w:r>
            <w:r>
              <w:rPr>
                <w:rStyle w:val="FontStyle104"/>
                <w:sz w:val="22"/>
                <w:szCs w:val="22"/>
              </w:rPr>
              <w:t>новогодней игрушки, снежинки</w:t>
            </w:r>
          </w:p>
          <w:p w:rsidR="00F5460D" w:rsidRDefault="00F5460D" w:rsidP="001D7F20">
            <w:pPr>
              <w:pStyle w:val="Style52"/>
              <w:widowControl/>
              <w:rPr>
                <w:rStyle w:val="FontStyle104"/>
                <w:sz w:val="22"/>
                <w:szCs w:val="22"/>
              </w:rPr>
            </w:pPr>
          </w:p>
          <w:p w:rsidR="00F5460D" w:rsidRPr="00260519" w:rsidRDefault="00F5460D" w:rsidP="001D7F20">
            <w:pPr>
              <w:pStyle w:val="Style52"/>
              <w:widowControl/>
              <w:rPr>
                <w:rStyle w:val="FontStyle104"/>
                <w:sz w:val="22"/>
                <w:szCs w:val="22"/>
              </w:rPr>
            </w:pPr>
            <w:r>
              <w:rPr>
                <w:rStyle w:val="FontStyle104"/>
                <w:sz w:val="22"/>
                <w:szCs w:val="22"/>
              </w:rPr>
              <w:t>Вариант задания: коллективное</w:t>
            </w:r>
            <w:r w:rsidRPr="00260519">
              <w:rPr>
                <w:rStyle w:val="FontStyle104"/>
                <w:sz w:val="22"/>
                <w:szCs w:val="22"/>
              </w:rPr>
              <w:t xml:space="preserve"> панно «Новогодняя елка».</w:t>
            </w:r>
          </w:p>
          <w:p w:rsidR="00F5460D" w:rsidRPr="00CC478A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78A">
              <w:rPr>
                <w:rStyle w:val="FontStyle95"/>
              </w:rPr>
              <w:t xml:space="preserve">Материалы: </w:t>
            </w:r>
            <w:r w:rsidRPr="00CC478A">
              <w:rPr>
                <w:rStyle w:val="FontStyle104"/>
              </w:rPr>
              <w:t>цветная бумага, фоль</w:t>
            </w:r>
            <w:r w:rsidRPr="00CC478A">
              <w:rPr>
                <w:rStyle w:val="FontStyle104"/>
              </w:rPr>
              <w:softHyphen/>
              <w:t>га, серпантин, ножницы, клей.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F5460D" w:rsidRPr="008077AB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Лич</w:t>
            </w:r>
            <w:proofErr w:type="gramStart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мыслообразование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(Новый год – семейный праздник, подарить близким радость)</w:t>
            </w:r>
            <w:r w:rsidRPr="002A75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8077AB">
              <w:rPr>
                <w:rFonts w:ascii="Times New Roman" w:hAnsi="Times New Roman"/>
                <w:sz w:val="20"/>
                <w:szCs w:val="20"/>
              </w:rPr>
              <w:t>Выбор.</w:t>
            </w:r>
          </w:p>
          <w:p w:rsidR="00F5460D" w:rsidRPr="00B81EAC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Поз.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81EAC">
              <w:rPr>
                <w:rFonts w:ascii="Times New Roman" w:hAnsi="Times New Roman"/>
                <w:sz w:val="20"/>
                <w:szCs w:val="20"/>
              </w:rPr>
              <w:t>Уметь находить материалы по изучаемой теме в различных источниках.</w:t>
            </w:r>
          </w:p>
          <w:p w:rsidR="00F5460D" w:rsidRPr="00B81EAC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Ком.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81EAC">
              <w:rPr>
                <w:rFonts w:ascii="Times New Roman" w:hAnsi="Times New Roman"/>
                <w:sz w:val="20"/>
                <w:szCs w:val="20"/>
              </w:rPr>
              <w:t xml:space="preserve">Уметь находить значимое в рассказе учителя,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анализировать работы учащихся, </w:t>
            </w:r>
            <w:r w:rsidRPr="00B81EAC">
              <w:rPr>
                <w:rFonts w:ascii="Times New Roman" w:hAnsi="Times New Roman"/>
                <w:sz w:val="20"/>
                <w:szCs w:val="20"/>
              </w:rPr>
              <w:t>обсуждать и высказывать свое мнение.</w:t>
            </w:r>
          </w:p>
          <w:p w:rsidR="00F5460D" w:rsidRPr="00B24D9C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  <w:r w:rsidRPr="002E7653">
              <w:rPr>
                <w:rFonts w:ascii="Times New Roman" w:hAnsi="Times New Roman"/>
                <w:sz w:val="20"/>
                <w:szCs w:val="20"/>
              </w:rPr>
              <w:t>Уметь организовать работу с бумагой и ножницами, работать аккуратно.</w:t>
            </w:r>
          </w:p>
        </w:tc>
      </w:tr>
      <w:tr w:rsidR="00F5460D" w:rsidRPr="00052A25" w:rsidTr="001D7F20">
        <w:tc>
          <w:tcPr>
            <w:tcW w:w="15876" w:type="dxa"/>
            <w:gridSpan w:val="11"/>
          </w:tcPr>
          <w:p w:rsidR="00F5460D" w:rsidRPr="00052A25" w:rsidRDefault="00F5460D" w:rsidP="001D7F20">
            <w:pPr>
              <w:pStyle w:val="a9"/>
              <w:jc w:val="center"/>
            </w:pPr>
            <w:r>
              <w:t xml:space="preserve"> </w:t>
            </w:r>
            <w:r w:rsidRPr="00512A43">
              <w:rPr>
                <w:b/>
              </w:rPr>
              <w:t>Ты строишь. Зна</w:t>
            </w:r>
            <w:r>
              <w:rPr>
                <w:b/>
              </w:rPr>
              <w:t>комство с Мастером Постройки (10</w:t>
            </w:r>
            <w:r w:rsidRPr="00512A43">
              <w:rPr>
                <w:b/>
              </w:rPr>
              <w:t xml:space="preserve"> ч)</w:t>
            </w:r>
          </w:p>
        </w:tc>
      </w:tr>
      <w:tr w:rsidR="00F5460D" w:rsidRPr="00052A25" w:rsidTr="001D7F20">
        <w:tc>
          <w:tcPr>
            <w:tcW w:w="567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a9"/>
              <w:ind w:firstLine="0"/>
              <w:rPr>
                <w:b/>
                <w:sz w:val="24"/>
              </w:rPr>
            </w:pPr>
            <w:r w:rsidRPr="001D7F20">
              <w:rPr>
                <w:b/>
                <w:sz w:val="24"/>
              </w:rPr>
              <w:t>Постройки в нашей жизни</w:t>
            </w:r>
          </w:p>
          <w:p w:rsidR="00F5460D" w:rsidRPr="001D7F2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F5460D" w:rsidRPr="002B448B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B448B">
              <w:rPr>
                <w:b/>
                <w:sz w:val="22"/>
                <w:szCs w:val="22"/>
              </w:rPr>
              <w:t>Рассматривать и сравнивать</w:t>
            </w:r>
            <w:r w:rsidRPr="002B448B">
              <w:rPr>
                <w:sz w:val="22"/>
                <w:szCs w:val="22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F5460D" w:rsidRPr="00260519" w:rsidRDefault="00F5460D" w:rsidP="001D7F20">
            <w:pPr>
              <w:pStyle w:val="Style82"/>
              <w:widowControl/>
              <w:spacing w:line="240" w:lineRule="auto"/>
              <w:rPr>
                <w:rStyle w:val="FontStyle104"/>
                <w:sz w:val="22"/>
                <w:szCs w:val="22"/>
              </w:rPr>
            </w:pPr>
            <w:r w:rsidRPr="00260519">
              <w:rPr>
                <w:b/>
                <w:sz w:val="22"/>
                <w:szCs w:val="22"/>
              </w:rPr>
              <w:t xml:space="preserve"> </w:t>
            </w:r>
            <w:r w:rsidRPr="00260519">
              <w:rPr>
                <w:rStyle w:val="FontStyle143"/>
                <w:sz w:val="22"/>
                <w:szCs w:val="22"/>
              </w:rPr>
              <w:t xml:space="preserve">Приобретать </w:t>
            </w:r>
            <w:r w:rsidRPr="00260519">
              <w:rPr>
                <w:rStyle w:val="FontStyle104"/>
                <w:sz w:val="22"/>
                <w:szCs w:val="22"/>
              </w:rPr>
              <w:t>первичные навыки структурирования пространственной формы.</w:t>
            </w:r>
          </w:p>
          <w:p w:rsidR="00F5460D" w:rsidRPr="00CC478A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F5460D" w:rsidRPr="002B448B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F5460D" w:rsidRPr="002B448B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B448B">
              <w:rPr>
                <w:sz w:val="22"/>
                <w:szCs w:val="22"/>
              </w:rPr>
              <w:t>Постройки в окружающей нас жизни.</w:t>
            </w:r>
            <w:r>
              <w:rPr>
                <w:sz w:val="22"/>
                <w:szCs w:val="22"/>
              </w:rPr>
              <w:t xml:space="preserve"> </w:t>
            </w:r>
            <w:r w:rsidRPr="002B448B">
              <w:rPr>
                <w:sz w:val="22"/>
                <w:szCs w:val="22"/>
              </w:rPr>
              <w:t xml:space="preserve">Постройки, сделанные человеком. Строят не только дома, но и вещи, создавая для них нужную форму — удобную и красивую. </w:t>
            </w:r>
          </w:p>
          <w:p w:rsidR="00F5460D" w:rsidRPr="002B448B" w:rsidRDefault="00F5460D" w:rsidP="001D7F20">
            <w:pPr>
              <w:pStyle w:val="a9"/>
              <w:spacing w:line="240" w:lineRule="auto"/>
              <w:ind w:firstLine="0"/>
              <w:jc w:val="left"/>
            </w:pPr>
            <w:r w:rsidRPr="002B448B">
              <w:rPr>
                <w:sz w:val="22"/>
                <w:szCs w:val="22"/>
              </w:rPr>
              <w:t xml:space="preserve">Знакомство с Мастером Постройки, который помогает придумать, как будут выглядеть разные дома или вещи, для кого их строить и из каких материалов. </w:t>
            </w:r>
          </w:p>
        </w:tc>
        <w:tc>
          <w:tcPr>
            <w:tcW w:w="2754" w:type="dxa"/>
            <w:vMerge w:val="restart"/>
            <w:tcBorders>
              <w:right w:val="single" w:sz="4" w:space="0" w:color="auto"/>
            </w:tcBorders>
          </w:tcPr>
          <w:p w:rsidR="00F5460D" w:rsidRPr="00260519" w:rsidRDefault="00F5460D" w:rsidP="001D7F20">
            <w:pPr>
              <w:pStyle w:val="Style87"/>
              <w:widowControl/>
              <w:spacing w:before="96" w:line="240" w:lineRule="auto"/>
              <w:ind w:firstLine="355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Задание: </w:t>
            </w:r>
            <w:r w:rsidRPr="00260519">
              <w:rPr>
                <w:rStyle w:val="FontStyle104"/>
                <w:sz w:val="22"/>
                <w:szCs w:val="22"/>
              </w:rPr>
              <w:t xml:space="preserve">изображение </w:t>
            </w:r>
            <w:r>
              <w:rPr>
                <w:rStyle w:val="FontStyle104"/>
                <w:sz w:val="22"/>
                <w:szCs w:val="22"/>
              </w:rPr>
              <w:t xml:space="preserve">или постройка </w:t>
            </w:r>
            <w:r w:rsidRPr="00260519">
              <w:rPr>
                <w:rStyle w:val="FontStyle104"/>
                <w:sz w:val="22"/>
                <w:szCs w:val="22"/>
              </w:rPr>
              <w:t>сказочно</w:t>
            </w:r>
            <w:r>
              <w:rPr>
                <w:rStyle w:val="FontStyle104"/>
                <w:sz w:val="22"/>
                <w:szCs w:val="22"/>
              </w:rPr>
              <w:t xml:space="preserve">го дома 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Материалы: </w:t>
            </w:r>
            <w:r w:rsidRPr="00260519">
              <w:rPr>
                <w:rStyle w:val="FontStyle104"/>
                <w:sz w:val="22"/>
                <w:szCs w:val="22"/>
              </w:rPr>
              <w:t>цветные мелки, тони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рованная бумага.</w:t>
            </w:r>
          </w:p>
          <w:p w:rsidR="00F5460D" w:rsidRDefault="00F5460D" w:rsidP="001D7F20">
            <w:pPr>
              <w:pStyle w:val="Style87"/>
              <w:widowControl/>
              <w:spacing w:line="240" w:lineRule="auto"/>
              <w:ind w:firstLine="341"/>
              <w:rPr>
                <w:rStyle w:val="FontStyle95"/>
                <w:sz w:val="22"/>
                <w:szCs w:val="22"/>
              </w:rPr>
            </w:pPr>
          </w:p>
          <w:p w:rsidR="00F5460D" w:rsidRDefault="00F5460D" w:rsidP="001D7F20">
            <w:pPr>
              <w:pStyle w:val="Style87"/>
              <w:widowControl/>
              <w:spacing w:line="240" w:lineRule="auto"/>
              <w:ind w:firstLine="341"/>
              <w:rPr>
                <w:rStyle w:val="FontStyle95"/>
                <w:sz w:val="22"/>
                <w:szCs w:val="22"/>
              </w:rPr>
            </w:pPr>
            <w:r>
              <w:rPr>
                <w:rStyle w:val="FontStyle95"/>
                <w:sz w:val="22"/>
                <w:szCs w:val="22"/>
              </w:rPr>
              <w:t>Вариант задания: дом для себя и своих друзей</w:t>
            </w:r>
          </w:p>
          <w:p w:rsidR="00F5460D" w:rsidRDefault="00F5460D" w:rsidP="001D7F20">
            <w:pPr>
              <w:pStyle w:val="Style87"/>
              <w:widowControl/>
              <w:spacing w:line="240" w:lineRule="auto"/>
              <w:ind w:firstLine="341"/>
              <w:rPr>
                <w:rStyle w:val="FontStyle95"/>
                <w:sz w:val="22"/>
                <w:szCs w:val="22"/>
              </w:rPr>
            </w:pPr>
          </w:p>
          <w:p w:rsidR="00F5460D" w:rsidRDefault="00F5460D" w:rsidP="001D7F20">
            <w:pPr>
              <w:pStyle w:val="Style87"/>
              <w:widowControl/>
              <w:spacing w:line="240" w:lineRule="auto"/>
              <w:ind w:firstLine="341"/>
              <w:rPr>
                <w:rStyle w:val="FontStyle95"/>
                <w:sz w:val="22"/>
                <w:szCs w:val="22"/>
              </w:rPr>
            </w:pPr>
          </w:p>
          <w:p w:rsidR="00F5460D" w:rsidRDefault="00F5460D" w:rsidP="001D7F20">
            <w:pPr>
              <w:pStyle w:val="Style87"/>
              <w:widowControl/>
              <w:spacing w:line="240" w:lineRule="auto"/>
              <w:ind w:firstLine="341"/>
              <w:rPr>
                <w:rStyle w:val="FontStyle95"/>
                <w:sz w:val="22"/>
                <w:szCs w:val="22"/>
              </w:rPr>
            </w:pPr>
          </w:p>
          <w:p w:rsidR="00F5460D" w:rsidRDefault="00F5460D" w:rsidP="001D7F20">
            <w:pPr>
              <w:pStyle w:val="Style87"/>
              <w:widowControl/>
              <w:spacing w:line="240" w:lineRule="auto"/>
              <w:ind w:firstLine="341"/>
              <w:rPr>
                <w:rStyle w:val="FontStyle95"/>
                <w:sz w:val="22"/>
                <w:szCs w:val="22"/>
              </w:rPr>
            </w:pPr>
          </w:p>
          <w:p w:rsidR="00F5460D" w:rsidRDefault="00F5460D" w:rsidP="001D7F20">
            <w:pPr>
              <w:pStyle w:val="Style87"/>
              <w:widowControl/>
              <w:spacing w:line="240" w:lineRule="auto"/>
              <w:ind w:firstLine="341"/>
              <w:rPr>
                <w:rStyle w:val="FontStyle95"/>
                <w:sz w:val="22"/>
                <w:szCs w:val="22"/>
              </w:rPr>
            </w:pP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0"/>
              <w:rPr>
                <w:rStyle w:val="FontStyle104"/>
                <w:sz w:val="22"/>
                <w:szCs w:val="22"/>
              </w:rPr>
            </w:pPr>
            <w:r>
              <w:rPr>
                <w:rStyle w:val="FontStyle95"/>
                <w:sz w:val="22"/>
                <w:szCs w:val="22"/>
              </w:rPr>
              <w:t xml:space="preserve"> задание</w:t>
            </w:r>
            <w:r w:rsidRPr="00260519">
              <w:rPr>
                <w:rStyle w:val="FontStyle95"/>
                <w:sz w:val="22"/>
                <w:szCs w:val="22"/>
              </w:rPr>
              <w:t xml:space="preserve">: </w:t>
            </w:r>
            <w:r w:rsidRPr="00260519">
              <w:rPr>
                <w:rStyle w:val="FontStyle104"/>
                <w:sz w:val="22"/>
                <w:szCs w:val="22"/>
              </w:rPr>
              <w:t>построение на бумаге дома с помощью печаток.</w:t>
            </w:r>
          </w:p>
          <w:p w:rsidR="00F5460D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C478A">
              <w:rPr>
                <w:rStyle w:val="FontStyle95"/>
              </w:rPr>
              <w:t xml:space="preserve">Материалы: </w:t>
            </w:r>
            <w:r w:rsidRPr="00CC478A">
              <w:rPr>
                <w:rStyle w:val="FontStyle104"/>
              </w:rPr>
              <w:t>разведенная на блюд</w:t>
            </w:r>
            <w:r w:rsidRPr="00CC478A">
              <w:rPr>
                <w:rStyle w:val="FontStyle104"/>
              </w:rPr>
              <w:softHyphen/>
              <w:t>це гуашь (акварель) одного цвета, ко</w:t>
            </w:r>
            <w:r w:rsidRPr="00CC478A">
              <w:rPr>
                <w:rStyle w:val="FontStyle104"/>
              </w:rPr>
              <w:softHyphen/>
              <w:t>робок, ластик, колпачок от ручки (в качестве печатки), шероховатая бумага.</w:t>
            </w:r>
            <w:proofErr w:type="gramEnd"/>
          </w:p>
          <w:p w:rsidR="00F5460D" w:rsidRPr="009B43F5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F5460D" w:rsidRPr="002E7653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Лич</w:t>
            </w:r>
            <w:proofErr w:type="spellEnd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7653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 w:rsidRPr="002E7653">
              <w:rPr>
                <w:rFonts w:ascii="Times New Roman" w:hAnsi="Times New Roman"/>
                <w:sz w:val="20"/>
                <w:szCs w:val="20"/>
              </w:rPr>
              <w:t>. Дом – отражение характера героя.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Выбор. Эстетическая оценка.</w:t>
            </w:r>
          </w:p>
          <w:p w:rsidR="00F5460D" w:rsidRPr="002E7653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Поз.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E7653">
              <w:rPr>
                <w:rFonts w:ascii="Times New Roman" w:hAnsi="Times New Roman"/>
                <w:sz w:val="20"/>
                <w:szCs w:val="20"/>
              </w:rPr>
              <w:t xml:space="preserve">Уметь находить информацию и наглядный материал по теме, определять геом. Фигуры, из которых состоит домик. </w:t>
            </w:r>
          </w:p>
          <w:p w:rsidR="00F5460D" w:rsidRPr="002E7653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Ком.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E7653">
              <w:rPr>
                <w:rFonts w:ascii="Times New Roman" w:hAnsi="Times New Roman"/>
                <w:sz w:val="20"/>
                <w:szCs w:val="20"/>
              </w:rPr>
              <w:t>Уметь обсуждать замысел работы, высказывать и отстаивать свое мнение.</w:t>
            </w:r>
          </w:p>
          <w:p w:rsidR="00F5460D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Рег</w:t>
            </w:r>
            <w:proofErr w:type="spellEnd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E7653">
              <w:rPr>
                <w:rFonts w:ascii="Times New Roman" w:hAnsi="Times New Roman"/>
                <w:sz w:val="20"/>
                <w:szCs w:val="20"/>
              </w:rPr>
              <w:t>Уметь передать характер героя через образ его домика.</w:t>
            </w:r>
          </w:p>
          <w:p w:rsidR="00F5460D" w:rsidRPr="00B24D9C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Планировать работу и оценивать результаты.</w:t>
            </w:r>
          </w:p>
        </w:tc>
      </w:tr>
      <w:tr w:rsidR="00F5460D" w:rsidRPr="00052A25" w:rsidTr="001D7F20">
        <w:tc>
          <w:tcPr>
            <w:tcW w:w="567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a9"/>
              <w:ind w:firstLine="0"/>
              <w:jc w:val="left"/>
              <w:rPr>
                <w:b/>
                <w:sz w:val="24"/>
              </w:rPr>
            </w:pPr>
            <w:r w:rsidRPr="001D7F20">
              <w:rPr>
                <w:b/>
                <w:sz w:val="24"/>
              </w:rPr>
              <w:t>Дома бывают разными</w:t>
            </w:r>
          </w:p>
          <w:p w:rsidR="00F5460D" w:rsidRPr="001D7F2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b/>
                <w:sz w:val="22"/>
                <w:szCs w:val="22"/>
              </w:rPr>
              <w:t>Соотносить</w:t>
            </w:r>
            <w:r w:rsidRPr="00A25A89">
              <w:rPr>
                <w:sz w:val="22"/>
                <w:szCs w:val="22"/>
              </w:rPr>
              <w:t xml:space="preserve"> внешний вид архитектурной постройки с ее назначением.</w:t>
            </w:r>
          </w:p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b/>
                <w:sz w:val="22"/>
                <w:szCs w:val="22"/>
              </w:rPr>
              <w:t>Анализировать,</w:t>
            </w:r>
            <w:r w:rsidRPr="00A25A89">
              <w:rPr>
                <w:sz w:val="22"/>
                <w:szCs w:val="22"/>
              </w:rPr>
              <w:t xml:space="preserve"> из каких основных частей состоят дома.</w:t>
            </w:r>
          </w:p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b/>
                <w:sz w:val="22"/>
                <w:szCs w:val="22"/>
              </w:rPr>
              <w:t>Конструировать</w:t>
            </w:r>
            <w:r w:rsidRPr="00A25A89">
              <w:rPr>
                <w:sz w:val="22"/>
                <w:szCs w:val="22"/>
              </w:rPr>
              <w:t xml:space="preserve"> изображение дома с помощью печаток («кирпичиков») (работа гуашью).</w:t>
            </w:r>
          </w:p>
          <w:p w:rsidR="00F5460D" w:rsidRPr="00A25A89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sz w:val="22"/>
                <w:szCs w:val="22"/>
              </w:rPr>
              <w:t>Многообразие архитектурных построек и их назначение.</w:t>
            </w:r>
          </w:p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</w:pPr>
            <w:r w:rsidRPr="00A25A89">
              <w:rPr>
                <w:sz w:val="22"/>
                <w:szCs w:val="22"/>
              </w:rPr>
              <w:t xml:space="preserve">Соотношение внешнего вида здания и его назначения. Из каких частей может состоять дом? </w:t>
            </w:r>
            <w:proofErr w:type="gramStart"/>
            <w:r w:rsidRPr="00A25A89">
              <w:rPr>
                <w:sz w:val="22"/>
                <w:szCs w:val="22"/>
              </w:rPr>
              <w:t>Составные части (элементы) дома (стены, крыша, фундамент, двери, окна и т. д.) и разнообразие их форм.</w:t>
            </w:r>
            <w:proofErr w:type="gramEnd"/>
          </w:p>
        </w:tc>
        <w:tc>
          <w:tcPr>
            <w:tcW w:w="2754" w:type="dxa"/>
            <w:vMerge/>
            <w:tcBorders>
              <w:right w:val="single" w:sz="4" w:space="0" w:color="auto"/>
            </w:tcBorders>
          </w:tcPr>
          <w:p w:rsidR="00F5460D" w:rsidRPr="00CC478A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F5460D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Лич</w:t>
            </w:r>
            <w:proofErr w:type="spellEnd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(фундамент дома)</w:t>
            </w:r>
            <w:r w:rsidRPr="002A75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Выбор и значение цвета.</w:t>
            </w:r>
          </w:p>
          <w:p w:rsidR="00F5460D" w:rsidRPr="002E7653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Поз.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E7653">
              <w:rPr>
                <w:rFonts w:ascii="Times New Roman" w:hAnsi="Times New Roman"/>
                <w:sz w:val="20"/>
                <w:szCs w:val="20"/>
              </w:rPr>
              <w:t xml:space="preserve">Уметь находить информацию и наглядный материал по теме, определять геом. 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2E7653">
              <w:rPr>
                <w:rFonts w:ascii="Times New Roman" w:hAnsi="Times New Roman"/>
                <w:sz w:val="20"/>
                <w:szCs w:val="20"/>
              </w:rPr>
              <w:t xml:space="preserve">игуры, из которых состоит домик. </w:t>
            </w:r>
          </w:p>
          <w:p w:rsidR="00F5460D" w:rsidRPr="002E7653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Ком.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E7653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работать в группе, </w:t>
            </w:r>
            <w:r w:rsidRPr="002E7653">
              <w:rPr>
                <w:rFonts w:ascii="Times New Roman" w:hAnsi="Times New Roman"/>
                <w:sz w:val="20"/>
                <w:szCs w:val="20"/>
              </w:rPr>
              <w:t>обсуждать замысел работы, высказывать и отстаивать свое мнение.</w:t>
            </w:r>
          </w:p>
          <w:p w:rsidR="00F5460D" w:rsidRPr="00B24D9C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Рег</w:t>
            </w:r>
            <w:proofErr w:type="spellEnd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E7653">
              <w:rPr>
                <w:rFonts w:ascii="Times New Roman" w:hAnsi="Times New Roman"/>
                <w:sz w:val="20"/>
                <w:szCs w:val="20"/>
              </w:rPr>
              <w:t xml:space="preserve">Уметь передать характер </w:t>
            </w:r>
            <w:r w:rsidRPr="002E76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героя через образ </w:t>
            </w:r>
            <w:r>
              <w:rPr>
                <w:rFonts w:ascii="Times New Roman" w:hAnsi="Times New Roman"/>
                <w:sz w:val="20"/>
                <w:szCs w:val="20"/>
              </w:rPr>
              <w:t>здания. Планировать коллективную работу и оценивать результаты.</w:t>
            </w:r>
          </w:p>
        </w:tc>
      </w:tr>
      <w:tr w:rsidR="00F5460D" w:rsidRPr="00052A25" w:rsidTr="001D7F20">
        <w:tc>
          <w:tcPr>
            <w:tcW w:w="567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ind w:left="-108" w:right="-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a9"/>
              <w:ind w:firstLine="0"/>
              <w:rPr>
                <w:b/>
                <w:sz w:val="24"/>
              </w:rPr>
            </w:pPr>
            <w:r w:rsidRPr="001D7F20">
              <w:rPr>
                <w:b/>
                <w:sz w:val="24"/>
              </w:rPr>
              <w:t xml:space="preserve">Домики, которые построила природа </w:t>
            </w:r>
          </w:p>
          <w:p w:rsidR="00F5460D" w:rsidRPr="001D7F2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A25A89">
              <w:rPr>
                <w:b/>
                <w:sz w:val="22"/>
                <w:szCs w:val="22"/>
              </w:rPr>
              <w:t>Наблюдать</w:t>
            </w:r>
            <w:r w:rsidRPr="00A25A89">
              <w:rPr>
                <w:sz w:val="22"/>
                <w:szCs w:val="22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A25A89">
              <w:rPr>
                <w:b/>
                <w:sz w:val="22"/>
                <w:szCs w:val="22"/>
              </w:rPr>
              <w:t>анализировать</w:t>
            </w:r>
            <w:r w:rsidRPr="00A25A89">
              <w:rPr>
                <w:sz w:val="22"/>
                <w:szCs w:val="22"/>
              </w:rPr>
              <w:t xml:space="preserve"> их форму, конструкцию, пропорции.</w:t>
            </w:r>
            <w:proofErr w:type="gramEnd"/>
          </w:p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b/>
                <w:sz w:val="22"/>
                <w:szCs w:val="22"/>
              </w:rPr>
              <w:t>Изображать</w:t>
            </w:r>
            <w:r w:rsidRPr="00A25A89">
              <w:rPr>
                <w:sz w:val="22"/>
                <w:szCs w:val="22"/>
              </w:rPr>
              <w:t xml:space="preserve"> (или лепить) сказочные домики в форме овощей, фруктов, грибов, цветов и т. п. </w:t>
            </w:r>
          </w:p>
          <w:p w:rsidR="00F5460D" w:rsidRPr="00A25A89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A25A89">
              <w:rPr>
                <w:sz w:val="22"/>
                <w:szCs w:val="22"/>
              </w:rPr>
              <w:t>Многообразие природных построек (стручки, орешки, раковины, норки, гнезда, соты и т. п.), их формы и конструкции.</w:t>
            </w:r>
            <w:proofErr w:type="gramEnd"/>
          </w:p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sz w:val="22"/>
                <w:szCs w:val="22"/>
              </w:rPr>
              <w:t xml:space="preserve">Мастер Постройки учится у природы, постигая формы и конструкции природных домиков. </w:t>
            </w:r>
          </w:p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sz w:val="22"/>
                <w:szCs w:val="22"/>
              </w:rPr>
              <w:t>Соотношение форм и их пропорций.</w:t>
            </w:r>
          </w:p>
          <w:p w:rsidR="00F5460D" w:rsidRPr="00A25A89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Задание: </w:t>
            </w:r>
            <w:r w:rsidRPr="00260519">
              <w:rPr>
                <w:rStyle w:val="FontStyle104"/>
                <w:sz w:val="22"/>
                <w:szCs w:val="22"/>
              </w:rPr>
              <w:t>лепка сказочных домиков в форме овощей и фруктов, грибов или изображение с</w:t>
            </w:r>
            <w:r>
              <w:rPr>
                <w:rStyle w:val="FontStyle104"/>
                <w:sz w:val="22"/>
                <w:szCs w:val="22"/>
              </w:rPr>
              <w:t>казочных домиков на бу</w:t>
            </w:r>
            <w:r>
              <w:rPr>
                <w:rStyle w:val="FontStyle104"/>
                <w:sz w:val="22"/>
                <w:szCs w:val="22"/>
              </w:rPr>
              <w:softHyphen/>
              <w:t xml:space="preserve">маге </w:t>
            </w:r>
          </w:p>
          <w:p w:rsidR="00F5460D" w:rsidRPr="00CC478A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478A">
              <w:rPr>
                <w:rStyle w:val="FontStyle95"/>
              </w:rPr>
              <w:t xml:space="preserve">Материалы: </w:t>
            </w:r>
            <w:r w:rsidRPr="00CC478A">
              <w:rPr>
                <w:rStyle w:val="FontStyle104"/>
              </w:rPr>
              <w:t>пластилин, стеки, тря</w:t>
            </w:r>
            <w:r w:rsidRPr="00CC478A">
              <w:rPr>
                <w:rStyle w:val="FontStyle104"/>
              </w:rPr>
              <w:softHyphen/>
              <w:t>почка, дощечки или гуашь.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F5460D" w:rsidRPr="002E7653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Лич</w:t>
            </w:r>
            <w:proofErr w:type="spellEnd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7653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 w:rsidRPr="002E765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Значение д</w:t>
            </w:r>
            <w:r w:rsidRPr="002E7653">
              <w:rPr>
                <w:rFonts w:ascii="Times New Roman" w:hAnsi="Times New Roman"/>
                <w:sz w:val="20"/>
                <w:szCs w:val="20"/>
              </w:rPr>
              <w:t>ом</w:t>
            </w:r>
            <w:r>
              <w:rPr>
                <w:rFonts w:ascii="Times New Roman" w:hAnsi="Times New Roman"/>
                <w:sz w:val="20"/>
                <w:szCs w:val="20"/>
              </w:rPr>
              <w:t>а в жизни каждого в окружающем мире. Выбор. Эстетическая оценка.</w:t>
            </w:r>
          </w:p>
          <w:p w:rsidR="00F5460D" w:rsidRPr="002E7653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Поз.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E7653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найти интересную идею для создания образа сказочного домика.</w:t>
            </w:r>
            <w:r w:rsidRPr="002E76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5460D" w:rsidRPr="002E7653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Ком.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E7653">
              <w:rPr>
                <w:rFonts w:ascii="Times New Roman" w:hAnsi="Times New Roman"/>
                <w:sz w:val="20"/>
                <w:szCs w:val="20"/>
              </w:rPr>
              <w:t>Уметь обсуждать замысел работы, высказывать и отстаивать свое мнение.</w:t>
            </w:r>
          </w:p>
          <w:p w:rsidR="00F5460D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Рег</w:t>
            </w:r>
            <w:proofErr w:type="spellEnd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E7653">
              <w:rPr>
                <w:rFonts w:ascii="Times New Roman" w:hAnsi="Times New Roman"/>
                <w:sz w:val="20"/>
                <w:szCs w:val="20"/>
              </w:rPr>
              <w:t xml:space="preserve">Уметь передать </w:t>
            </w:r>
            <w:r>
              <w:rPr>
                <w:rFonts w:ascii="Times New Roman" w:hAnsi="Times New Roman"/>
                <w:sz w:val="20"/>
                <w:szCs w:val="20"/>
              </w:rPr>
              <w:t>красоту  и разнообразие домиков, созданных природой</w:t>
            </w:r>
            <w:r w:rsidRPr="002E765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460D" w:rsidRPr="00B24D9C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Планировать работу и оценивать результаты.</w:t>
            </w:r>
          </w:p>
          <w:p w:rsidR="00F5460D" w:rsidRPr="00B24D9C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460D" w:rsidRPr="00052A25" w:rsidTr="001D7F20">
        <w:tc>
          <w:tcPr>
            <w:tcW w:w="567" w:type="dxa"/>
          </w:tcPr>
          <w:p w:rsidR="00F5460D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a9"/>
              <w:ind w:firstLine="0"/>
              <w:rPr>
                <w:b/>
                <w:sz w:val="24"/>
              </w:rPr>
            </w:pPr>
            <w:r w:rsidRPr="001D7F20">
              <w:rPr>
                <w:b/>
                <w:sz w:val="24"/>
              </w:rPr>
              <w:t xml:space="preserve">Дом снаружи и внутри </w:t>
            </w:r>
          </w:p>
          <w:p w:rsidR="00F5460D" w:rsidRPr="001D7F20" w:rsidRDefault="00F5460D" w:rsidP="001D7F20">
            <w:pPr>
              <w:pStyle w:val="a9"/>
              <w:rPr>
                <w:b/>
                <w:sz w:val="24"/>
              </w:rPr>
            </w:pPr>
          </w:p>
        </w:tc>
        <w:tc>
          <w:tcPr>
            <w:tcW w:w="560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b/>
                <w:sz w:val="22"/>
                <w:szCs w:val="22"/>
              </w:rPr>
              <w:t>Понимать</w:t>
            </w:r>
            <w:r w:rsidRPr="00A25A89">
              <w:rPr>
                <w:sz w:val="22"/>
                <w:szCs w:val="22"/>
              </w:rPr>
              <w:t xml:space="preserve"> взаимосвязь внешнего вида и внутренней конструкции дома. </w:t>
            </w:r>
          </w:p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A25A89">
              <w:rPr>
                <w:b/>
                <w:sz w:val="22"/>
                <w:szCs w:val="22"/>
              </w:rPr>
              <w:t>Придумывать</w:t>
            </w:r>
            <w:r w:rsidRPr="00A25A89">
              <w:rPr>
                <w:sz w:val="22"/>
                <w:szCs w:val="22"/>
              </w:rPr>
              <w:t xml:space="preserve"> и </w:t>
            </w:r>
            <w:r w:rsidRPr="00A25A89">
              <w:rPr>
                <w:b/>
                <w:sz w:val="22"/>
                <w:szCs w:val="22"/>
              </w:rPr>
              <w:t>изображать</w:t>
            </w:r>
            <w:r w:rsidRPr="00A25A89">
              <w:rPr>
                <w:sz w:val="22"/>
                <w:szCs w:val="22"/>
              </w:rPr>
              <w:t xml:space="preserve"> фантазийные дома (в виде букв алфавита, различных бытовых предметов и др.), их вид снаружи и внутри </w:t>
            </w:r>
            <w:r>
              <w:rPr>
                <w:sz w:val="22"/>
                <w:szCs w:val="22"/>
              </w:rPr>
              <w:t xml:space="preserve"> </w:t>
            </w:r>
            <w:r w:rsidRPr="00A25A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55" w:type="dxa"/>
          </w:tcPr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sz w:val="22"/>
                <w:szCs w:val="22"/>
              </w:rPr>
              <w:t xml:space="preserve">Соотношение и взаимосвязь внешнего вида и внутренней конструкции дома. </w:t>
            </w:r>
          </w:p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sz w:val="22"/>
                <w:szCs w:val="22"/>
              </w:rPr>
              <w:t>Назначение дома и его внешний вид.</w:t>
            </w:r>
            <w:r>
              <w:rPr>
                <w:sz w:val="22"/>
                <w:szCs w:val="22"/>
              </w:rPr>
              <w:t xml:space="preserve"> </w:t>
            </w:r>
            <w:r w:rsidRPr="00A25A89">
              <w:rPr>
                <w:sz w:val="22"/>
                <w:szCs w:val="22"/>
              </w:rPr>
              <w:t xml:space="preserve">Внутреннее устройство дома, </w:t>
            </w:r>
            <w:r>
              <w:rPr>
                <w:sz w:val="22"/>
                <w:szCs w:val="22"/>
              </w:rPr>
              <w:t>взаимоотношение его частей.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F5460D" w:rsidRPr="00260519" w:rsidRDefault="00F5460D" w:rsidP="001D7F20">
            <w:pPr>
              <w:pStyle w:val="Style82"/>
              <w:widowControl/>
              <w:spacing w:line="230" w:lineRule="exact"/>
            </w:pPr>
            <w:r w:rsidRPr="00260519">
              <w:rPr>
                <w:rStyle w:val="FontStyle95"/>
                <w:sz w:val="22"/>
                <w:szCs w:val="22"/>
              </w:rPr>
              <w:t xml:space="preserve">Задание: </w:t>
            </w:r>
            <w:r w:rsidRPr="00260519">
              <w:rPr>
                <w:rStyle w:val="FontStyle104"/>
                <w:sz w:val="22"/>
                <w:szCs w:val="22"/>
              </w:rPr>
              <w:t>изображение дома в виде буквы алфавита (нарисовать крупно, на весь лист, первую букву своего имени и, представив себе, что это дом</w:t>
            </w:r>
            <w:r>
              <w:rPr>
                <w:rStyle w:val="FontStyle104"/>
                <w:sz w:val="22"/>
                <w:szCs w:val="22"/>
              </w:rPr>
              <w:t>)</w:t>
            </w:r>
          </w:p>
          <w:p w:rsidR="00F5460D" w:rsidRPr="00260519" w:rsidRDefault="00F5460D" w:rsidP="001D7F20">
            <w:pPr>
              <w:pStyle w:val="Style82"/>
              <w:widowControl/>
              <w:spacing w:line="240" w:lineRule="auto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Вариант задания: </w:t>
            </w:r>
            <w:r w:rsidRPr="00260519">
              <w:rPr>
                <w:rStyle w:val="FontStyle104"/>
                <w:sz w:val="22"/>
                <w:szCs w:val="22"/>
              </w:rPr>
              <w:t>изображение в виде домика самых разных предметов.</w:t>
            </w:r>
          </w:p>
          <w:p w:rsidR="00F5460D" w:rsidRPr="00260519" w:rsidRDefault="00F5460D" w:rsidP="001D7F20">
            <w:pPr>
              <w:pStyle w:val="Style82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Материалы: </w:t>
            </w:r>
            <w:r w:rsidRPr="00260519">
              <w:rPr>
                <w:rStyle w:val="FontStyle104"/>
                <w:sz w:val="22"/>
                <w:szCs w:val="22"/>
              </w:rPr>
              <w:t>мелки, цветные каран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даши иди фломастер (лучше по аква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рельному фону), бумага.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F5460D" w:rsidRPr="00184CDB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Лич</w:t>
            </w:r>
            <w:proofErr w:type="spellEnd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4CDB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 w:rsidRPr="00184CDB">
              <w:rPr>
                <w:rFonts w:ascii="Times New Roman" w:hAnsi="Times New Roman"/>
                <w:sz w:val="20"/>
                <w:szCs w:val="20"/>
              </w:rPr>
              <w:t>. Кириллица (значение буквы)</w:t>
            </w:r>
            <w:r>
              <w:rPr>
                <w:rFonts w:ascii="Times New Roman" w:hAnsi="Times New Roman"/>
                <w:sz w:val="20"/>
                <w:szCs w:val="20"/>
              </w:rPr>
              <w:t>, смысл слов (словом поддержать), выбор, эмоциональная оценка.</w:t>
            </w:r>
          </w:p>
          <w:p w:rsidR="00F5460D" w:rsidRPr="001C334D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Поз.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C334D">
              <w:rPr>
                <w:rFonts w:ascii="Times New Roman" w:hAnsi="Times New Roman"/>
                <w:sz w:val="20"/>
                <w:szCs w:val="20"/>
              </w:rPr>
              <w:t>Анализировать, сравнивать, создать образ фантазийного дома-буквы</w:t>
            </w:r>
            <w:proofErr w:type="gramStart"/>
            <w:r w:rsidRPr="001C334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C334D">
              <w:rPr>
                <w:rFonts w:ascii="Times New Roman" w:hAnsi="Times New Roman"/>
                <w:sz w:val="20"/>
                <w:szCs w:val="20"/>
              </w:rPr>
              <w:t xml:space="preserve"> сложить из них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важные </w:t>
            </w:r>
            <w:r w:rsidRPr="001C334D">
              <w:rPr>
                <w:rFonts w:ascii="Times New Roman" w:hAnsi="Times New Roman"/>
                <w:sz w:val="20"/>
                <w:szCs w:val="20"/>
              </w:rPr>
              <w:t xml:space="preserve">слова. </w:t>
            </w:r>
          </w:p>
          <w:p w:rsidR="00F5460D" w:rsidRPr="001C334D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Ком.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C334D">
              <w:rPr>
                <w:rFonts w:ascii="Times New Roman" w:hAnsi="Times New Roman"/>
                <w:sz w:val="20"/>
                <w:szCs w:val="20"/>
              </w:rPr>
              <w:t>Понимать важность работы каждого в коллективном творчестве, умение высказывать и отстаивать свое мнение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460D" w:rsidRPr="00B24D9C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Рег</w:t>
            </w:r>
            <w:proofErr w:type="spellEnd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C334D">
              <w:rPr>
                <w:rFonts w:ascii="Times New Roman" w:hAnsi="Times New Roman"/>
                <w:sz w:val="20"/>
                <w:szCs w:val="20"/>
              </w:rPr>
              <w:t>Уметь работать в группе, организовать свою деятельность, оценивать результат.</w:t>
            </w:r>
          </w:p>
        </w:tc>
      </w:tr>
      <w:tr w:rsidR="00F5460D" w:rsidRPr="00052A25" w:rsidTr="001D7F20">
        <w:tc>
          <w:tcPr>
            <w:tcW w:w="567" w:type="dxa"/>
          </w:tcPr>
          <w:p w:rsidR="00F5460D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21-22</w:t>
            </w: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a9"/>
              <w:ind w:firstLine="0"/>
              <w:rPr>
                <w:b/>
                <w:sz w:val="24"/>
              </w:rPr>
            </w:pPr>
            <w:r w:rsidRPr="001D7F20">
              <w:rPr>
                <w:b/>
                <w:sz w:val="24"/>
              </w:rPr>
              <w:t xml:space="preserve">Строим город </w:t>
            </w:r>
          </w:p>
          <w:p w:rsidR="00F5460D" w:rsidRPr="001D7F20" w:rsidRDefault="00F5460D" w:rsidP="001D7F20">
            <w:pPr>
              <w:pStyle w:val="a9"/>
              <w:rPr>
                <w:b/>
                <w:sz w:val="24"/>
              </w:rPr>
            </w:pPr>
          </w:p>
        </w:tc>
        <w:tc>
          <w:tcPr>
            <w:tcW w:w="560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45" w:type="dxa"/>
          </w:tcPr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b/>
                <w:sz w:val="22"/>
                <w:szCs w:val="22"/>
              </w:rPr>
              <w:t>Рассматривать</w:t>
            </w:r>
            <w:r w:rsidRPr="00A25A89">
              <w:rPr>
                <w:sz w:val="22"/>
                <w:szCs w:val="22"/>
              </w:rPr>
              <w:t xml:space="preserve"> и </w:t>
            </w:r>
            <w:r w:rsidRPr="00A25A89">
              <w:rPr>
                <w:b/>
                <w:sz w:val="22"/>
                <w:szCs w:val="22"/>
              </w:rPr>
              <w:t>сравнивать</w:t>
            </w:r>
            <w:r w:rsidRPr="00A25A89">
              <w:rPr>
                <w:sz w:val="22"/>
                <w:szCs w:val="22"/>
              </w:rPr>
              <w:t xml:space="preserve"> реальные здания разных форм. </w:t>
            </w:r>
          </w:p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b/>
                <w:sz w:val="22"/>
                <w:szCs w:val="22"/>
              </w:rPr>
              <w:t>Овладевать</w:t>
            </w:r>
            <w:r w:rsidRPr="00A25A89">
              <w:rPr>
                <w:sz w:val="22"/>
                <w:szCs w:val="22"/>
              </w:rPr>
              <w:t xml:space="preserve"> первичными навыками конструирования из бумаги. </w:t>
            </w:r>
          </w:p>
          <w:p w:rsidR="00F5460D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b/>
                <w:sz w:val="22"/>
                <w:szCs w:val="22"/>
              </w:rPr>
              <w:t>Конструировать</w:t>
            </w:r>
            <w:r w:rsidRPr="00A25A89">
              <w:rPr>
                <w:sz w:val="22"/>
                <w:szCs w:val="22"/>
              </w:rPr>
              <w:t xml:space="preserve"> (строить) из бумаги (или коробочек-упаковок) разнообразны</w:t>
            </w:r>
            <w:r>
              <w:rPr>
                <w:sz w:val="22"/>
                <w:szCs w:val="22"/>
              </w:rPr>
              <w:t>е дома.</w:t>
            </w:r>
          </w:p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E7C3C">
              <w:rPr>
                <w:b/>
                <w:sz w:val="22"/>
                <w:szCs w:val="22"/>
              </w:rPr>
              <w:t>Работать в группе</w:t>
            </w:r>
            <w:r>
              <w:rPr>
                <w:sz w:val="22"/>
                <w:szCs w:val="22"/>
              </w:rPr>
              <w:t>,</w:t>
            </w:r>
            <w:r w:rsidRPr="00A25A89">
              <w:rPr>
                <w:sz w:val="22"/>
                <w:szCs w:val="22"/>
              </w:rPr>
              <w:t xml:space="preserve"> </w:t>
            </w:r>
            <w:r w:rsidRPr="007E7C3C">
              <w:rPr>
                <w:sz w:val="22"/>
                <w:szCs w:val="22"/>
              </w:rPr>
              <w:t xml:space="preserve">создавая </w:t>
            </w:r>
            <w:r w:rsidRPr="00A25A89">
              <w:rPr>
                <w:sz w:val="22"/>
                <w:szCs w:val="22"/>
              </w:rPr>
              <w:lastRenderedPageBreak/>
              <w:t>коллективный макет игрового городка.</w:t>
            </w:r>
          </w:p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055" w:type="dxa"/>
          </w:tcPr>
          <w:p w:rsidR="00F5460D" w:rsidRPr="00260519" w:rsidRDefault="00F5460D" w:rsidP="001D7F20">
            <w:pPr>
              <w:pStyle w:val="Style82"/>
              <w:widowControl/>
              <w:spacing w:line="240" w:lineRule="auto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04"/>
                <w:sz w:val="22"/>
                <w:szCs w:val="22"/>
              </w:rPr>
              <w:lastRenderedPageBreak/>
              <w:t>Развитие конструктивной фантазии и наблюдательности — рассматривание реальных зданий разных форм. Игра в архитекторов.</w:t>
            </w:r>
          </w:p>
          <w:p w:rsidR="00F5460D" w:rsidRPr="00260519" w:rsidRDefault="00F5460D" w:rsidP="001D7F20">
            <w:pPr>
              <w:pStyle w:val="Style82"/>
              <w:widowControl/>
              <w:spacing w:line="240" w:lineRule="auto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04"/>
                <w:sz w:val="22"/>
                <w:szCs w:val="22"/>
              </w:rPr>
              <w:t>Мастер Постройки помогает приду</w:t>
            </w:r>
            <w:r w:rsidRPr="00260519">
              <w:rPr>
                <w:rStyle w:val="FontStyle104"/>
                <w:sz w:val="22"/>
                <w:szCs w:val="22"/>
              </w:rPr>
              <w:softHyphen/>
              <w:t xml:space="preserve">мать город. </w:t>
            </w:r>
            <w:r w:rsidRPr="00260519">
              <w:rPr>
                <w:rStyle w:val="FontStyle104"/>
                <w:sz w:val="22"/>
                <w:szCs w:val="22"/>
              </w:rPr>
              <w:lastRenderedPageBreak/>
              <w:t>Архитектура. Архитектор. Планирование города. Деятельность ху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дожника-архитектора.</w:t>
            </w:r>
          </w:p>
          <w:p w:rsidR="00F5460D" w:rsidRPr="00260519" w:rsidRDefault="00F5460D" w:rsidP="001D7F20">
            <w:pPr>
              <w:pStyle w:val="Style82"/>
              <w:widowControl/>
              <w:spacing w:line="240" w:lineRule="auto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04"/>
                <w:sz w:val="22"/>
                <w:szCs w:val="22"/>
              </w:rPr>
              <w:t>Роль конструктивной фантазии и наблюдательности в работе архитектора.</w:t>
            </w:r>
          </w:p>
          <w:p w:rsidR="00F5460D" w:rsidRPr="00260519" w:rsidRDefault="00F5460D" w:rsidP="001D7F20">
            <w:pPr>
              <w:pStyle w:val="Style82"/>
              <w:widowControl/>
              <w:spacing w:line="240" w:lineRule="auto"/>
              <w:rPr>
                <w:sz w:val="22"/>
                <w:szCs w:val="22"/>
              </w:rPr>
            </w:pPr>
            <w:r w:rsidRPr="00260519">
              <w:rPr>
                <w:rStyle w:val="FontStyle104"/>
                <w:sz w:val="22"/>
                <w:szCs w:val="22"/>
              </w:rPr>
              <w:t xml:space="preserve">Приемы работы в технике </w:t>
            </w:r>
            <w:proofErr w:type="spellStart"/>
            <w:r w:rsidRPr="00260519">
              <w:rPr>
                <w:rStyle w:val="FontStyle104"/>
                <w:sz w:val="22"/>
                <w:szCs w:val="22"/>
              </w:rPr>
              <w:t>бумагопластики</w:t>
            </w:r>
            <w:proofErr w:type="spellEnd"/>
            <w:r w:rsidRPr="00260519">
              <w:rPr>
                <w:rStyle w:val="FontStyle104"/>
                <w:sz w:val="22"/>
                <w:szCs w:val="22"/>
              </w:rPr>
              <w:t>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F5460D" w:rsidRPr="00260519" w:rsidRDefault="00F5460D" w:rsidP="001D7F20">
            <w:pPr>
              <w:pStyle w:val="Style82"/>
              <w:widowControl/>
              <w:spacing w:line="240" w:lineRule="auto"/>
              <w:rPr>
                <w:rStyle w:val="FontStyle146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lastRenderedPageBreak/>
              <w:t xml:space="preserve">Задание: </w:t>
            </w:r>
            <w:r w:rsidRPr="00260519">
              <w:rPr>
                <w:rStyle w:val="FontStyle104"/>
                <w:sz w:val="22"/>
                <w:szCs w:val="22"/>
              </w:rPr>
              <w:t>постройка домика из бу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маги путем складывания бумажного цилиндра, его двукратного сгибания и добавления нео</w:t>
            </w:r>
            <w:r>
              <w:rPr>
                <w:rStyle w:val="FontStyle104"/>
                <w:sz w:val="22"/>
                <w:szCs w:val="22"/>
              </w:rPr>
              <w:t>бходимых частей; постройка горо</w:t>
            </w:r>
            <w:r w:rsidRPr="00260519">
              <w:rPr>
                <w:rStyle w:val="FontStyle104"/>
                <w:sz w:val="22"/>
                <w:szCs w:val="22"/>
              </w:rPr>
              <w:t>да из бумажных домиков.</w:t>
            </w:r>
            <w:r w:rsidRPr="00260519">
              <w:rPr>
                <w:rStyle w:val="FontStyle146"/>
                <w:sz w:val="22"/>
                <w:szCs w:val="22"/>
              </w:rPr>
              <w:t xml:space="preserve"> </w:t>
            </w:r>
          </w:p>
          <w:p w:rsidR="00F5460D" w:rsidRPr="00260519" w:rsidRDefault="00F5460D" w:rsidP="001D7F20">
            <w:pPr>
              <w:pStyle w:val="Style82"/>
              <w:widowControl/>
              <w:spacing w:line="240" w:lineRule="auto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46"/>
                <w:b w:val="0"/>
                <w:sz w:val="22"/>
                <w:szCs w:val="22"/>
              </w:rPr>
              <w:lastRenderedPageBreak/>
              <w:t>Материалы:</w:t>
            </w:r>
            <w:r w:rsidRPr="00260519">
              <w:rPr>
                <w:rStyle w:val="FontStyle146"/>
                <w:sz w:val="22"/>
                <w:szCs w:val="22"/>
              </w:rPr>
              <w:t xml:space="preserve"> </w:t>
            </w:r>
            <w:r w:rsidRPr="00260519">
              <w:rPr>
                <w:rStyle w:val="FontStyle104"/>
                <w:sz w:val="22"/>
                <w:szCs w:val="22"/>
              </w:rPr>
              <w:t xml:space="preserve">цветная </w:t>
            </w:r>
            <w:r w:rsidRPr="00260519">
              <w:rPr>
                <w:rStyle w:val="FontStyle106"/>
                <w:b w:val="0"/>
                <w:sz w:val="22"/>
                <w:szCs w:val="22"/>
              </w:rPr>
              <w:t>или белая бу</w:t>
            </w:r>
            <w:r w:rsidRPr="00260519">
              <w:rPr>
                <w:rStyle w:val="FontStyle106"/>
                <w:sz w:val="22"/>
                <w:szCs w:val="22"/>
              </w:rPr>
              <w:softHyphen/>
            </w:r>
            <w:r w:rsidRPr="00260519">
              <w:rPr>
                <w:rStyle w:val="FontStyle104"/>
                <w:sz w:val="22"/>
                <w:szCs w:val="22"/>
              </w:rPr>
              <w:t>мага, ножницы, клей.</w:t>
            </w:r>
          </w:p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C3C">
              <w:rPr>
                <w:rStyle w:val="FontStyle95"/>
              </w:rPr>
              <w:t xml:space="preserve">Вариант задания: </w:t>
            </w:r>
            <w:r w:rsidRPr="007E7C3C">
              <w:rPr>
                <w:rStyle w:val="FontStyle104"/>
              </w:rPr>
              <w:t>создание доми</w:t>
            </w:r>
            <w:r w:rsidRPr="007E7C3C">
              <w:rPr>
                <w:rStyle w:val="FontStyle104"/>
              </w:rPr>
              <w:softHyphen/>
              <w:t>ков из коробочек или пластилина; соз</w:t>
            </w:r>
            <w:r w:rsidRPr="007E7C3C">
              <w:rPr>
                <w:rStyle w:val="FontStyle104"/>
              </w:rPr>
              <w:softHyphen/>
              <w:t>дание города из этих домиков.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F5460D" w:rsidRPr="002F1A9A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F1A9A">
              <w:rPr>
                <w:rFonts w:ascii="Times New Roman" w:hAnsi="Times New Roman"/>
                <w:b/>
              </w:rPr>
              <w:lastRenderedPageBreak/>
              <w:t>Лич</w:t>
            </w:r>
            <w:proofErr w:type="spellEnd"/>
            <w:r w:rsidRPr="002F1A9A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2F1A9A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2F1A9A">
              <w:rPr>
                <w:rFonts w:ascii="Times New Roman" w:hAnsi="Times New Roman"/>
              </w:rPr>
              <w:t>. Умение давать эстетическую оценку.</w:t>
            </w:r>
          </w:p>
          <w:p w:rsidR="00F5460D" w:rsidRPr="002F1A9A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r w:rsidRPr="002F1A9A">
              <w:rPr>
                <w:rFonts w:ascii="Times New Roman" w:hAnsi="Times New Roman"/>
                <w:b/>
              </w:rPr>
              <w:t xml:space="preserve">Поз. </w:t>
            </w:r>
            <w:r w:rsidRPr="002F1A9A">
              <w:rPr>
                <w:rFonts w:ascii="Times New Roman" w:hAnsi="Times New Roman"/>
              </w:rPr>
              <w:t xml:space="preserve">Уметь находить нужные материалы, освоить приемы работы с бумагой, подружиться с мастером постройки. </w:t>
            </w:r>
          </w:p>
          <w:p w:rsidR="00F5460D" w:rsidRPr="002F1A9A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r w:rsidRPr="002F1A9A">
              <w:rPr>
                <w:rFonts w:ascii="Times New Roman" w:hAnsi="Times New Roman"/>
                <w:b/>
              </w:rPr>
              <w:t xml:space="preserve">Ком. </w:t>
            </w:r>
            <w:r w:rsidRPr="002F1A9A">
              <w:rPr>
                <w:rFonts w:ascii="Times New Roman" w:hAnsi="Times New Roman"/>
              </w:rPr>
              <w:t>Уметь работать в группе.</w:t>
            </w:r>
          </w:p>
          <w:p w:rsidR="00F5460D" w:rsidRPr="002F1A9A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F1A9A">
              <w:rPr>
                <w:rFonts w:ascii="Times New Roman" w:hAnsi="Times New Roman"/>
                <w:b/>
              </w:rPr>
              <w:lastRenderedPageBreak/>
              <w:t>Рег</w:t>
            </w:r>
            <w:proofErr w:type="spellEnd"/>
            <w:r w:rsidRPr="002F1A9A">
              <w:rPr>
                <w:rFonts w:ascii="Times New Roman" w:hAnsi="Times New Roman"/>
                <w:b/>
              </w:rPr>
              <w:t xml:space="preserve">. </w:t>
            </w:r>
            <w:r w:rsidRPr="002F1A9A">
              <w:rPr>
                <w:rFonts w:ascii="Times New Roman" w:hAnsi="Times New Roman"/>
              </w:rPr>
              <w:t>Уметь организовать раб</w:t>
            </w:r>
            <w:proofErr w:type="gramStart"/>
            <w:r w:rsidRPr="002F1A9A">
              <w:rPr>
                <w:rFonts w:ascii="Times New Roman" w:hAnsi="Times New Roman"/>
              </w:rPr>
              <w:t>.</w:t>
            </w:r>
            <w:proofErr w:type="gramEnd"/>
            <w:r w:rsidRPr="002F1A9A">
              <w:rPr>
                <w:rFonts w:ascii="Times New Roman" w:hAnsi="Times New Roman"/>
              </w:rPr>
              <w:t xml:space="preserve"> </w:t>
            </w:r>
            <w:proofErr w:type="gramStart"/>
            <w:r w:rsidRPr="002F1A9A">
              <w:rPr>
                <w:rFonts w:ascii="Times New Roman" w:hAnsi="Times New Roman"/>
              </w:rPr>
              <w:t>м</w:t>
            </w:r>
            <w:proofErr w:type="gramEnd"/>
            <w:r w:rsidRPr="002F1A9A">
              <w:rPr>
                <w:rFonts w:ascii="Times New Roman" w:hAnsi="Times New Roman"/>
              </w:rPr>
              <w:t>есто,  планировать работу и оценивать результаты.</w:t>
            </w:r>
          </w:p>
          <w:p w:rsidR="00F5460D" w:rsidRPr="002F1A9A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460D" w:rsidRPr="00052A25" w:rsidTr="001D7F20">
        <w:tc>
          <w:tcPr>
            <w:tcW w:w="567" w:type="dxa"/>
          </w:tcPr>
          <w:p w:rsidR="00F5460D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a9"/>
              <w:ind w:firstLine="0"/>
              <w:rPr>
                <w:b/>
                <w:sz w:val="24"/>
              </w:rPr>
            </w:pPr>
            <w:r w:rsidRPr="001D7F20">
              <w:rPr>
                <w:b/>
                <w:sz w:val="24"/>
              </w:rPr>
              <w:t xml:space="preserve">Все имеет свое строение </w:t>
            </w:r>
          </w:p>
          <w:p w:rsidR="00F5460D" w:rsidRPr="001D7F20" w:rsidRDefault="00F5460D" w:rsidP="001D7F20">
            <w:pPr>
              <w:pStyle w:val="a9"/>
              <w:rPr>
                <w:b/>
                <w:sz w:val="24"/>
              </w:rPr>
            </w:pPr>
          </w:p>
        </w:tc>
        <w:tc>
          <w:tcPr>
            <w:tcW w:w="560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b/>
                <w:sz w:val="22"/>
                <w:szCs w:val="22"/>
              </w:rPr>
              <w:t>Анализировать</w:t>
            </w:r>
            <w:r w:rsidRPr="00A25A89">
              <w:rPr>
                <w:sz w:val="22"/>
                <w:szCs w:val="22"/>
              </w:rPr>
              <w:t xml:space="preserve"> различные предметы с точки зрения строения их формы, их конструкции.</w:t>
            </w:r>
          </w:p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b/>
                <w:sz w:val="22"/>
                <w:szCs w:val="22"/>
              </w:rPr>
              <w:t>Составлять</w:t>
            </w:r>
            <w:r w:rsidRPr="00A25A89">
              <w:rPr>
                <w:sz w:val="22"/>
                <w:szCs w:val="22"/>
              </w:rPr>
              <w:t xml:space="preserve">, </w:t>
            </w:r>
            <w:r w:rsidRPr="00A25A89">
              <w:rPr>
                <w:b/>
                <w:sz w:val="22"/>
                <w:szCs w:val="22"/>
              </w:rPr>
              <w:t>конструировать</w:t>
            </w:r>
            <w:r w:rsidRPr="00A25A89">
              <w:rPr>
                <w:sz w:val="22"/>
                <w:szCs w:val="22"/>
              </w:rPr>
              <w:t xml:space="preserve"> из простых геометрических форм (прямоугольников, кругов, овалов, треугольников) изображения животных в технике аппликации.</w:t>
            </w:r>
          </w:p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055" w:type="dxa"/>
          </w:tcPr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sz w:val="22"/>
                <w:szCs w:val="22"/>
              </w:rPr>
              <w:t>Конструкция предмета.</w:t>
            </w:r>
          </w:p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sz w:val="22"/>
                <w:szCs w:val="22"/>
              </w:rPr>
              <w:t>Формирование первичных умений видеть конструкцию предмета, т. е. то, как он построен. Любое изображение —  взаимодействие нескольких простых геометрических форм.</w:t>
            </w:r>
          </w:p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F5460D" w:rsidRPr="00260519" w:rsidRDefault="00F5460D" w:rsidP="001D7F20">
            <w:pPr>
              <w:pStyle w:val="Style82"/>
              <w:widowControl/>
              <w:spacing w:line="240" w:lineRule="auto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Задание: </w:t>
            </w:r>
            <w:r w:rsidRPr="00260519">
              <w:rPr>
                <w:rStyle w:val="FontStyle104"/>
                <w:sz w:val="22"/>
                <w:szCs w:val="22"/>
              </w:rPr>
              <w:t>создание из простых ге</w:t>
            </w:r>
            <w:r>
              <w:rPr>
                <w:rStyle w:val="FontStyle104"/>
                <w:sz w:val="22"/>
                <w:szCs w:val="22"/>
              </w:rPr>
              <w:t>о</w:t>
            </w:r>
            <w:r>
              <w:rPr>
                <w:rStyle w:val="FontStyle104"/>
                <w:sz w:val="22"/>
                <w:szCs w:val="22"/>
              </w:rPr>
              <w:softHyphen/>
              <w:t xml:space="preserve">метрических форм </w:t>
            </w:r>
            <w:r w:rsidRPr="00260519">
              <w:rPr>
                <w:rStyle w:val="FontStyle104"/>
                <w:sz w:val="22"/>
                <w:szCs w:val="22"/>
              </w:rPr>
              <w:t>изображений зве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рей в технике аппликации.</w:t>
            </w:r>
          </w:p>
          <w:p w:rsidR="00F5460D" w:rsidRPr="00260519" w:rsidRDefault="00F5460D" w:rsidP="001D7F20">
            <w:pPr>
              <w:pStyle w:val="Style82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Материалы: </w:t>
            </w:r>
            <w:r w:rsidRPr="00260519">
              <w:rPr>
                <w:rStyle w:val="FontStyle104"/>
                <w:sz w:val="22"/>
                <w:szCs w:val="22"/>
              </w:rPr>
              <w:t>цветная бумага, нож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ницы, клей.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F5460D" w:rsidRPr="0007200B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Лич</w:t>
            </w:r>
            <w:proofErr w:type="spellEnd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7200B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 w:rsidRPr="0007200B">
              <w:rPr>
                <w:rFonts w:ascii="Times New Roman" w:hAnsi="Times New Roman"/>
                <w:sz w:val="20"/>
                <w:szCs w:val="20"/>
              </w:rPr>
              <w:t>. Значимость творчества (Я сам)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Выбор материалов, цвета, размера, фигур…)</w:t>
            </w:r>
            <w:proofErr w:type="gramEnd"/>
          </w:p>
          <w:p w:rsidR="00F5460D" w:rsidRPr="0007200B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Поз.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7200B">
              <w:rPr>
                <w:rFonts w:ascii="Times New Roman" w:hAnsi="Times New Roman"/>
                <w:sz w:val="20"/>
                <w:szCs w:val="20"/>
              </w:rPr>
              <w:t>Уметь сравнивать и подбирать различные фигуры для создания образа, использовать приемы работы с бумагой.</w:t>
            </w:r>
          </w:p>
          <w:p w:rsidR="00F5460D" w:rsidRPr="0007200B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Ком.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7200B">
              <w:rPr>
                <w:rFonts w:ascii="Times New Roman" w:hAnsi="Times New Roman"/>
                <w:sz w:val="20"/>
                <w:szCs w:val="20"/>
              </w:rPr>
              <w:t>Уметь описывать образ и характер сказочного животного, обсуждать результаты.</w:t>
            </w:r>
          </w:p>
          <w:p w:rsidR="00F5460D" w:rsidRPr="00B24D9C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Рег</w:t>
            </w:r>
            <w:proofErr w:type="spellEnd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7200B">
              <w:rPr>
                <w:rFonts w:ascii="Times New Roman" w:hAnsi="Times New Roman"/>
                <w:sz w:val="20"/>
                <w:szCs w:val="20"/>
              </w:rPr>
              <w:t xml:space="preserve">Уметь спланировать и организовать </w:t>
            </w:r>
            <w:proofErr w:type="spellStart"/>
            <w:r w:rsidRPr="0007200B">
              <w:rPr>
                <w:rFonts w:ascii="Times New Roman" w:hAnsi="Times New Roman"/>
                <w:sz w:val="20"/>
                <w:szCs w:val="20"/>
              </w:rPr>
              <w:t>самост</w:t>
            </w:r>
            <w:proofErr w:type="spellEnd"/>
            <w:r w:rsidRPr="0007200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200B">
              <w:rPr>
                <w:rFonts w:ascii="Times New Roman" w:hAnsi="Times New Roman"/>
                <w:sz w:val="20"/>
                <w:szCs w:val="20"/>
              </w:rPr>
              <w:t>деятельность, анализировать выставочные работы.</w:t>
            </w:r>
          </w:p>
        </w:tc>
      </w:tr>
      <w:tr w:rsidR="00F5460D" w:rsidRPr="00052A25" w:rsidTr="001D7F20">
        <w:tc>
          <w:tcPr>
            <w:tcW w:w="567" w:type="dxa"/>
          </w:tcPr>
          <w:p w:rsidR="00F5460D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a9"/>
              <w:ind w:firstLine="0"/>
              <w:rPr>
                <w:b/>
                <w:sz w:val="24"/>
              </w:rPr>
            </w:pPr>
            <w:r w:rsidRPr="001D7F20">
              <w:rPr>
                <w:b/>
                <w:sz w:val="24"/>
              </w:rPr>
              <w:t xml:space="preserve">Строим вещи </w:t>
            </w:r>
          </w:p>
          <w:p w:rsidR="00F5460D" w:rsidRPr="001D7F20" w:rsidRDefault="00F5460D" w:rsidP="001D7F20">
            <w:pPr>
              <w:pStyle w:val="a9"/>
              <w:rPr>
                <w:b/>
                <w:sz w:val="24"/>
              </w:rPr>
            </w:pPr>
          </w:p>
        </w:tc>
        <w:tc>
          <w:tcPr>
            <w:tcW w:w="560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b/>
                <w:sz w:val="22"/>
                <w:szCs w:val="22"/>
              </w:rPr>
              <w:t>Понимать</w:t>
            </w:r>
            <w:r w:rsidRPr="00A25A89">
              <w:rPr>
                <w:sz w:val="22"/>
                <w:szCs w:val="22"/>
              </w:rP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A25A89">
              <w:rPr>
                <w:b/>
                <w:sz w:val="22"/>
                <w:szCs w:val="22"/>
              </w:rPr>
              <w:t>Конструировать</w:t>
            </w:r>
            <w:r w:rsidRPr="00A25A89">
              <w:rPr>
                <w:sz w:val="22"/>
                <w:szCs w:val="22"/>
              </w:rPr>
              <w:t xml:space="preserve"> (строить) из бумаги различные простые бытовые предметы, упаковки, а затем </w:t>
            </w:r>
            <w:r w:rsidRPr="00A25A89">
              <w:rPr>
                <w:b/>
                <w:sz w:val="22"/>
                <w:szCs w:val="22"/>
              </w:rPr>
              <w:t>украшать</w:t>
            </w:r>
            <w:r w:rsidRPr="00A25A89">
              <w:rPr>
                <w:sz w:val="22"/>
                <w:szCs w:val="22"/>
              </w:rPr>
              <w:t xml:space="preserve"> их, производя правильный порядок учебных действий</w:t>
            </w:r>
          </w:p>
        </w:tc>
        <w:tc>
          <w:tcPr>
            <w:tcW w:w="3055" w:type="dxa"/>
          </w:tcPr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sz w:val="22"/>
                <w:szCs w:val="22"/>
              </w:rPr>
              <w:t>Конструирование предметов быта.</w:t>
            </w:r>
            <w:r>
              <w:rPr>
                <w:sz w:val="22"/>
                <w:szCs w:val="22"/>
              </w:rPr>
              <w:t xml:space="preserve">  </w:t>
            </w:r>
            <w:r w:rsidRPr="00A25A89">
              <w:rPr>
                <w:sz w:val="22"/>
                <w:szCs w:val="22"/>
              </w:rPr>
              <w:t>Развитие первичных представлений о конструктивном устройстве предметов быта.</w:t>
            </w:r>
            <w:r>
              <w:rPr>
                <w:sz w:val="22"/>
                <w:szCs w:val="22"/>
              </w:rPr>
              <w:t xml:space="preserve"> </w:t>
            </w:r>
            <w:r w:rsidRPr="00A25A89">
              <w:rPr>
                <w:sz w:val="22"/>
                <w:szCs w:val="22"/>
              </w:rPr>
              <w:t xml:space="preserve">Развитие конструктивного мышления и навыков постройки из бумаги. </w:t>
            </w:r>
          </w:p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sz w:val="22"/>
                <w:szCs w:val="22"/>
              </w:rPr>
      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 Как наши вещи становятся красивыми и удобными?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F5460D" w:rsidRPr="00260519" w:rsidRDefault="00F5460D" w:rsidP="001D7F20">
            <w:pPr>
              <w:pStyle w:val="Style87"/>
              <w:widowControl/>
              <w:spacing w:before="110" w:line="240" w:lineRule="auto"/>
              <w:ind w:firstLine="95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Задание: </w:t>
            </w:r>
            <w:r w:rsidRPr="00260519">
              <w:rPr>
                <w:rStyle w:val="FontStyle104"/>
                <w:sz w:val="22"/>
                <w:szCs w:val="22"/>
              </w:rPr>
              <w:t xml:space="preserve">конструирование </w:t>
            </w:r>
            <w:r>
              <w:rPr>
                <w:rStyle w:val="FontStyle104"/>
                <w:sz w:val="22"/>
                <w:szCs w:val="22"/>
              </w:rPr>
              <w:t xml:space="preserve">коробочек, </w:t>
            </w:r>
            <w:r w:rsidRPr="00260519">
              <w:rPr>
                <w:rStyle w:val="FontStyle104"/>
                <w:sz w:val="22"/>
                <w:szCs w:val="22"/>
              </w:rPr>
              <w:t>упако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вок или сумок, украшение их.</w:t>
            </w:r>
          </w:p>
          <w:p w:rsidR="00F5460D" w:rsidRPr="007E7C3C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C3C">
              <w:rPr>
                <w:rStyle w:val="FontStyle95"/>
              </w:rPr>
              <w:t xml:space="preserve">Материалы: </w:t>
            </w:r>
            <w:r w:rsidRPr="007E7C3C">
              <w:rPr>
                <w:rStyle w:val="FontStyle104"/>
              </w:rPr>
              <w:t>цветная бумага, нож</w:t>
            </w:r>
            <w:r w:rsidRPr="007E7C3C">
              <w:rPr>
                <w:rStyle w:val="FontStyle104"/>
              </w:rPr>
              <w:softHyphen/>
              <w:t>ницы, клей.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F5460D" w:rsidRPr="002F1A9A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F1A9A">
              <w:rPr>
                <w:rFonts w:ascii="Times New Roman" w:hAnsi="Times New Roman"/>
                <w:b/>
              </w:rPr>
              <w:t>Лич</w:t>
            </w:r>
            <w:proofErr w:type="spellEnd"/>
            <w:r w:rsidRPr="002F1A9A">
              <w:rPr>
                <w:rFonts w:ascii="Times New Roman" w:hAnsi="Times New Roman"/>
                <w:b/>
              </w:rPr>
              <w:t xml:space="preserve">. </w:t>
            </w:r>
            <w:r w:rsidRPr="002F1A9A">
              <w:rPr>
                <w:rFonts w:ascii="Times New Roman" w:hAnsi="Times New Roman"/>
              </w:rPr>
              <w:t xml:space="preserve">Выбор. </w:t>
            </w:r>
            <w:proofErr w:type="spellStart"/>
            <w:r w:rsidRPr="002F1A9A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2F1A9A">
              <w:rPr>
                <w:rFonts w:ascii="Times New Roman" w:hAnsi="Times New Roman"/>
              </w:rPr>
              <w:t xml:space="preserve">. Синтез искусств. </w:t>
            </w:r>
            <w:proofErr w:type="spellStart"/>
            <w:r w:rsidRPr="002F1A9A">
              <w:rPr>
                <w:rFonts w:ascii="Times New Roman" w:hAnsi="Times New Roman"/>
              </w:rPr>
              <w:t>Эст</w:t>
            </w:r>
            <w:proofErr w:type="gramStart"/>
            <w:r w:rsidRPr="002F1A9A">
              <w:rPr>
                <w:rFonts w:ascii="Times New Roman" w:hAnsi="Times New Roman"/>
              </w:rPr>
              <w:t>.о</w:t>
            </w:r>
            <w:proofErr w:type="gramEnd"/>
            <w:r w:rsidRPr="002F1A9A">
              <w:rPr>
                <w:rFonts w:ascii="Times New Roman" w:hAnsi="Times New Roman"/>
              </w:rPr>
              <w:t>ценка</w:t>
            </w:r>
            <w:proofErr w:type="spellEnd"/>
            <w:r w:rsidRPr="002F1A9A">
              <w:rPr>
                <w:rFonts w:ascii="Times New Roman" w:hAnsi="Times New Roman"/>
              </w:rPr>
              <w:t>.</w:t>
            </w:r>
          </w:p>
          <w:p w:rsidR="00F5460D" w:rsidRPr="002F1A9A" w:rsidRDefault="00F5460D" w:rsidP="001D7F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1A9A">
              <w:rPr>
                <w:rFonts w:ascii="Times New Roman" w:hAnsi="Times New Roman"/>
                <w:b/>
              </w:rPr>
              <w:t xml:space="preserve">Поз. </w:t>
            </w:r>
            <w:r w:rsidRPr="002F1A9A">
              <w:rPr>
                <w:rFonts w:ascii="Times New Roman" w:hAnsi="Times New Roman"/>
              </w:rPr>
              <w:t>Умение конструировать форму стаканчика и его украшать.</w:t>
            </w:r>
            <w:r w:rsidRPr="002F1A9A">
              <w:rPr>
                <w:rFonts w:ascii="Times New Roman" w:hAnsi="Times New Roman"/>
                <w:b/>
              </w:rPr>
              <w:t xml:space="preserve"> </w:t>
            </w:r>
          </w:p>
          <w:p w:rsidR="00F5460D" w:rsidRPr="002F1A9A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r w:rsidRPr="002F1A9A">
              <w:rPr>
                <w:rFonts w:ascii="Times New Roman" w:hAnsi="Times New Roman"/>
                <w:b/>
              </w:rPr>
              <w:t xml:space="preserve">Ком. </w:t>
            </w:r>
            <w:r w:rsidRPr="002F1A9A">
              <w:rPr>
                <w:rFonts w:ascii="Times New Roman" w:hAnsi="Times New Roman"/>
              </w:rPr>
              <w:t>Умение обсуждать результаты работы.</w:t>
            </w:r>
          </w:p>
          <w:p w:rsidR="00F5460D" w:rsidRPr="002F1A9A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F1A9A">
              <w:rPr>
                <w:rFonts w:ascii="Times New Roman" w:hAnsi="Times New Roman"/>
                <w:b/>
              </w:rPr>
              <w:t>Рег</w:t>
            </w:r>
            <w:proofErr w:type="spellEnd"/>
            <w:r w:rsidRPr="002F1A9A">
              <w:rPr>
                <w:rFonts w:ascii="Times New Roman" w:hAnsi="Times New Roman"/>
                <w:b/>
              </w:rPr>
              <w:t xml:space="preserve">. </w:t>
            </w:r>
            <w:r w:rsidRPr="002F1A9A">
              <w:rPr>
                <w:rFonts w:ascii="Times New Roman" w:hAnsi="Times New Roman"/>
              </w:rPr>
              <w:t>Умение выстраивания последовательности работы из бумаги, ее украшения.</w:t>
            </w:r>
          </w:p>
        </w:tc>
      </w:tr>
      <w:tr w:rsidR="00F5460D" w:rsidRPr="00052A25" w:rsidTr="001D7F20">
        <w:tc>
          <w:tcPr>
            <w:tcW w:w="567" w:type="dxa"/>
          </w:tcPr>
          <w:p w:rsidR="00F5460D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a9"/>
              <w:ind w:firstLine="0"/>
              <w:jc w:val="left"/>
              <w:rPr>
                <w:b/>
                <w:sz w:val="24"/>
              </w:rPr>
            </w:pPr>
            <w:r w:rsidRPr="001D7F20">
              <w:rPr>
                <w:b/>
                <w:sz w:val="24"/>
              </w:rPr>
              <w:t>Город, в котором мы живем (обобщение темы)</w:t>
            </w:r>
          </w:p>
          <w:p w:rsidR="00F5460D" w:rsidRPr="001D7F20" w:rsidRDefault="00F5460D" w:rsidP="001D7F20">
            <w:pPr>
              <w:pStyle w:val="a9"/>
              <w:rPr>
                <w:b/>
                <w:sz w:val="24"/>
              </w:rPr>
            </w:pPr>
          </w:p>
        </w:tc>
        <w:tc>
          <w:tcPr>
            <w:tcW w:w="560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b/>
                <w:sz w:val="22"/>
                <w:szCs w:val="22"/>
              </w:rPr>
              <w:t>Понимать</w:t>
            </w:r>
            <w:r w:rsidRPr="00A25A89">
              <w:rPr>
                <w:sz w:val="22"/>
                <w:szCs w:val="22"/>
              </w:rPr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b/>
                <w:sz w:val="22"/>
                <w:szCs w:val="22"/>
              </w:rPr>
              <w:t>Учиться</w:t>
            </w:r>
            <w:r w:rsidRPr="00A25A89">
              <w:rPr>
                <w:sz w:val="22"/>
                <w:szCs w:val="22"/>
              </w:rPr>
              <w:t xml:space="preserve"> </w:t>
            </w:r>
            <w:r w:rsidRPr="00A25A89">
              <w:rPr>
                <w:b/>
                <w:sz w:val="22"/>
                <w:szCs w:val="22"/>
              </w:rPr>
              <w:t>воспринимать</w:t>
            </w:r>
            <w:r w:rsidRPr="00A25A89">
              <w:rPr>
                <w:sz w:val="22"/>
                <w:szCs w:val="22"/>
              </w:rPr>
              <w:t xml:space="preserve"> и </w:t>
            </w:r>
            <w:r w:rsidRPr="00A25A89">
              <w:rPr>
                <w:b/>
                <w:sz w:val="22"/>
                <w:szCs w:val="22"/>
              </w:rPr>
              <w:t>описывать</w:t>
            </w:r>
            <w:r w:rsidRPr="00A25A89">
              <w:rPr>
                <w:sz w:val="22"/>
                <w:szCs w:val="22"/>
              </w:rPr>
              <w:t xml:space="preserve"> архитектурные впечатления. </w:t>
            </w:r>
          </w:p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b/>
                <w:sz w:val="22"/>
                <w:szCs w:val="22"/>
              </w:rPr>
              <w:t>Делать</w:t>
            </w:r>
            <w:r w:rsidRPr="00A25A89">
              <w:rPr>
                <w:sz w:val="22"/>
                <w:szCs w:val="22"/>
              </w:rPr>
              <w:t xml:space="preserve"> </w:t>
            </w:r>
            <w:r w:rsidRPr="00A25A89">
              <w:rPr>
                <w:b/>
                <w:sz w:val="22"/>
                <w:szCs w:val="22"/>
              </w:rPr>
              <w:t>зарисовки</w:t>
            </w:r>
            <w:r w:rsidRPr="00A25A89">
              <w:rPr>
                <w:sz w:val="22"/>
                <w:szCs w:val="22"/>
              </w:rPr>
              <w:t xml:space="preserve"> города по впечатлению после экскурсии.</w:t>
            </w:r>
          </w:p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b/>
                <w:sz w:val="22"/>
                <w:szCs w:val="22"/>
              </w:rPr>
              <w:t>Участвовать</w:t>
            </w:r>
            <w:r w:rsidRPr="00A25A89">
              <w:rPr>
                <w:sz w:val="22"/>
                <w:szCs w:val="22"/>
              </w:rPr>
              <w:t xml:space="preserve"> </w:t>
            </w:r>
            <w:r w:rsidRPr="00A25A89">
              <w:rPr>
                <w:b/>
                <w:sz w:val="22"/>
                <w:szCs w:val="22"/>
              </w:rPr>
              <w:t xml:space="preserve">в создании </w:t>
            </w:r>
            <w:r w:rsidRPr="00A25A89">
              <w:rPr>
                <w:sz w:val="22"/>
                <w:szCs w:val="22"/>
              </w:rPr>
              <w:t xml:space="preserve">коллективных панно-коллажей с изображением городских (сельских) улиц. </w:t>
            </w:r>
          </w:p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b/>
                <w:sz w:val="22"/>
                <w:szCs w:val="22"/>
              </w:rPr>
              <w:t>Овладевать</w:t>
            </w:r>
            <w:r w:rsidRPr="00A25A89">
              <w:rPr>
                <w:sz w:val="22"/>
                <w:szCs w:val="22"/>
              </w:rPr>
              <w:t xml:space="preserve"> навыками коллективной творческой деятельности под руководством учителя.</w:t>
            </w:r>
          </w:p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A25A89">
              <w:rPr>
                <w:b/>
                <w:sz w:val="22"/>
                <w:szCs w:val="22"/>
              </w:rPr>
              <w:t xml:space="preserve">Участвовать в обсуждении </w:t>
            </w:r>
            <w:r w:rsidRPr="00A25A89">
              <w:rPr>
                <w:sz w:val="22"/>
                <w:szCs w:val="22"/>
              </w:rPr>
              <w:t>итогов совместной практической деятельности.</w:t>
            </w:r>
          </w:p>
        </w:tc>
        <w:tc>
          <w:tcPr>
            <w:tcW w:w="3055" w:type="dxa"/>
          </w:tcPr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sz w:val="22"/>
                <w:szCs w:val="22"/>
              </w:rPr>
              <w:t>Создание образа города.</w:t>
            </w:r>
          </w:p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sz w:val="22"/>
                <w:szCs w:val="22"/>
              </w:rPr>
              <w:t>Прогулка по родному городу или селу с целью наблюдения реальных построек: рассмотрение улицы с позиции творчества Мастера Постройки. Анализ формы домов, их элементов, деталей в связи с их назначением. Разнообразие городских построек. Малые архитектурные формы, деревья в городе.</w:t>
            </w:r>
          </w:p>
          <w:p w:rsidR="00F5460D" w:rsidRPr="00260519" w:rsidRDefault="00F5460D" w:rsidP="001D7F20">
            <w:pPr>
              <w:pStyle w:val="Style87"/>
              <w:widowControl/>
              <w:spacing w:before="192"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260519">
              <w:rPr>
                <w:sz w:val="22"/>
                <w:szCs w:val="22"/>
              </w:rPr>
              <w:t xml:space="preserve"> </w:t>
            </w:r>
            <w:r w:rsidRPr="00260519">
              <w:rPr>
                <w:rStyle w:val="FontStyle104"/>
                <w:sz w:val="22"/>
                <w:szCs w:val="22"/>
              </w:rPr>
              <w:t>Первоначальные навыки коллектив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ной работы над панно (распределение обязанностей, соединение частей или элементов изображения в единую ком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позицию). Обсуждение работы.</w:t>
            </w:r>
          </w:p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F5460D" w:rsidRPr="00260519" w:rsidRDefault="00F5460D" w:rsidP="001D7F20">
            <w:pPr>
              <w:pStyle w:val="Style87"/>
              <w:widowControl/>
              <w:spacing w:before="5"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04"/>
                <w:i/>
                <w:sz w:val="22"/>
                <w:szCs w:val="22"/>
              </w:rPr>
              <w:t>Задание:</w:t>
            </w:r>
            <w:r w:rsidRPr="00260519">
              <w:rPr>
                <w:rStyle w:val="FontStyle104"/>
                <w:sz w:val="22"/>
                <w:szCs w:val="22"/>
              </w:rPr>
              <w:t xml:space="preserve"> создание панно «Город, в котором мы живём» (коллективная работа или индивидуальные работы по впечатлениям от экскурсии)</w:t>
            </w:r>
          </w:p>
          <w:p w:rsidR="00F5460D" w:rsidRDefault="00F5460D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Материалы: </w:t>
            </w:r>
            <w:r w:rsidRPr="00260519">
              <w:rPr>
                <w:rStyle w:val="FontStyle104"/>
                <w:sz w:val="22"/>
                <w:szCs w:val="22"/>
              </w:rPr>
              <w:t>склеенный большой лист бумаги (тонированная или обои) в качестве фона для панно, цветная бу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мага (для создания построек с наклеен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ными деталями в технике аппликации), гуашь (для изображения жителей и ма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шин). Готовые аппликации (построй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ки) и изображения жителей, машин выразительно располагаются (компону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ются) на большом листе бумаги — фо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не панно.</w:t>
            </w:r>
          </w:p>
          <w:p w:rsidR="00F5460D" w:rsidRDefault="00F5460D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sz w:val="22"/>
                <w:szCs w:val="22"/>
              </w:rPr>
            </w:pP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34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F5460D" w:rsidRPr="002F1A9A" w:rsidRDefault="00F5460D" w:rsidP="001D7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1A9A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2F1A9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F1A9A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2F1A9A">
              <w:rPr>
                <w:rFonts w:ascii="Times New Roman" w:hAnsi="Times New Roman"/>
                <w:sz w:val="24"/>
                <w:szCs w:val="24"/>
              </w:rPr>
              <w:t xml:space="preserve"> (притча о художнике – все в руках Творца)</w:t>
            </w:r>
            <w:r w:rsidRPr="002F1A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5460D" w:rsidRPr="002F1A9A" w:rsidRDefault="00F5460D" w:rsidP="001D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A9A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2F1A9A">
              <w:rPr>
                <w:rFonts w:ascii="Times New Roman" w:hAnsi="Times New Roman"/>
                <w:sz w:val="24"/>
                <w:szCs w:val="24"/>
              </w:rPr>
              <w:t xml:space="preserve">Анализ и синтез. Уметь работать с участием 3 мастеров </w:t>
            </w:r>
            <w:proofErr w:type="gramStart"/>
            <w:r w:rsidRPr="002F1A9A"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 w:rsidRPr="002F1A9A">
              <w:rPr>
                <w:rFonts w:ascii="Times New Roman" w:hAnsi="Times New Roman"/>
                <w:sz w:val="24"/>
                <w:szCs w:val="24"/>
              </w:rPr>
              <w:t>крашения, изображения и постройки.</w:t>
            </w:r>
            <w:r w:rsidRPr="002F1A9A">
              <w:rPr>
                <w:rFonts w:ascii="Times New Roman" w:hAnsi="Times New Roman"/>
                <w:b/>
                <w:sz w:val="24"/>
                <w:szCs w:val="24"/>
              </w:rPr>
              <w:t xml:space="preserve"> Ком. </w:t>
            </w:r>
            <w:r w:rsidRPr="002F1A9A">
              <w:rPr>
                <w:rFonts w:ascii="Times New Roman" w:hAnsi="Times New Roman"/>
                <w:sz w:val="24"/>
                <w:szCs w:val="24"/>
              </w:rPr>
              <w:t>Умение работать в группе, планировать и осуществлять групповую деятельность.</w:t>
            </w:r>
          </w:p>
          <w:p w:rsidR="00F5460D" w:rsidRPr="002F1A9A" w:rsidRDefault="00F5460D" w:rsidP="001D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A9A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2F1A9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F1A9A">
              <w:rPr>
                <w:rFonts w:ascii="Times New Roman" w:hAnsi="Times New Roman"/>
                <w:sz w:val="24"/>
                <w:szCs w:val="24"/>
              </w:rPr>
              <w:t>Умение организовать свою деятельность как части коллективной работы, эстетически оценивать результат.</w:t>
            </w:r>
          </w:p>
        </w:tc>
      </w:tr>
      <w:tr w:rsidR="00F5460D" w:rsidRPr="00052A25" w:rsidTr="001D7F20">
        <w:tc>
          <w:tcPr>
            <w:tcW w:w="15876" w:type="dxa"/>
            <w:gridSpan w:val="11"/>
          </w:tcPr>
          <w:p w:rsidR="00F5460D" w:rsidRPr="00052A25" w:rsidRDefault="00F5460D" w:rsidP="001D7F20">
            <w:pPr>
              <w:pStyle w:val="a9"/>
              <w:jc w:val="center"/>
            </w:pPr>
            <w:r w:rsidRPr="00512A43">
              <w:rPr>
                <w:b/>
              </w:rPr>
              <w:t>Изображение, украшение, построй</w:t>
            </w:r>
            <w:r>
              <w:rPr>
                <w:b/>
              </w:rPr>
              <w:t>ка всегда помогают друг другу (7</w:t>
            </w:r>
            <w:r w:rsidRPr="00512A43">
              <w:rPr>
                <w:b/>
              </w:rPr>
              <w:t xml:space="preserve"> ч)</w:t>
            </w:r>
          </w:p>
        </w:tc>
      </w:tr>
      <w:tr w:rsidR="00F5460D" w:rsidRPr="00052A25" w:rsidTr="001D7F20">
        <w:tc>
          <w:tcPr>
            <w:tcW w:w="567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a9"/>
              <w:ind w:firstLine="0"/>
              <w:jc w:val="left"/>
              <w:rPr>
                <w:b/>
                <w:sz w:val="24"/>
              </w:rPr>
            </w:pPr>
            <w:r w:rsidRPr="001D7F20">
              <w:rPr>
                <w:b/>
                <w:sz w:val="24"/>
              </w:rPr>
              <w:t>Три Брата-Мастера всегда трудятся вместе</w:t>
            </w:r>
          </w:p>
          <w:p w:rsidR="00F5460D" w:rsidRPr="001D7F20" w:rsidRDefault="00F5460D" w:rsidP="001D7F20">
            <w:pPr>
              <w:pStyle w:val="a9"/>
              <w:rPr>
                <w:b/>
                <w:sz w:val="24"/>
              </w:rPr>
            </w:pPr>
          </w:p>
          <w:p w:rsidR="00F5460D" w:rsidRPr="001D7F2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b/>
                <w:sz w:val="22"/>
                <w:szCs w:val="22"/>
              </w:rPr>
              <w:t>Различать</w:t>
            </w:r>
            <w:r w:rsidRPr="00A25A89">
              <w:rPr>
                <w:sz w:val="22"/>
                <w:szCs w:val="22"/>
              </w:rPr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b/>
                <w:sz w:val="22"/>
                <w:szCs w:val="22"/>
              </w:rPr>
              <w:t>Анализировать</w:t>
            </w:r>
            <w:r w:rsidRPr="00A25A89">
              <w:rPr>
                <w:sz w:val="22"/>
                <w:szCs w:val="22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b/>
                <w:sz w:val="22"/>
                <w:szCs w:val="22"/>
              </w:rPr>
              <w:t>Воспринимать</w:t>
            </w:r>
            <w:r w:rsidRPr="00A25A89">
              <w:rPr>
                <w:sz w:val="22"/>
                <w:szCs w:val="22"/>
              </w:rPr>
              <w:t xml:space="preserve"> </w:t>
            </w:r>
            <w:r w:rsidRPr="00A25A89">
              <w:rPr>
                <w:b/>
                <w:sz w:val="22"/>
                <w:szCs w:val="22"/>
              </w:rPr>
              <w:t xml:space="preserve">и обсуждать </w:t>
            </w:r>
            <w:r w:rsidRPr="00A25A89">
              <w:rPr>
                <w:sz w:val="22"/>
                <w:szCs w:val="22"/>
              </w:rPr>
              <w:t xml:space="preserve">выставку детских работ (рисунки, </w:t>
            </w:r>
            <w:r w:rsidRPr="00A25A89">
              <w:rPr>
                <w:sz w:val="22"/>
                <w:szCs w:val="22"/>
              </w:rPr>
              <w:lastRenderedPageBreak/>
              <w:t xml:space="preserve">скульптура, постройки, украшения), </w:t>
            </w:r>
            <w:r w:rsidRPr="00A25A89">
              <w:rPr>
                <w:b/>
                <w:sz w:val="22"/>
                <w:szCs w:val="22"/>
              </w:rPr>
              <w:t>выделять</w:t>
            </w:r>
            <w:r w:rsidRPr="00A25A89">
              <w:rPr>
                <w:sz w:val="22"/>
                <w:szCs w:val="22"/>
              </w:rPr>
              <w:t xml:space="preserve"> в них знакомые средства выражения, </w:t>
            </w:r>
            <w:r w:rsidRPr="00A25A89">
              <w:rPr>
                <w:b/>
                <w:sz w:val="22"/>
                <w:szCs w:val="22"/>
              </w:rPr>
              <w:t>определять</w:t>
            </w:r>
            <w:r w:rsidRPr="00A25A89">
              <w:rPr>
                <w:sz w:val="22"/>
                <w:szCs w:val="22"/>
              </w:rPr>
              <w:t xml:space="preserve"> задачи, которые решал автор в своей работе.</w:t>
            </w:r>
          </w:p>
          <w:p w:rsidR="00F5460D" w:rsidRPr="00A25A89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F5460D" w:rsidRPr="00A25A89" w:rsidRDefault="00F5460D" w:rsidP="001D7F20">
            <w:pPr>
              <w:pStyle w:val="a9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sz w:val="22"/>
                <w:szCs w:val="22"/>
              </w:rPr>
              <w:lastRenderedPageBreak/>
              <w:t>Взаимодействие трех видов художественной деятельности.</w:t>
            </w:r>
          </w:p>
          <w:p w:rsidR="00F5460D" w:rsidRPr="00A25A89" w:rsidRDefault="00F5460D" w:rsidP="001D7F20">
            <w:pPr>
              <w:pStyle w:val="a9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sz w:val="22"/>
                <w:szCs w:val="22"/>
              </w:rPr>
              <w:t xml:space="preserve">Три вида художественной деятельности участвуют в процессе создания практической работы и в анализе произведений искусства. </w:t>
            </w:r>
          </w:p>
          <w:p w:rsidR="00F5460D" w:rsidRPr="00A25A89" w:rsidRDefault="00F5460D" w:rsidP="001D7F20">
            <w:pPr>
              <w:pStyle w:val="a9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sz w:val="22"/>
                <w:szCs w:val="22"/>
              </w:rPr>
              <w:t>Три вида художественной деятельности (три Брата-</w:t>
            </w:r>
            <w:r w:rsidRPr="00A25A89">
              <w:rPr>
                <w:sz w:val="22"/>
                <w:szCs w:val="22"/>
              </w:rPr>
              <w:lastRenderedPageBreak/>
              <w:t>Мастера) как этапы, последовательность создания  произведения. Три Брата-Мастера неразлучны. Они постоянно помогают друг другу, но у каждого Мастера своя работа, свое назначение (своя социальная функция).</w:t>
            </w:r>
          </w:p>
          <w:p w:rsidR="00F5460D" w:rsidRPr="00A25A89" w:rsidRDefault="00F5460D" w:rsidP="001D7F20">
            <w:pPr>
              <w:pStyle w:val="a9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sz w:val="22"/>
                <w:szCs w:val="22"/>
              </w:rPr>
              <w:t>В конкретной работе один из Мастеров всегда главный, он определяет назначение работы, т.е., что это — изображение, украшение или постройка.</w:t>
            </w:r>
          </w:p>
          <w:p w:rsidR="00F5460D" w:rsidRPr="00A25A89" w:rsidRDefault="00F5460D" w:rsidP="001D7F20">
            <w:pPr>
              <w:pStyle w:val="a9"/>
              <w:spacing w:line="276" w:lineRule="auto"/>
              <w:ind w:firstLine="0"/>
              <w:jc w:val="left"/>
            </w:pPr>
            <w:r w:rsidRPr="00A25A89">
              <w:rPr>
                <w:sz w:val="22"/>
                <w:szCs w:val="22"/>
              </w:rPr>
              <w:t xml:space="preserve">Выставка лучших работ учащихся. Обсуждение выставки. 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F5460D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Игра в художников и зрителей.</w:t>
            </w:r>
          </w:p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критериев и оценка произведений, работ учеников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F5460D" w:rsidRPr="00094DD1" w:rsidRDefault="00F5460D" w:rsidP="001D7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4DD1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094DD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94DD1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094DD1">
              <w:rPr>
                <w:rFonts w:ascii="Times New Roman" w:hAnsi="Times New Roman"/>
                <w:sz w:val="24"/>
                <w:szCs w:val="24"/>
              </w:rPr>
              <w:t xml:space="preserve"> (творчество в жизни человека)</w:t>
            </w:r>
            <w:r w:rsidRPr="00094D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5460D" w:rsidRPr="00094DD1" w:rsidRDefault="00F5460D" w:rsidP="001D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DD1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094DD1">
              <w:rPr>
                <w:rFonts w:ascii="Times New Roman" w:hAnsi="Times New Roman"/>
                <w:sz w:val="24"/>
                <w:szCs w:val="24"/>
              </w:rPr>
              <w:t>Анализ и синтез. Умение анализировать работы в соответствии с критериями.</w:t>
            </w:r>
          </w:p>
          <w:p w:rsidR="00F5460D" w:rsidRPr="00094DD1" w:rsidRDefault="00F5460D" w:rsidP="001D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DD1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094DD1">
              <w:rPr>
                <w:rFonts w:ascii="Times New Roman" w:hAnsi="Times New Roman"/>
                <w:sz w:val="24"/>
                <w:szCs w:val="24"/>
              </w:rPr>
              <w:t>Умение высказывать свое мнение, обсуждать работы выставки.</w:t>
            </w:r>
          </w:p>
          <w:p w:rsidR="00F5460D" w:rsidRPr="00094DD1" w:rsidRDefault="00F5460D" w:rsidP="001D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DD1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094DD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94DD1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proofErr w:type="spellStart"/>
            <w:r w:rsidRPr="00094DD1">
              <w:rPr>
                <w:rFonts w:ascii="Times New Roman" w:hAnsi="Times New Roman"/>
                <w:sz w:val="24"/>
                <w:szCs w:val="24"/>
              </w:rPr>
              <w:t>рефлексировать</w:t>
            </w:r>
            <w:proofErr w:type="spellEnd"/>
            <w:r w:rsidRPr="00094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D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учащихся по </w:t>
            </w:r>
            <w:proofErr w:type="spellStart"/>
            <w:r w:rsidRPr="00094DD1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gramStart"/>
            <w:r w:rsidRPr="00094DD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94DD1">
              <w:rPr>
                <w:rFonts w:ascii="Times New Roman" w:hAnsi="Times New Roman"/>
                <w:sz w:val="24"/>
                <w:szCs w:val="24"/>
              </w:rPr>
              <w:t>ритериям</w:t>
            </w:r>
            <w:proofErr w:type="spellEnd"/>
            <w:r w:rsidRPr="00094D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5460D" w:rsidRPr="00094DD1" w:rsidRDefault="00F5460D" w:rsidP="001D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460D" w:rsidRPr="00094DD1" w:rsidRDefault="00F5460D" w:rsidP="001D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60D" w:rsidRPr="00052A25" w:rsidTr="001D7F20">
        <w:trPr>
          <w:trHeight w:val="4311"/>
        </w:trPr>
        <w:tc>
          <w:tcPr>
            <w:tcW w:w="567" w:type="dxa"/>
          </w:tcPr>
          <w:p w:rsidR="00F5460D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27-29</w:t>
            </w:r>
          </w:p>
          <w:p w:rsidR="00F5460D" w:rsidRDefault="00F5460D" w:rsidP="001D7F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Style82"/>
              <w:widowControl/>
              <w:spacing w:line="230" w:lineRule="exact"/>
              <w:ind w:left="5" w:hanging="5"/>
              <w:jc w:val="left"/>
              <w:rPr>
                <w:rStyle w:val="FontStyle104"/>
                <w:b/>
                <w:sz w:val="24"/>
                <w:szCs w:val="24"/>
              </w:rPr>
            </w:pPr>
            <w:r w:rsidRPr="001D7F20">
              <w:rPr>
                <w:rStyle w:val="FontStyle104"/>
                <w:b/>
                <w:sz w:val="24"/>
                <w:szCs w:val="24"/>
              </w:rPr>
              <w:t xml:space="preserve">Праздник весны. </w:t>
            </w:r>
          </w:p>
          <w:p w:rsidR="00F5460D" w:rsidRPr="001D7F20" w:rsidRDefault="00F5460D" w:rsidP="001D7F20">
            <w:pPr>
              <w:pStyle w:val="Style82"/>
              <w:widowControl/>
              <w:spacing w:line="230" w:lineRule="exact"/>
              <w:ind w:left="5" w:hanging="5"/>
              <w:jc w:val="left"/>
              <w:rPr>
                <w:rStyle w:val="FontStyle104"/>
                <w:sz w:val="24"/>
                <w:szCs w:val="24"/>
              </w:rPr>
            </w:pPr>
            <w:r w:rsidRPr="001D7F20">
              <w:rPr>
                <w:rStyle w:val="FontStyle104"/>
                <w:sz w:val="24"/>
                <w:szCs w:val="24"/>
              </w:rPr>
              <w:t>Первоцветы</w:t>
            </w:r>
          </w:p>
          <w:p w:rsidR="00F5460D" w:rsidRPr="001D7F20" w:rsidRDefault="00F5460D" w:rsidP="001D7F20">
            <w:pPr>
              <w:pStyle w:val="Style82"/>
              <w:widowControl/>
              <w:spacing w:line="230" w:lineRule="exact"/>
              <w:ind w:left="5" w:hanging="5"/>
              <w:jc w:val="left"/>
              <w:rPr>
                <w:rStyle w:val="FontStyle104"/>
                <w:b/>
                <w:sz w:val="24"/>
                <w:szCs w:val="24"/>
              </w:rPr>
            </w:pPr>
          </w:p>
          <w:p w:rsidR="00F5460D" w:rsidRPr="001D7F20" w:rsidRDefault="00F5460D" w:rsidP="001D7F20">
            <w:pPr>
              <w:pStyle w:val="Style82"/>
              <w:widowControl/>
              <w:spacing w:line="230" w:lineRule="exact"/>
              <w:ind w:left="5" w:hanging="5"/>
              <w:jc w:val="left"/>
              <w:rPr>
                <w:rStyle w:val="FontStyle104"/>
                <w:sz w:val="24"/>
                <w:szCs w:val="24"/>
              </w:rPr>
            </w:pPr>
            <w:r w:rsidRPr="001D7F20">
              <w:rPr>
                <w:rStyle w:val="FontStyle104"/>
                <w:sz w:val="24"/>
                <w:szCs w:val="24"/>
              </w:rPr>
              <w:t>Праздник птиц.</w:t>
            </w:r>
          </w:p>
          <w:p w:rsidR="00F5460D" w:rsidRPr="001D7F20" w:rsidRDefault="00F5460D" w:rsidP="001D7F20">
            <w:pPr>
              <w:pStyle w:val="Style82"/>
              <w:spacing w:line="230" w:lineRule="exact"/>
              <w:ind w:left="-60" w:hanging="5"/>
              <w:jc w:val="left"/>
              <w:rPr>
                <w:rStyle w:val="FontStyle104"/>
                <w:sz w:val="24"/>
                <w:szCs w:val="24"/>
              </w:rPr>
            </w:pPr>
          </w:p>
          <w:p w:rsidR="00F5460D" w:rsidRPr="001D7F20" w:rsidRDefault="00F5460D" w:rsidP="001D7F20">
            <w:pPr>
              <w:pStyle w:val="Style82"/>
              <w:spacing w:line="230" w:lineRule="exact"/>
              <w:ind w:left="-60" w:hanging="5"/>
              <w:jc w:val="left"/>
              <w:rPr>
                <w:b/>
              </w:rPr>
            </w:pPr>
            <w:r w:rsidRPr="001D7F20">
              <w:rPr>
                <w:rStyle w:val="FontStyle104"/>
                <w:sz w:val="24"/>
                <w:szCs w:val="24"/>
              </w:rPr>
              <w:t>Разноцветные жуки</w:t>
            </w:r>
          </w:p>
        </w:tc>
        <w:tc>
          <w:tcPr>
            <w:tcW w:w="560" w:type="dxa"/>
          </w:tcPr>
          <w:p w:rsidR="00F5460D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F5460D" w:rsidRDefault="00F5460D" w:rsidP="001D7F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45" w:type="dxa"/>
            <w:vMerge w:val="restart"/>
          </w:tcPr>
          <w:p w:rsidR="00F5460D" w:rsidRPr="00260519" w:rsidRDefault="00F5460D" w:rsidP="001D7F20">
            <w:pPr>
              <w:pStyle w:val="Style87"/>
              <w:widowControl/>
              <w:spacing w:line="240" w:lineRule="auto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 xml:space="preserve">Радоваться </w:t>
            </w:r>
            <w:r w:rsidRPr="00260519">
              <w:rPr>
                <w:rStyle w:val="FontStyle104"/>
                <w:sz w:val="22"/>
                <w:szCs w:val="22"/>
              </w:rPr>
              <w:t>поэтическому откры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тию наблюдаемого мира и своему твор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ческому опыту.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 xml:space="preserve">Наблюдать </w:t>
            </w:r>
            <w:r w:rsidRPr="00260519">
              <w:rPr>
                <w:rStyle w:val="FontStyle104"/>
                <w:sz w:val="22"/>
                <w:szCs w:val="22"/>
              </w:rPr>
              <w:t xml:space="preserve">и </w:t>
            </w:r>
            <w:r w:rsidRPr="00260519">
              <w:rPr>
                <w:rStyle w:val="FontStyle143"/>
                <w:sz w:val="22"/>
                <w:szCs w:val="22"/>
              </w:rPr>
              <w:t xml:space="preserve">анализировать </w:t>
            </w:r>
            <w:r w:rsidRPr="00260519">
              <w:rPr>
                <w:rStyle w:val="FontStyle104"/>
                <w:sz w:val="22"/>
                <w:szCs w:val="22"/>
              </w:rPr>
              <w:t>при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родные пространственные формы.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341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 xml:space="preserve">Овладевать </w:t>
            </w:r>
            <w:r w:rsidRPr="00260519">
              <w:rPr>
                <w:rStyle w:val="FontStyle104"/>
                <w:sz w:val="22"/>
                <w:szCs w:val="22"/>
              </w:rPr>
              <w:t>художественными при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емами работы с бумагой (</w:t>
            </w:r>
            <w:proofErr w:type="spellStart"/>
            <w:r w:rsidRPr="00260519">
              <w:rPr>
                <w:rStyle w:val="FontStyle104"/>
                <w:sz w:val="22"/>
                <w:szCs w:val="22"/>
              </w:rPr>
              <w:t>бумагопластика</w:t>
            </w:r>
            <w:proofErr w:type="spellEnd"/>
            <w:r w:rsidRPr="00260519">
              <w:rPr>
                <w:rStyle w:val="FontStyle104"/>
                <w:sz w:val="22"/>
                <w:szCs w:val="22"/>
              </w:rPr>
              <w:t>), графическими материалами, крас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ками.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 xml:space="preserve">Фантазировать, придумывать </w:t>
            </w:r>
            <w:r w:rsidRPr="00260519">
              <w:rPr>
                <w:rStyle w:val="FontStyle104"/>
                <w:sz w:val="22"/>
                <w:szCs w:val="22"/>
              </w:rPr>
              <w:t>де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кор на основе алгоритмически задан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ной конструкции.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341"/>
              <w:rPr>
                <w:b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 xml:space="preserve">Придумывать, </w:t>
            </w:r>
            <w:r w:rsidRPr="00260519">
              <w:rPr>
                <w:rStyle w:val="FontStyle104"/>
                <w:sz w:val="22"/>
                <w:szCs w:val="22"/>
              </w:rPr>
              <w:t>как достраивать про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художественных материалов.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 xml:space="preserve">Повторять </w:t>
            </w:r>
            <w:r w:rsidRPr="00260519">
              <w:rPr>
                <w:rStyle w:val="FontStyle104"/>
                <w:sz w:val="22"/>
                <w:szCs w:val="22"/>
              </w:rPr>
              <w:t xml:space="preserve">и затем </w:t>
            </w:r>
            <w:r w:rsidRPr="00260519">
              <w:rPr>
                <w:rStyle w:val="FontStyle143"/>
                <w:sz w:val="22"/>
                <w:szCs w:val="22"/>
              </w:rPr>
              <w:t xml:space="preserve">варьировать </w:t>
            </w:r>
            <w:r w:rsidRPr="00260519">
              <w:rPr>
                <w:rStyle w:val="FontStyle104"/>
                <w:sz w:val="22"/>
                <w:szCs w:val="22"/>
              </w:rPr>
              <w:lastRenderedPageBreak/>
              <w:t>систему несложных действий с худо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жественными материалами, выражая собственный замысел.</w:t>
            </w:r>
          </w:p>
          <w:p w:rsidR="00F5460D" w:rsidRPr="00260519" w:rsidRDefault="00F5460D" w:rsidP="001D7F20">
            <w:pPr>
              <w:pStyle w:val="Style87"/>
              <w:widowControl/>
              <w:spacing w:before="5"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 xml:space="preserve">Творчески играть </w:t>
            </w:r>
            <w:r w:rsidRPr="00260519">
              <w:rPr>
                <w:rStyle w:val="FontStyle104"/>
                <w:sz w:val="22"/>
                <w:szCs w:val="22"/>
              </w:rPr>
              <w:t>в процессе рабо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ты с художественными материалами, изобретая, экспериментируя, модели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руя в художественной деятельности свои переживания от наблюдения  жиз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ни (художественное познание).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 xml:space="preserve">Сотрудничать </w:t>
            </w:r>
            <w:r w:rsidRPr="00260519">
              <w:rPr>
                <w:rStyle w:val="FontStyle104"/>
                <w:sz w:val="22"/>
                <w:szCs w:val="22"/>
              </w:rPr>
              <w:t>с товарищами в процессе совместной работы (под руко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водством учителя), выполнять свою часть работы в соответствии с общим замыслом.</w:t>
            </w:r>
          </w:p>
          <w:p w:rsidR="00F5460D" w:rsidRPr="00260519" w:rsidRDefault="00F5460D" w:rsidP="001D7F20">
            <w:pPr>
              <w:pStyle w:val="Style86"/>
              <w:widowControl/>
              <w:spacing w:line="240" w:lineRule="auto"/>
              <w:rPr>
                <w:rStyle w:val="FontStyle143"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 xml:space="preserve">Овладевать </w:t>
            </w:r>
            <w:r w:rsidRPr="00260519">
              <w:rPr>
                <w:rStyle w:val="FontStyle104"/>
                <w:sz w:val="22"/>
                <w:szCs w:val="22"/>
              </w:rPr>
              <w:t>навыками коллектив</w:t>
            </w:r>
            <w:r w:rsidRPr="00260519">
              <w:rPr>
                <w:rStyle w:val="FontStyle104"/>
                <w:sz w:val="22"/>
                <w:szCs w:val="22"/>
              </w:rPr>
              <w:softHyphen/>
              <w:t xml:space="preserve">ной деятельности, </w:t>
            </w:r>
            <w:r w:rsidRPr="00260519">
              <w:rPr>
                <w:rStyle w:val="FontStyle143"/>
                <w:sz w:val="22"/>
                <w:szCs w:val="22"/>
              </w:rPr>
              <w:t xml:space="preserve">работать </w:t>
            </w:r>
            <w:r w:rsidRPr="00260519">
              <w:rPr>
                <w:rStyle w:val="FontStyle104"/>
                <w:sz w:val="22"/>
                <w:szCs w:val="22"/>
              </w:rPr>
              <w:t>организованно в команде одноклассников под руководством учителя.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341"/>
              <w:rPr>
                <w:rStyle w:val="FontStyle143"/>
                <w:b w:val="0"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 xml:space="preserve">Учиться </w:t>
            </w:r>
            <w:r w:rsidRPr="00260519">
              <w:rPr>
                <w:rStyle w:val="FontStyle143"/>
                <w:b w:val="0"/>
                <w:sz w:val="22"/>
                <w:szCs w:val="22"/>
              </w:rPr>
              <w:t>поэтическому видению мира, развивая фантазию и творческое воображение.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341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 xml:space="preserve">Участвовать в создании </w:t>
            </w:r>
            <w:r w:rsidRPr="00260519">
              <w:rPr>
                <w:rStyle w:val="FontStyle104"/>
                <w:sz w:val="22"/>
                <w:szCs w:val="22"/>
              </w:rPr>
              <w:t>коллек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тивного панно-коллажа с изображени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ем сказочного мира, применяя приоб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ретенные навыки работы с художест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венными материалами.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 xml:space="preserve">Выделять этапы </w:t>
            </w:r>
            <w:r w:rsidRPr="00260519">
              <w:rPr>
                <w:rStyle w:val="FontStyle104"/>
                <w:sz w:val="22"/>
                <w:szCs w:val="22"/>
              </w:rPr>
              <w:t>работы в соответ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ствии с поставленной целью.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341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 xml:space="preserve">Соотносить </w:t>
            </w:r>
            <w:r w:rsidRPr="00260519">
              <w:rPr>
                <w:rStyle w:val="FontStyle104"/>
                <w:sz w:val="22"/>
                <w:szCs w:val="22"/>
              </w:rPr>
              <w:t>цель, большую задачу с созданием отдельных деталей для панно.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341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 xml:space="preserve">Овладеть приемами </w:t>
            </w:r>
            <w:r w:rsidRPr="00260519">
              <w:rPr>
                <w:rStyle w:val="FontStyle104"/>
                <w:sz w:val="22"/>
                <w:szCs w:val="22"/>
              </w:rPr>
              <w:t>конструктив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ной работы с бумагой и различными фактурами.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346"/>
              <w:rPr>
                <w:b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 xml:space="preserve">Овладевать навыками </w:t>
            </w:r>
            <w:r w:rsidRPr="00260519">
              <w:rPr>
                <w:rStyle w:val="FontStyle104"/>
                <w:sz w:val="22"/>
                <w:szCs w:val="22"/>
              </w:rPr>
              <w:t>образного видения и пространственного масштаб</w:t>
            </w:r>
            <w:r w:rsidRPr="00260519">
              <w:rPr>
                <w:rStyle w:val="FontStyle104"/>
                <w:sz w:val="22"/>
                <w:szCs w:val="22"/>
              </w:rPr>
              <w:softHyphen/>
              <w:t xml:space="preserve">ного </w:t>
            </w:r>
            <w:r w:rsidRPr="00260519">
              <w:rPr>
                <w:rStyle w:val="FontStyle104"/>
                <w:sz w:val="22"/>
                <w:szCs w:val="22"/>
              </w:rPr>
              <w:lastRenderedPageBreak/>
              <w:t>моделирования.</w:t>
            </w:r>
          </w:p>
        </w:tc>
        <w:tc>
          <w:tcPr>
            <w:tcW w:w="3055" w:type="dxa"/>
          </w:tcPr>
          <w:p w:rsidR="00F5460D" w:rsidRPr="00260519" w:rsidRDefault="00F5460D" w:rsidP="001D7F20">
            <w:pPr>
              <w:pStyle w:val="Style87"/>
              <w:widowControl/>
              <w:spacing w:before="211"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04"/>
                <w:sz w:val="22"/>
                <w:szCs w:val="22"/>
              </w:rPr>
              <w:lastRenderedPageBreak/>
              <w:t>Развитие наблюдательности и изуче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ние природных форм. Овладение прак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тическими навыками изображения, кон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струирования и украшения (декориро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вания) разнообразных пространственных форм.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341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04"/>
                <w:sz w:val="22"/>
                <w:szCs w:val="22"/>
              </w:rPr>
              <w:t>Сюжеты заданий (прилет птиц, пробуждение жучков, стрекоз, букашек и т.д.) могут варьироваться в соответ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ствии с целями и учебными задачами темы.</w:t>
            </w:r>
          </w:p>
          <w:p w:rsidR="00F5460D" w:rsidRPr="00260519" w:rsidRDefault="00F5460D" w:rsidP="001D7F20">
            <w:pPr>
              <w:pStyle w:val="Style87"/>
              <w:spacing w:before="67"/>
              <w:ind w:firstLine="346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F5460D" w:rsidRPr="00260519" w:rsidRDefault="00F5460D" w:rsidP="001D7F20">
            <w:pPr>
              <w:pStyle w:val="Style87"/>
              <w:widowControl/>
              <w:spacing w:before="67"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Задание: </w:t>
            </w:r>
            <w:r w:rsidRPr="00260519">
              <w:rPr>
                <w:rStyle w:val="FontStyle104"/>
                <w:sz w:val="22"/>
                <w:szCs w:val="22"/>
              </w:rPr>
              <w:t>конструирование и укра</w:t>
            </w:r>
            <w:r w:rsidRPr="00260519">
              <w:rPr>
                <w:rStyle w:val="FontStyle104"/>
                <w:sz w:val="22"/>
                <w:szCs w:val="22"/>
              </w:rPr>
              <w:softHyphen/>
              <w:t xml:space="preserve">шение </w:t>
            </w:r>
            <w:r>
              <w:rPr>
                <w:rStyle w:val="FontStyle104"/>
                <w:sz w:val="22"/>
                <w:szCs w:val="22"/>
              </w:rPr>
              <w:t xml:space="preserve">весенних листьев, </w:t>
            </w:r>
            <w:r w:rsidRPr="00260519">
              <w:rPr>
                <w:rStyle w:val="FontStyle104"/>
                <w:sz w:val="22"/>
                <w:szCs w:val="22"/>
              </w:rPr>
              <w:t>птиц или божьих коровок, жуков, стрекоз, бабочек.</w:t>
            </w:r>
          </w:p>
          <w:p w:rsidR="00F5460D" w:rsidRPr="00260519" w:rsidRDefault="00F5460D" w:rsidP="001D7F20">
            <w:pPr>
              <w:pStyle w:val="Style87"/>
              <w:widowControl/>
              <w:spacing w:before="67"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04"/>
                <w:i/>
                <w:sz w:val="22"/>
                <w:szCs w:val="22"/>
              </w:rPr>
              <w:t>Материалы:</w:t>
            </w:r>
            <w:r w:rsidRPr="00260519">
              <w:rPr>
                <w:rStyle w:val="FontStyle104"/>
                <w:sz w:val="22"/>
                <w:szCs w:val="22"/>
              </w:rPr>
              <w:t xml:space="preserve"> цветная бумага, ножницы. Клей, нитки.</w:t>
            </w:r>
          </w:p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F5460D" w:rsidRPr="00094DD1" w:rsidRDefault="00F5460D" w:rsidP="001D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DD1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094DD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94DD1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094DD1">
              <w:rPr>
                <w:rFonts w:ascii="Times New Roman" w:hAnsi="Times New Roman"/>
                <w:sz w:val="24"/>
                <w:szCs w:val="24"/>
              </w:rPr>
              <w:t>, выбор (все в твоих руках).</w:t>
            </w:r>
          </w:p>
          <w:p w:rsidR="00F5460D" w:rsidRPr="00094DD1" w:rsidRDefault="00F5460D" w:rsidP="001D7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DD1">
              <w:rPr>
                <w:rFonts w:ascii="Times New Roman" w:hAnsi="Times New Roman"/>
                <w:b/>
                <w:sz w:val="24"/>
                <w:szCs w:val="24"/>
              </w:rPr>
              <w:t xml:space="preserve">Поз. </w:t>
            </w:r>
            <w:r w:rsidRPr="00094DD1">
              <w:rPr>
                <w:rFonts w:ascii="Times New Roman" w:hAnsi="Times New Roman"/>
                <w:sz w:val="24"/>
                <w:szCs w:val="24"/>
              </w:rPr>
              <w:t>Наблюдение весенней природы.</w:t>
            </w:r>
            <w:r w:rsidRPr="00094D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4DD1">
              <w:rPr>
                <w:rFonts w:ascii="Times New Roman" w:hAnsi="Times New Roman"/>
                <w:sz w:val="24"/>
                <w:szCs w:val="24"/>
              </w:rPr>
              <w:t>Уметь создавать из бумаги цветы, листья, насекомых.</w:t>
            </w:r>
            <w:r w:rsidRPr="00094D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5460D" w:rsidRPr="00094DD1" w:rsidRDefault="00F5460D" w:rsidP="001D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DD1">
              <w:rPr>
                <w:rFonts w:ascii="Times New Roman" w:hAnsi="Times New Roman"/>
                <w:b/>
                <w:sz w:val="24"/>
                <w:szCs w:val="24"/>
              </w:rPr>
              <w:t xml:space="preserve">Ком. </w:t>
            </w:r>
            <w:r w:rsidRPr="00094DD1">
              <w:rPr>
                <w:rFonts w:ascii="Times New Roman" w:hAnsi="Times New Roman"/>
                <w:sz w:val="24"/>
                <w:szCs w:val="24"/>
              </w:rPr>
              <w:t>Умение участвовать в обсуждении замысла коллективной работы, обосновывать значимость той или иной идеи.</w:t>
            </w:r>
          </w:p>
          <w:p w:rsidR="00F5460D" w:rsidRPr="00094DD1" w:rsidRDefault="00F5460D" w:rsidP="001D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DD1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proofErr w:type="spellEnd"/>
            <w:r w:rsidRPr="00094DD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94DD1">
              <w:rPr>
                <w:rFonts w:ascii="Times New Roman" w:hAnsi="Times New Roman"/>
                <w:sz w:val="24"/>
                <w:szCs w:val="24"/>
              </w:rPr>
              <w:t>Уметь организовать свою деятельность как часть коллективной работы.</w:t>
            </w:r>
          </w:p>
        </w:tc>
      </w:tr>
      <w:tr w:rsidR="00F5460D" w:rsidRPr="00052A25" w:rsidTr="001D7F20">
        <w:tc>
          <w:tcPr>
            <w:tcW w:w="567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30-31</w:t>
            </w: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a9"/>
              <w:ind w:firstLine="0"/>
              <w:rPr>
                <w:b/>
                <w:sz w:val="24"/>
              </w:rPr>
            </w:pPr>
            <w:r w:rsidRPr="001D7F20">
              <w:rPr>
                <w:b/>
                <w:sz w:val="24"/>
              </w:rPr>
              <w:t xml:space="preserve">Сказочная страна  </w:t>
            </w:r>
          </w:p>
          <w:p w:rsidR="00F5460D" w:rsidRPr="001D7F20" w:rsidRDefault="00F5460D" w:rsidP="001D7F20">
            <w:pPr>
              <w:pStyle w:val="a9"/>
              <w:rPr>
                <w:b/>
                <w:sz w:val="24"/>
              </w:rPr>
            </w:pPr>
          </w:p>
          <w:p w:rsidR="00F5460D" w:rsidRPr="001D7F2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745" w:type="dxa"/>
            <w:vMerge/>
          </w:tcPr>
          <w:p w:rsidR="00F5460D" w:rsidRPr="00260519" w:rsidRDefault="00F5460D" w:rsidP="001D7F20">
            <w:pPr>
              <w:pStyle w:val="Style87"/>
              <w:ind w:firstLine="346"/>
              <w:rPr>
                <w:rStyle w:val="FontStyle143"/>
                <w:sz w:val="22"/>
                <w:szCs w:val="22"/>
              </w:rPr>
            </w:pPr>
          </w:p>
        </w:tc>
        <w:tc>
          <w:tcPr>
            <w:tcW w:w="3055" w:type="dxa"/>
          </w:tcPr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sz w:val="22"/>
                <w:szCs w:val="22"/>
              </w:rPr>
              <w:t>Создание коллективного панно.</w:t>
            </w:r>
            <w:r>
              <w:rPr>
                <w:sz w:val="22"/>
                <w:szCs w:val="22"/>
              </w:rPr>
              <w:t xml:space="preserve"> </w:t>
            </w:r>
            <w:r w:rsidRPr="00A25A89">
              <w:rPr>
                <w:sz w:val="22"/>
                <w:szCs w:val="22"/>
              </w:rPr>
              <w:t xml:space="preserve">Изображение сказочного мира. Мастера помогают увидеть мир сказки </w:t>
            </w:r>
            <w:r w:rsidRPr="00A25A89">
              <w:rPr>
                <w:sz w:val="22"/>
                <w:szCs w:val="22"/>
              </w:rPr>
              <w:lastRenderedPageBreak/>
              <w:t xml:space="preserve">и воссоздать его. </w:t>
            </w:r>
          </w:p>
          <w:p w:rsidR="00F5460D" w:rsidRPr="00A25A89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5A89">
              <w:rPr>
                <w:sz w:val="22"/>
                <w:szCs w:val="22"/>
              </w:rPr>
              <w:t xml:space="preserve">Коллективная работа с участием всех учащихся класса. Выразительность размещения элементов коллективного панно. </w:t>
            </w:r>
          </w:p>
          <w:p w:rsidR="00F5460D" w:rsidRPr="00A25A89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F5460D" w:rsidRPr="00260519" w:rsidRDefault="00F5460D" w:rsidP="001D7F20">
            <w:pPr>
              <w:pStyle w:val="Style87"/>
              <w:widowControl/>
              <w:spacing w:before="101" w:line="240" w:lineRule="auto"/>
              <w:ind w:firstLine="0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lastRenderedPageBreak/>
              <w:t xml:space="preserve">Задание: </w:t>
            </w:r>
            <w:r w:rsidRPr="00260519">
              <w:rPr>
                <w:rStyle w:val="FontStyle104"/>
                <w:sz w:val="22"/>
                <w:szCs w:val="22"/>
              </w:rPr>
              <w:t>коллективное панно</w:t>
            </w:r>
            <w:r>
              <w:rPr>
                <w:rStyle w:val="FontStyle104"/>
                <w:sz w:val="22"/>
                <w:szCs w:val="22"/>
              </w:rPr>
              <w:t xml:space="preserve"> «Сказочная страна»</w:t>
            </w:r>
            <w:r w:rsidRPr="00260519">
              <w:rPr>
                <w:rStyle w:val="FontStyle104"/>
                <w:sz w:val="22"/>
                <w:szCs w:val="22"/>
              </w:rPr>
              <w:t xml:space="preserve"> или индивидуальные </w:t>
            </w:r>
            <w:r w:rsidRPr="00260519">
              <w:rPr>
                <w:rStyle w:val="FontStyle104"/>
                <w:sz w:val="22"/>
                <w:szCs w:val="22"/>
              </w:rPr>
              <w:lastRenderedPageBreak/>
              <w:t>изображения по сказке.</w:t>
            </w:r>
          </w:p>
          <w:p w:rsidR="00F5460D" w:rsidRPr="00156AC8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6AC8">
              <w:rPr>
                <w:rStyle w:val="FontStyle95"/>
              </w:rPr>
              <w:t xml:space="preserve">Материалы: </w:t>
            </w:r>
            <w:r w:rsidRPr="00156AC8">
              <w:rPr>
                <w:rStyle w:val="FontStyle104"/>
              </w:rPr>
              <w:t>цветная бумага, фоль</w:t>
            </w:r>
            <w:r w:rsidRPr="00156AC8">
              <w:rPr>
                <w:rStyle w:val="FontStyle104"/>
              </w:rPr>
              <w:softHyphen/>
              <w:t>га, ножницы, клей или гуашь, кисти, бумага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F5460D" w:rsidRPr="001D1099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Лич</w:t>
            </w:r>
            <w:proofErr w:type="spellEnd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D1099">
              <w:rPr>
                <w:rFonts w:ascii="Times New Roman" w:hAnsi="Times New Roman"/>
                <w:sz w:val="20"/>
                <w:szCs w:val="20"/>
              </w:rPr>
              <w:t xml:space="preserve">Выбор (любимые сказочные герои).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(сказка добра или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зла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расивая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или некрасивая).</w:t>
            </w:r>
          </w:p>
          <w:p w:rsidR="00F5460D" w:rsidRPr="001D1099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5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D1099">
              <w:rPr>
                <w:rFonts w:ascii="Times New Roman" w:hAnsi="Times New Roman"/>
                <w:sz w:val="20"/>
                <w:szCs w:val="20"/>
              </w:rPr>
              <w:t>Уметь отбирать интересные материалы по теме, создавать эскизы.</w:t>
            </w:r>
          </w:p>
          <w:p w:rsidR="00F5460D" w:rsidRPr="001D1099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Ком.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D1099">
              <w:rPr>
                <w:rFonts w:ascii="Times New Roman" w:hAnsi="Times New Roman"/>
                <w:sz w:val="20"/>
                <w:szCs w:val="20"/>
              </w:rPr>
              <w:t>Умение участвовать в обсуждении замысла коллективной работы, обосновывать значимость той или иной идеи.</w:t>
            </w:r>
          </w:p>
          <w:p w:rsidR="00F5460D" w:rsidRPr="00B24D9C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Рег</w:t>
            </w:r>
            <w:proofErr w:type="spellEnd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D1099">
              <w:rPr>
                <w:rFonts w:ascii="Times New Roman" w:hAnsi="Times New Roman"/>
                <w:sz w:val="20"/>
                <w:szCs w:val="20"/>
              </w:rPr>
              <w:t>Уметь организовать свою деятельность как часть коллективной работы.</w:t>
            </w:r>
          </w:p>
        </w:tc>
      </w:tr>
      <w:tr w:rsidR="00F5460D" w:rsidRPr="00052A25" w:rsidTr="001D7F20">
        <w:tc>
          <w:tcPr>
            <w:tcW w:w="567" w:type="dxa"/>
          </w:tcPr>
          <w:p w:rsidR="00F5460D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a9"/>
              <w:ind w:firstLine="0"/>
              <w:rPr>
                <w:b/>
                <w:sz w:val="24"/>
              </w:rPr>
            </w:pPr>
            <w:r w:rsidRPr="001D7F20">
              <w:rPr>
                <w:b/>
                <w:sz w:val="24"/>
              </w:rPr>
              <w:t>Времена года</w:t>
            </w:r>
          </w:p>
          <w:p w:rsidR="00F5460D" w:rsidRPr="001D7F20" w:rsidRDefault="00F5460D" w:rsidP="001D7F20">
            <w:pPr>
              <w:pStyle w:val="a9"/>
              <w:ind w:firstLine="0"/>
              <w:rPr>
                <w:b/>
                <w:sz w:val="24"/>
              </w:rPr>
            </w:pPr>
            <w:r w:rsidRPr="001D7F20">
              <w:rPr>
                <w:b/>
                <w:sz w:val="24"/>
              </w:rPr>
              <w:t>Урок любования</w:t>
            </w:r>
          </w:p>
        </w:tc>
        <w:tc>
          <w:tcPr>
            <w:tcW w:w="560" w:type="dxa"/>
          </w:tcPr>
          <w:p w:rsidR="00F5460D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  <w:vMerge/>
          </w:tcPr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43"/>
                <w:sz w:val="22"/>
                <w:szCs w:val="22"/>
              </w:rPr>
            </w:pPr>
          </w:p>
        </w:tc>
        <w:tc>
          <w:tcPr>
            <w:tcW w:w="3055" w:type="dxa"/>
          </w:tcPr>
          <w:p w:rsidR="00F5460D" w:rsidRPr="00260519" w:rsidRDefault="00F5460D" w:rsidP="001D7F20">
            <w:pPr>
              <w:pStyle w:val="Style87"/>
              <w:widowControl/>
              <w:spacing w:before="14"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04"/>
                <w:sz w:val="22"/>
                <w:szCs w:val="22"/>
              </w:rPr>
              <w:t>Создание коллажей и объемных композиций на основе смешанных техник. Сочетание различных материалов плоскостного и объемного изображения в единой композиции.</w:t>
            </w:r>
          </w:p>
          <w:p w:rsidR="00F5460D" w:rsidRPr="00260519" w:rsidRDefault="00F5460D" w:rsidP="001D7F20">
            <w:pPr>
              <w:pStyle w:val="Style87"/>
              <w:widowControl/>
              <w:spacing w:before="14"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04"/>
                <w:sz w:val="22"/>
                <w:szCs w:val="22"/>
              </w:rPr>
              <w:t>Выразительность, ритмическая организация элементов коллективного панно.</w:t>
            </w:r>
          </w:p>
          <w:p w:rsidR="00F5460D" w:rsidRPr="00260519" w:rsidRDefault="00F5460D" w:rsidP="001D7F20">
            <w:pPr>
              <w:pStyle w:val="Style87"/>
              <w:widowControl/>
              <w:spacing w:before="14"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04"/>
                <w:sz w:val="22"/>
                <w:szCs w:val="22"/>
              </w:rPr>
              <w:t>Навыки овладения различными приемами работы с бумагой, различными фактурами, используя сочетания цвета и линии.</w:t>
            </w:r>
          </w:p>
          <w:p w:rsidR="00F5460D" w:rsidRPr="00156AC8" w:rsidRDefault="00F5460D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56AC8">
              <w:rPr>
                <w:rStyle w:val="FontStyle104"/>
                <w:sz w:val="22"/>
                <w:szCs w:val="22"/>
              </w:rPr>
              <w:t>Опыт творчества, творческого эксперимента в условиях коллективной художественной игры.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Коллективное панно «Окружающий мир природы»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F5460D" w:rsidRPr="001D1099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Лич</w:t>
            </w:r>
            <w:proofErr w:type="spellEnd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(притча о таланте).</w:t>
            </w:r>
          </w:p>
          <w:p w:rsidR="00F5460D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Поз.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Наблюдать весеннюю природу. </w:t>
            </w:r>
            <w:r w:rsidRPr="001D1099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находить в природе интересные формы и стилизовать их.</w:t>
            </w:r>
          </w:p>
          <w:p w:rsidR="00F5460D" w:rsidRPr="001D1099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Ком.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D1099">
              <w:rPr>
                <w:rFonts w:ascii="Times New Roman" w:hAnsi="Times New Roman"/>
                <w:sz w:val="20"/>
                <w:szCs w:val="20"/>
              </w:rPr>
              <w:t>Умение участвовать в обсуждении замысла коллективной работы, обосновывать значимость то</w:t>
            </w:r>
            <w:r>
              <w:rPr>
                <w:rFonts w:ascii="Times New Roman" w:hAnsi="Times New Roman"/>
                <w:sz w:val="20"/>
                <w:szCs w:val="20"/>
              </w:rPr>
              <w:t>го или иного образа</w:t>
            </w:r>
            <w:r w:rsidRPr="001D109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460D" w:rsidRPr="00B24D9C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Рег</w:t>
            </w:r>
            <w:proofErr w:type="spellEnd"/>
            <w:r w:rsidRPr="002A75B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D1099">
              <w:rPr>
                <w:rFonts w:ascii="Times New Roman" w:hAnsi="Times New Roman"/>
                <w:sz w:val="20"/>
                <w:szCs w:val="20"/>
              </w:rPr>
              <w:t>Уметь организовать свою деятельность как часть коллективной работы.</w:t>
            </w:r>
          </w:p>
          <w:p w:rsidR="00F5460D" w:rsidRPr="00B24D9C" w:rsidRDefault="00F5460D" w:rsidP="001D7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460D" w:rsidRPr="00052A25" w:rsidTr="001D7F20">
        <w:tc>
          <w:tcPr>
            <w:tcW w:w="567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33</w:t>
            </w:r>
          </w:p>
        </w:tc>
        <w:tc>
          <w:tcPr>
            <w:tcW w:w="1935" w:type="dxa"/>
          </w:tcPr>
          <w:p w:rsidR="00F5460D" w:rsidRPr="001D7F20" w:rsidRDefault="00F5460D" w:rsidP="001D7F20">
            <w:pPr>
              <w:pStyle w:val="a9"/>
              <w:ind w:firstLine="0"/>
              <w:rPr>
                <w:rStyle w:val="FontStyle104"/>
                <w:b/>
                <w:sz w:val="24"/>
                <w:szCs w:val="24"/>
              </w:rPr>
            </w:pPr>
            <w:r w:rsidRPr="001D7F20">
              <w:rPr>
                <w:b/>
                <w:sz w:val="24"/>
              </w:rPr>
              <w:t xml:space="preserve"> </w:t>
            </w:r>
            <w:r w:rsidRPr="001D7F20">
              <w:rPr>
                <w:rStyle w:val="FontStyle104"/>
                <w:b/>
                <w:sz w:val="24"/>
                <w:szCs w:val="24"/>
              </w:rPr>
              <w:t>Здравствуй, лето!</w:t>
            </w:r>
          </w:p>
          <w:p w:rsidR="00F5460D" w:rsidRPr="001D7F20" w:rsidRDefault="00F5460D" w:rsidP="001D7F20">
            <w:pPr>
              <w:pStyle w:val="a9"/>
              <w:ind w:firstLine="0"/>
              <w:rPr>
                <w:b/>
                <w:sz w:val="24"/>
              </w:rPr>
            </w:pPr>
            <w:r w:rsidRPr="001D7F20">
              <w:rPr>
                <w:rStyle w:val="FontStyle104"/>
                <w:sz w:val="24"/>
                <w:szCs w:val="24"/>
              </w:rPr>
              <w:t>(обобщение темы)</w:t>
            </w:r>
          </w:p>
          <w:p w:rsidR="00F5460D" w:rsidRPr="001D7F20" w:rsidRDefault="00F5460D" w:rsidP="001D7F20">
            <w:pPr>
              <w:pStyle w:val="a9"/>
              <w:rPr>
                <w:b/>
                <w:sz w:val="24"/>
              </w:rPr>
            </w:pPr>
          </w:p>
        </w:tc>
        <w:tc>
          <w:tcPr>
            <w:tcW w:w="560" w:type="dxa"/>
          </w:tcPr>
          <w:p w:rsidR="00F5460D" w:rsidRPr="00CE4830" w:rsidRDefault="00F5460D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F5460D" w:rsidRPr="00260519" w:rsidRDefault="00F5460D" w:rsidP="001D7F20">
            <w:pPr>
              <w:pStyle w:val="Style87"/>
              <w:widowControl/>
              <w:spacing w:before="235" w:line="240" w:lineRule="auto"/>
              <w:ind w:left="346" w:firstLine="0"/>
              <w:jc w:val="left"/>
              <w:rPr>
                <w:rStyle w:val="FontStyle104"/>
                <w:sz w:val="22"/>
                <w:szCs w:val="22"/>
              </w:rPr>
            </w:pPr>
            <w:r w:rsidRPr="00260519">
              <w:rPr>
                <w:b/>
                <w:sz w:val="22"/>
                <w:szCs w:val="22"/>
              </w:rPr>
              <w:t xml:space="preserve"> </w:t>
            </w:r>
            <w:r w:rsidRPr="00260519">
              <w:rPr>
                <w:rStyle w:val="FontStyle143"/>
                <w:sz w:val="22"/>
                <w:szCs w:val="22"/>
              </w:rPr>
              <w:t xml:space="preserve">Любоваться </w:t>
            </w:r>
            <w:r w:rsidRPr="00260519">
              <w:rPr>
                <w:rStyle w:val="FontStyle104"/>
                <w:sz w:val="22"/>
                <w:szCs w:val="22"/>
              </w:rPr>
              <w:t>красотой природы.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 xml:space="preserve">Наблюдать </w:t>
            </w:r>
            <w:r w:rsidRPr="00260519">
              <w:rPr>
                <w:rStyle w:val="FontStyle104"/>
                <w:sz w:val="22"/>
                <w:szCs w:val="22"/>
              </w:rPr>
              <w:t>живую природу с точ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ки зрения трех Мастеров, т. е. имея в виду задачи трех видов художественной деятельности.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33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 xml:space="preserve">Характеризовать </w:t>
            </w:r>
            <w:r w:rsidRPr="00260519">
              <w:rPr>
                <w:rStyle w:val="FontStyle104"/>
                <w:sz w:val="22"/>
                <w:szCs w:val="22"/>
              </w:rPr>
              <w:t>свои впечатле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ния от рассматривания репродукций картин и желательно подлинных про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изведений в художественном музее или на выставке.</w:t>
            </w:r>
          </w:p>
          <w:p w:rsidR="00F5460D" w:rsidRPr="00260519" w:rsidRDefault="00F5460D" w:rsidP="001D7F20">
            <w:pPr>
              <w:pStyle w:val="Style82"/>
              <w:widowControl/>
              <w:spacing w:line="240" w:lineRule="auto"/>
              <w:jc w:val="left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 xml:space="preserve">Выражать </w:t>
            </w:r>
            <w:r w:rsidRPr="00260519">
              <w:rPr>
                <w:rStyle w:val="FontStyle104"/>
                <w:sz w:val="22"/>
                <w:szCs w:val="22"/>
              </w:rPr>
              <w:t>в изобразительных ра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ботах свои впечатления от прогулки в природу и просмотра картин худож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ников.</w:t>
            </w:r>
          </w:p>
          <w:p w:rsidR="00F5460D" w:rsidRPr="00260519" w:rsidRDefault="00F5460D" w:rsidP="001D7F20">
            <w:pPr>
              <w:pStyle w:val="Style82"/>
              <w:widowControl/>
              <w:spacing w:line="240" w:lineRule="auto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 xml:space="preserve">Развивать навыки </w:t>
            </w:r>
            <w:r w:rsidRPr="00260519">
              <w:rPr>
                <w:rStyle w:val="FontStyle104"/>
                <w:sz w:val="22"/>
                <w:szCs w:val="22"/>
              </w:rPr>
              <w:t>работы с живо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писными и графическими материалами.</w:t>
            </w:r>
          </w:p>
          <w:p w:rsidR="00F5460D" w:rsidRPr="00260519" w:rsidRDefault="00F5460D" w:rsidP="001D7F20">
            <w:pPr>
              <w:pStyle w:val="Style82"/>
              <w:widowControl/>
              <w:spacing w:line="240" w:lineRule="auto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43"/>
                <w:sz w:val="22"/>
                <w:szCs w:val="22"/>
              </w:rPr>
              <w:t xml:space="preserve">Создавать </w:t>
            </w:r>
            <w:r w:rsidRPr="00260519">
              <w:rPr>
                <w:rStyle w:val="FontStyle104"/>
                <w:sz w:val="22"/>
                <w:szCs w:val="22"/>
              </w:rPr>
              <w:t>композицию на тему «Здравствуй, лето!».</w:t>
            </w:r>
          </w:p>
          <w:p w:rsidR="00F5460D" w:rsidRPr="00156AC8" w:rsidRDefault="00F5460D" w:rsidP="001D7F20">
            <w:pPr>
              <w:pStyle w:val="a9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055" w:type="dxa"/>
          </w:tcPr>
          <w:p w:rsidR="00F5460D" w:rsidRPr="00260519" w:rsidRDefault="00F5460D" w:rsidP="001D7F20">
            <w:pPr>
              <w:pStyle w:val="Style87"/>
              <w:widowControl/>
              <w:spacing w:before="206" w:line="240" w:lineRule="auto"/>
              <w:ind w:left="355" w:firstLine="0"/>
              <w:jc w:val="left"/>
              <w:rPr>
                <w:rStyle w:val="FontStyle104"/>
                <w:sz w:val="22"/>
                <w:szCs w:val="22"/>
              </w:rPr>
            </w:pPr>
            <w:r w:rsidRPr="00260519">
              <w:rPr>
                <w:sz w:val="22"/>
                <w:szCs w:val="22"/>
              </w:rPr>
              <w:t xml:space="preserve"> </w:t>
            </w:r>
            <w:r w:rsidRPr="00260519">
              <w:rPr>
                <w:rStyle w:val="FontStyle104"/>
                <w:sz w:val="22"/>
                <w:szCs w:val="22"/>
              </w:rPr>
              <w:t>Восприятие красоты природы.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04"/>
                <w:sz w:val="22"/>
                <w:szCs w:val="22"/>
              </w:rPr>
              <w:t>Экскурсия в природу. Наблюдение живой природы с точки зрения трех Мастеров.</w:t>
            </w:r>
          </w:p>
          <w:p w:rsidR="00F5460D" w:rsidRPr="00260519" w:rsidRDefault="00F5460D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04"/>
                <w:sz w:val="22"/>
                <w:szCs w:val="22"/>
              </w:rPr>
              <w:t xml:space="preserve">Просмотр слайдов и фотографий с выразительными деталями весенней природы (ветки с распускающимися почками, цветущими серёжками, травинки, подснежники, стволы деревьев, насекомые) </w:t>
            </w:r>
          </w:p>
          <w:p w:rsidR="00F5460D" w:rsidRPr="00260519" w:rsidRDefault="00F5460D" w:rsidP="001D7F20">
            <w:pPr>
              <w:pStyle w:val="Style82"/>
              <w:widowControl/>
              <w:spacing w:line="240" w:lineRule="auto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04"/>
                <w:sz w:val="22"/>
                <w:szCs w:val="22"/>
              </w:rPr>
              <w:t>Повторение темы «Мастера Изобра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жения, Украшения и Постройки учатся у природы». Братья-Мастера помогают рассматривать объекты природы: кон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струкцию (как построено), декор (как украшено).</w:t>
            </w:r>
          </w:p>
          <w:p w:rsidR="00F5460D" w:rsidRPr="00260519" w:rsidRDefault="00F5460D" w:rsidP="001D7F20">
            <w:pPr>
              <w:pStyle w:val="Style82"/>
              <w:widowControl/>
              <w:spacing w:line="240" w:lineRule="auto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04"/>
                <w:sz w:val="22"/>
                <w:szCs w:val="22"/>
              </w:rPr>
              <w:t>Красота природы восхищает людей, ее воспевают в своих произведениях художники.</w:t>
            </w:r>
          </w:p>
          <w:p w:rsidR="00F5460D" w:rsidRPr="00260519" w:rsidRDefault="00F5460D" w:rsidP="001D7F20">
            <w:pPr>
              <w:pStyle w:val="Style82"/>
              <w:widowControl/>
              <w:spacing w:line="240" w:lineRule="auto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104"/>
                <w:sz w:val="22"/>
                <w:szCs w:val="22"/>
              </w:rPr>
              <w:t>Образ лета в творчестве российских художников. Картина и скульптура. Ре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продукция.</w:t>
            </w:r>
          </w:p>
          <w:p w:rsidR="00F5460D" w:rsidRPr="00260519" w:rsidRDefault="00F5460D" w:rsidP="001D7F20">
            <w:pPr>
              <w:pStyle w:val="Style82"/>
              <w:widowControl/>
              <w:spacing w:line="240" w:lineRule="auto"/>
              <w:rPr>
                <w:sz w:val="22"/>
                <w:szCs w:val="22"/>
              </w:rPr>
            </w:pPr>
            <w:r w:rsidRPr="00260519">
              <w:rPr>
                <w:rStyle w:val="FontStyle104"/>
                <w:sz w:val="22"/>
                <w:szCs w:val="22"/>
              </w:rPr>
              <w:t>Умение видеть. Развитие зритель</w:t>
            </w:r>
            <w:r w:rsidRPr="00260519">
              <w:rPr>
                <w:rStyle w:val="FontStyle104"/>
                <w:sz w:val="22"/>
                <w:szCs w:val="22"/>
              </w:rPr>
              <w:softHyphen/>
              <w:t>ских навыков.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F5460D" w:rsidRPr="00260519" w:rsidRDefault="00F5460D" w:rsidP="001D7F20">
            <w:pPr>
              <w:pStyle w:val="Style82"/>
              <w:widowControl/>
              <w:spacing w:line="240" w:lineRule="auto"/>
              <w:jc w:val="left"/>
              <w:rPr>
                <w:rStyle w:val="FontStyle104"/>
                <w:sz w:val="22"/>
                <w:szCs w:val="22"/>
              </w:rPr>
            </w:pPr>
            <w:r w:rsidRPr="00260519">
              <w:rPr>
                <w:rStyle w:val="FontStyle95"/>
                <w:sz w:val="22"/>
                <w:szCs w:val="22"/>
              </w:rPr>
              <w:t xml:space="preserve">Задание:   </w:t>
            </w:r>
            <w:r w:rsidRPr="00260519">
              <w:rPr>
                <w:rStyle w:val="FontStyle104"/>
                <w:sz w:val="22"/>
                <w:szCs w:val="22"/>
              </w:rPr>
              <w:t xml:space="preserve">создание   композиции </w:t>
            </w:r>
            <w:r>
              <w:rPr>
                <w:rStyle w:val="FontStyle104"/>
                <w:sz w:val="22"/>
                <w:szCs w:val="22"/>
              </w:rPr>
              <w:t xml:space="preserve">  </w:t>
            </w:r>
            <w:r w:rsidRPr="00260519">
              <w:rPr>
                <w:rStyle w:val="FontStyle104"/>
                <w:sz w:val="22"/>
                <w:szCs w:val="22"/>
              </w:rPr>
              <w:t>«Здравствуй, лето!» по впечатлениям от природы.</w:t>
            </w:r>
          </w:p>
          <w:p w:rsidR="00F5460D" w:rsidRPr="00156AC8" w:rsidRDefault="00F5460D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6AC8">
              <w:rPr>
                <w:rStyle w:val="FontStyle95"/>
              </w:rPr>
              <w:t xml:space="preserve">Материалы: </w:t>
            </w:r>
            <w:r w:rsidRPr="00156AC8">
              <w:rPr>
                <w:rStyle w:val="FontStyle104"/>
              </w:rPr>
              <w:t>гуашь, кисти или гра</w:t>
            </w:r>
            <w:r w:rsidRPr="00156AC8">
              <w:rPr>
                <w:rStyle w:val="FontStyle104"/>
              </w:rPr>
              <w:softHyphen/>
              <w:t>фические материалы, бумага.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F5460D" w:rsidRPr="005314DC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14DC">
              <w:rPr>
                <w:rFonts w:ascii="Times New Roman" w:hAnsi="Times New Roman"/>
                <w:b/>
              </w:rPr>
              <w:t>Лич</w:t>
            </w:r>
            <w:proofErr w:type="spellEnd"/>
            <w:r w:rsidRPr="005314DC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5314DC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5314DC">
              <w:rPr>
                <w:rFonts w:ascii="Times New Roman" w:hAnsi="Times New Roman"/>
              </w:rPr>
              <w:t xml:space="preserve">. Эстетическая оценка произведений. </w:t>
            </w:r>
          </w:p>
          <w:p w:rsidR="00F5460D" w:rsidRPr="005314DC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r w:rsidRPr="005314DC">
              <w:rPr>
                <w:rFonts w:ascii="Times New Roman" w:hAnsi="Times New Roman"/>
                <w:b/>
              </w:rPr>
              <w:t xml:space="preserve">Поз. </w:t>
            </w:r>
            <w:r w:rsidRPr="005314DC">
              <w:rPr>
                <w:rFonts w:ascii="Times New Roman" w:hAnsi="Times New Roman"/>
              </w:rPr>
              <w:t>Наблюдать весеннюю природу и картины художников.</w:t>
            </w:r>
          </w:p>
          <w:p w:rsidR="00F5460D" w:rsidRPr="005314DC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r w:rsidRPr="005314DC">
              <w:rPr>
                <w:rFonts w:ascii="Times New Roman" w:hAnsi="Times New Roman"/>
                <w:b/>
              </w:rPr>
              <w:t xml:space="preserve">Ком. </w:t>
            </w:r>
            <w:r w:rsidRPr="005314DC">
              <w:rPr>
                <w:rFonts w:ascii="Times New Roman" w:hAnsi="Times New Roman"/>
              </w:rPr>
              <w:t>Умение находить в картинах художников и в природе работу 3 мастеров</w:t>
            </w:r>
            <w:proofErr w:type="gramStart"/>
            <w:r w:rsidRPr="005314DC">
              <w:rPr>
                <w:rFonts w:ascii="Times New Roman" w:hAnsi="Times New Roman"/>
              </w:rPr>
              <w:t xml:space="preserve"> ,</w:t>
            </w:r>
            <w:proofErr w:type="gramEnd"/>
            <w:r w:rsidRPr="005314DC">
              <w:rPr>
                <w:rFonts w:ascii="Times New Roman" w:hAnsi="Times New Roman"/>
              </w:rPr>
              <w:t xml:space="preserve"> создавать свой образ по впечатлениям от природы и просмотра картин.</w:t>
            </w:r>
          </w:p>
          <w:p w:rsidR="00F5460D" w:rsidRPr="005314DC" w:rsidRDefault="00F5460D" w:rsidP="001D7F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14DC">
              <w:rPr>
                <w:rFonts w:ascii="Times New Roman" w:hAnsi="Times New Roman"/>
                <w:b/>
              </w:rPr>
              <w:t>Рег</w:t>
            </w:r>
            <w:proofErr w:type="spellEnd"/>
            <w:r w:rsidRPr="005314DC">
              <w:rPr>
                <w:rFonts w:ascii="Times New Roman" w:hAnsi="Times New Roman"/>
                <w:b/>
              </w:rPr>
              <w:t xml:space="preserve">. </w:t>
            </w:r>
            <w:r w:rsidRPr="005314DC">
              <w:rPr>
                <w:rFonts w:ascii="Times New Roman" w:hAnsi="Times New Roman"/>
              </w:rPr>
              <w:t>Уметь организовать свою деятельность как часть коллективной работы.</w:t>
            </w:r>
          </w:p>
        </w:tc>
      </w:tr>
    </w:tbl>
    <w:p w:rsidR="00F5460D" w:rsidRDefault="00F5460D" w:rsidP="00F5460D">
      <w:pPr>
        <w:pStyle w:val="a6"/>
        <w:rPr>
          <w:rFonts w:ascii="Georgia" w:hAnsi="Georgia"/>
          <w:b/>
          <w:sz w:val="40"/>
          <w:szCs w:val="40"/>
        </w:rPr>
      </w:pPr>
    </w:p>
    <w:p w:rsidR="00F5460D" w:rsidRPr="00CC1311" w:rsidRDefault="00F5460D" w:rsidP="00F5460D">
      <w:pPr>
        <w:pStyle w:val="a6"/>
        <w:rPr>
          <w:rFonts w:ascii="Georgia" w:hAnsi="Georgia"/>
          <w:b/>
          <w:sz w:val="40"/>
          <w:szCs w:val="40"/>
        </w:rPr>
      </w:pPr>
      <w:r w:rsidRPr="00CC1311">
        <w:rPr>
          <w:rFonts w:ascii="Georgia" w:hAnsi="Georgia"/>
          <w:b/>
          <w:sz w:val="40"/>
          <w:szCs w:val="40"/>
        </w:rPr>
        <w:t xml:space="preserve">      </w:t>
      </w:r>
    </w:p>
    <w:p w:rsidR="00F5460D" w:rsidRPr="00CC1311" w:rsidRDefault="00F5460D" w:rsidP="00F5460D">
      <w:pPr>
        <w:pStyle w:val="a6"/>
        <w:rPr>
          <w:rFonts w:ascii="Georgia" w:hAnsi="Georgia"/>
          <w:b/>
          <w:sz w:val="40"/>
          <w:szCs w:val="40"/>
        </w:rPr>
      </w:pPr>
      <w:r w:rsidRPr="00CC1311">
        <w:rPr>
          <w:rFonts w:ascii="Georgia" w:hAnsi="Georgia"/>
          <w:b/>
          <w:sz w:val="40"/>
          <w:szCs w:val="40"/>
        </w:rPr>
        <w:t xml:space="preserve">                                           </w:t>
      </w:r>
      <w:r>
        <w:rPr>
          <w:rFonts w:ascii="Georgia" w:hAnsi="Georgia"/>
          <w:b/>
          <w:sz w:val="40"/>
          <w:szCs w:val="40"/>
        </w:rPr>
        <w:t xml:space="preserve">                            </w:t>
      </w:r>
    </w:p>
    <w:p w:rsidR="00F5460D" w:rsidRDefault="00F5460D" w:rsidP="00F5460D">
      <w:pPr>
        <w:ind w:left="-567"/>
      </w:pPr>
    </w:p>
    <w:p w:rsidR="001D7F20" w:rsidRPr="00F40626" w:rsidRDefault="001D7F20" w:rsidP="001D7F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40626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F40626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1D7F20" w:rsidRPr="00F40626" w:rsidRDefault="001D7F20" w:rsidP="001D7F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40626">
        <w:rPr>
          <w:rFonts w:ascii="Times New Roman" w:hAnsi="Times New Roman"/>
          <w:b/>
          <w:sz w:val="28"/>
          <w:szCs w:val="28"/>
        </w:rPr>
        <w:t xml:space="preserve"> 2  КЛАСС</w:t>
      </w:r>
    </w:p>
    <w:p w:rsidR="001D7F20" w:rsidRPr="00F40626" w:rsidRDefault="001D7F20" w:rsidP="001D7F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40626">
        <w:rPr>
          <w:rFonts w:ascii="Times New Roman" w:hAnsi="Times New Roman"/>
          <w:b/>
          <w:sz w:val="28"/>
          <w:szCs w:val="28"/>
        </w:rPr>
        <w:t>(1 час в неделю; всего 34 часа)</w:t>
      </w:r>
    </w:p>
    <w:p w:rsidR="001D7F20" w:rsidRPr="00F40626" w:rsidRDefault="001D7F20" w:rsidP="001D7F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40626">
        <w:rPr>
          <w:rFonts w:ascii="Times New Roman" w:hAnsi="Times New Roman"/>
          <w:b/>
          <w:sz w:val="28"/>
          <w:szCs w:val="28"/>
        </w:rPr>
        <w:t>ИСКУССТВО И ТЫ</w:t>
      </w:r>
    </w:p>
    <w:p w:rsidR="001D7F20" w:rsidRDefault="001D7F20" w:rsidP="001D7F20">
      <w:pPr>
        <w:pStyle w:val="a6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36"/>
          <w:szCs w:val="36"/>
        </w:rPr>
        <w:t xml:space="preserve">                                                                                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94"/>
        <w:gridCol w:w="1841"/>
        <w:gridCol w:w="560"/>
        <w:gridCol w:w="3745"/>
        <w:gridCol w:w="3055"/>
        <w:gridCol w:w="2754"/>
        <w:gridCol w:w="8"/>
        <w:gridCol w:w="6"/>
        <w:gridCol w:w="19"/>
        <w:gridCol w:w="27"/>
        <w:gridCol w:w="3200"/>
      </w:tblGrid>
      <w:tr w:rsidR="001D7F20" w:rsidRPr="00CC1311" w:rsidTr="001D7F20">
        <w:tc>
          <w:tcPr>
            <w:tcW w:w="661" w:type="dxa"/>
            <w:gridSpan w:val="2"/>
            <w:shd w:val="clear" w:color="auto" w:fill="F2F2F2"/>
          </w:tcPr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before="120"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CC1311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CC1311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C1311">
              <w:rPr>
                <w:rFonts w:ascii="Times New Roman" w:hAnsi="Times New Roman"/>
                <w:b/>
              </w:rPr>
              <w:t>/</w:t>
            </w:r>
            <w:proofErr w:type="spellStart"/>
            <w:r w:rsidRPr="00CC1311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1" w:type="dxa"/>
            <w:shd w:val="clear" w:color="auto" w:fill="F2F2F2"/>
          </w:tcPr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CC1311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560" w:type="dxa"/>
            <w:shd w:val="clear" w:color="auto" w:fill="F2F2F2"/>
          </w:tcPr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CC1311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745" w:type="dxa"/>
            <w:shd w:val="clear" w:color="auto" w:fill="F2F2F2"/>
          </w:tcPr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деятельности учащихся</w:t>
            </w:r>
          </w:p>
        </w:tc>
        <w:tc>
          <w:tcPr>
            <w:tcW w:w="3055" w:type="dxa"/>
            <w:shd w:val="clear" w:color="auto" w:fill="F2F2F2"/>
          </w:tcPr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CC1311"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2814" w:type="dxa"/>
            <w:gridSpan w:val="5"/>
            <w:tcBorders>
              <w:right w:val="single" w:sz="4" w:space="0" w:color="auto"/>
            </w:tcBorders>
            <w:shd w:val="clear" w:color="auto" w:fill="F2F2F2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Задания и материалы</w:t>
            </w: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00" w:type="dxa"/>
            <w:tcBorders>
              <w:left w:val="single" w:sz="4" w:space="0" w:color="auto"/>
            </w:tcBorders>
            <w:shd w:val="clear" w:color="auto" w:fill="F2F2F2"/>
          </w:tcPr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УУД</w:t>
            </w:r>
          </w:p>
        </w:tc>
      </w:tr>
      <w:tr w:rsidR="001D7F20" w:rsidRPr="00052A25" w:rsidTr="001D7F20">
        <w:tc>
          <w:tcPr>
            <w:tcW w:w="15876" w:type="dxa"/>
            <w:gridSpan w:val="12"/>
            <w:shd w:val="clear" w:color="auto" w:fill="FFFFFF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  <w:p w:rsidR="001D7F20" w:rsidRPr="00CE4830" w:rsidRDefault="001D7F20" w:rsidP="001D7F20">
            <w:pPr>
              <w:pStyle w:val="Style77"/>
              <w:widowControl/>
              <w:jc w:val="center"/>
              <w:rPr>
                <w:sz w:val="20"/>
                <w:szCs w:val="20"/>
              </w:rPr>
            </w:pPr>
            <w:r w:rsidRPr="00903909">
              <w:rPr>
                <w:rStyle w:val="FontStyle143"/>
                <w:rFonts w:eastAsiaTheme="minorEastAsia"/>
                <w:sz w:val="28"/>
                <w:szCs w:val="28"/>
              </w:rPr>
              <w:t>Как и чем работает художник? (8 ч)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caps/>
              </w:rPr>
              <w:t xml:space="preserve"> </w:t>
            </w:r>
          </w:p>
        </w:tc>
      </w:tr>
      <w:tr w:rsidR="001D7F20" w:rsidRPr="00052A25" w:rsidTr="001D7F20">
        <w:tc>
          <w:tcPr>
            <w:tcW w:w="567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4830">
              <w:rPr>
                <w:rFonts w:ascii="Times New Roman" w:hAnsi="Times New Roman"/>
              </w:rPr>
              <w:t>1</w:t>
            </w:r>
          </w:p>
        </w:tc>
        <w:tc>
          <w:tcPr>
            <w:tcW w:w="1935" w:type="dxa"/>
            <w:gridSpan w:val="2"/>
          </w:tcPr>
          <w:p w:rsidR="001D7F20" w:rsidRPr="001D7F20" w:rsidRDefault="001D7F20" w:rsidP="001D7F20">
            <w:pPr>
              <w:pStyle w:val="Style82"/>
              <w:widowControl/>
              <w:spacing w:line="276" w:lineRule="auto"/>
              <w:ind w:left="-60" w:right="-158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t>Три основных цвета — желтый, красный, си</w:t>
            </w: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softHyphen/>
              <w:t>ний</w:t>
            </w:r>
          </w:p>
          <w:p w:rsidR="001D7F20" w:rsidRPr="001D7F20" w:rsidRDefault="001D7F20" w:rsidP="001D7F20">
            <w:pPr>
              <w:autoSpaceDE w:val="0"/>
              <w:autoSpaceDN w:val="0"/>
              <w:adjustRightInd w:val="0"/>
              <w:spacing w:after="0"/>
              <w:ind w:left="-60" w:right="-15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Наблюдать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цветовые сочетания в природе.</w:t>
            </w:r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Смешивать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краски сразу на листе бумаги,  посредством приема «живая краска».</w:t>
            </w:r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Овладевать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первичными живопис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ными навыками.</w:t>
            </w:r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Изображать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на основе смешива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ния трех основных цветов разнообраз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ные цветы по памяти и впечатлению.</w:t>
            </w:r>
          </w:p>
        </w:tc>
        <w:tc>
          <w:tcPr>
            <w:tcW w:w="3055" w:type="dxa"/>
          </w:tcPr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 xml:space="preserve">Что такое живопись? Первичные основы </w:t>
            </w:r>
            <w:proofErr w:type="spellStart"/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цветоведения</w:t>
            </w:r>
            <w:proofErr w:type="spellEnd"/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. Знакомство с ос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новными и составными цветами, с цве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товым кругом.</w:t>
            </w:r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Многообразие цветовой гаммы осенней природы (в частности, осенних цветов).</w:t>
            </w:r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14" w:type="dxa"/>
            <w:gridSpan w:val="5"/>
            <w:tcBorders>
              <w:right w:val="single" w:sz="4" w:space="0" w:color="auto"/>
            </w:tcBorders>
          </w:tcPr>
          <w:p w:rsidR="001D7F20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изображение цветов (без предварительного рисунка; заполнение крупными изображениями всего листа).</w:t>
            </w:r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>
              <w:rPr>
                <w:rStyle w:val="FontStyle104"/>
                <w:rFonts w:eastAsiaTheme="minorEastAsia"/>
                <w:sz w:val="22"/>
                <w:szCs w:val="22"/>
              </w:rPr>
              <w:t>Вариант задания: изображение дворца холодного ветра. Теплой осени</w:t>
            </w:r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Материалы: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гуашь, крупные кис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ти, большие листы белой бумаги.</w:t>
            </w:r>
          </w:p>
          <w:p w:rsidR="001D7F20" w:rsidRPr="0062174D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vMerge w:val="restart"/>
            <w:tcBorders>
              <w:lef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</w:pPr>
            <w:proofErr w:type="spellStart"/>
            <w:r w:rsidRPr="00F40626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proofErr w:type="spellEnd"/>
            <w:proofErr w:type="gramStart"/>
            <w:r w:rsidRPr="00F406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062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40626">
              <w:rPr>
                <w:rFonts w:ascii="Times New Roman" w:hAnsi="Times New Roman"/>
                <w:sz w:val="24"/>
                <w:szCs w:val="24"/>
              </w:rPr>
              <w:t>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  <w:r w:rsidRPr="00C2751A">
              <w:t>.</w:t>
            </w:r>
          </w:p>
          <w:p w:rsidR="001D7F20" w:rsidRPr="00C2751A" w:rsidRDefault="001D7F20" w:rsidP="001D7F20">
            <w:pPr>
              <w:pStyle w:val="a8"/>
              <w:spacing w:after="0" w:line="240" w:lineRule="auto"/>
              <w:ind w:left="0"/>
            </w:pPr>
            <w:proofErr w:type="spellStart"/>
            <w:r w:rsidRPr="00F40626">
              <w:rPr>
                <w:b/>
              </w:rPr>
              <w:t>Лч</w:t>
            </w:r>
            <w:proofErr w:type="spellEnd"/>
            <w:r>
              <w:t xml:space="preserve"> </w:t>
            </w:r>
            <w:r w:rsidRPr="00C2751A">
              <w:t>Формирование социальной роли ученика.</w:t>
            </w:r>
          </w:p>
          <w:p w:rsidR="001D7F20" w:rsidRPr="00C2751A" w:rsidRDefault="001D7F20" w:rsidP="001D7F20">
            <w:pPr>
              <w:pStyle w:val="a8"/>
              <w:spacing w:after="0" w:line="240" w:lineRule="auto"/>
              <w:ind w:left="0"/>
            </w:pPr>
            <w:r w:rsidRPr="00C2751A">
              <w:t xml:space="preserve">Формирование </w:t>
            </w:r>
            <w:proofErr w:type="gramStart"/>
            <w:r w:rsidRPr="00C2751A">
              <w:t>положительного</w:t>
            </w:r>
            <w:proofErr w:type="gramEnd"/>
          </w:p>
          <w:p w:rsidR="001D7F20" w:rsidRPr="00C2751A" w:rsidRDefault="001D7F20" w:rsidP="001D7F20">
            <w:pPr>
              <w:pStyle w:val="a8"/>
              <w:spacing w:after="0" w:line="240" w:lineRule="auto"/>
              <w:ind w:left="0"/>
            </w:pPr>
            <w:r w:rsidRPr="00C2751A">
              <w:t xml:space="preserve">отношения </w:t>
            </w: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40626">
              <w:rPr>
                <w:rFonts w:ascii="Times New Roman" w:hAnsi="Times New Roman"/>
              </w:rPr>
              <w:t>к учению</w:t>
            </w: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spellStart"/>
            <w:r w:rsidRPr="00F40626">
              <w:rPr>
                <w:rFonts w:ascii="Times New Roman" w:hAnsi="Times New Roman"/>
                <w:b/>
              </w:rPr>
              <w:t>Рег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Pr="00F40626">
              <w:rPr>
                <w:rFonts w:ascii="Times New Roman" w:hAnsi="Times New Roman"/>
              </w:rPr>
              <w:t xml:space="preserve">Волевая </w:t>
            </w:r>
            <w:proofErr w:type="spellStart"/>
            <w:r w:rsidRPr="00F40626">
              <w:rPr>
                <w:rFonts w:ascii="Times New Roman" w:hAnsi="Times New Roman"/>
              </w:rPr>
              <w:t>саморегуляция</w:t>
            </w:r>
            <w:proofErr w:type="spellEnd"/>
            <w:r w:rsidRPr="00F40626">
              <w:rPr>
                <w:rFonts w:ascii="Times New Roman" w:hAnsi="Times New Roman"/>
              </w:rPr>
              <w:t xml:space="preserve">  как способность к волевому усилию</w:t>
            </w:r>
          </w:p>
          <w:p w:rsidR="001D7F20" w:rsidRPr="009753D5" w:rsidRDefault="001D7F20" w:rsidP="001D7F20">
            <w:pPr>
              <w:pStyle w:val="a8"/>
              <w:spacing w:after="0" w:line="240" w:lineRule="auto"/>
              <w:ind w:left="0"/>
            </w:pPr>
            <w:r w:rsidRPr="009753D5">
              <w:rPr>
                <w:b/>
              </w:rPr>
              <w:t>Ком</w:t>
            </w:r>
            <w:r>
              <w:t xml:space="preserve">. </w:t>
            </w:r>
            <w:r w:rsidRPr="00C2751A">
              <w:t xml:space="preserve">Потребность в общении с </w:t>
            </w:r>
            <w:r w:rsidRPr="009753D5">
              <w:t>учителем</w:t>
            </w:r>
          </w:p>
          <w:p w:rsidR="001D7F20" w:rsidRPr="00F40626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9753D5">
              <w:rPr>
                <w:rFonts w:ascii="Times New Roman" w:hAnsi="Times New Roman"/>
              </w:rPr>
              <w:t>Умение слушать и вступать в диалог</w:t>
            </w:r>
          </w:p>
        </w:tc>
      </w:tr>
      <w:tr w:rsidR="001D7F20" w:rsidRPr="00052A25" w:rsidTr="001D7F20">
        <w:tc>
          <w:tcPr>
            <w:tcW w:w="567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4830">
              <w:rPr>
                <w:rFonts w:ascii="Times New Roman" w:hAnsi="Times New Roman"/>
              </w:rPr>
              <w:t>2</w:t>
            </w:r>
          </w:p>
        </w:tc>
        <w:tc>
          <w:tcPr>
            <w:tcW w:w="1935" w:type="dxa"/>
            <w:gridSpan w:val="2"/>
          </w:tcPr>
          <w:p w:rsidR="001D7F20" w:rsidRPr="001D7F20" w:rsidRDefault="001D7F20" w:rsidP="001D7F20">
            <w:pPr>
              <w:ind w:left="-60" w:right="-158"/>
              <w:rPr>
                <w:rFonts w:eastAsiaTheme="minorEastAsia"/>
                <w:b/>
                <w:sz w:val="24"/>
                <w:szCs w:val="24"/>
              </w:rPr>
            </w:pP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t>Белая и черная краски</w:t>
            </w:r>
          </w:p>
          <w:p w:rsidR="001D7F20" w:rsidRPr="001D7F20" w:rsidRDefault="001D7F20" w:rsidP="001D7F20">
            <w:pPr>
              <w:autoSpaceDE w:val="0"/>
              <w:autoSpaceDN w:val="0"/>
              <w:adjustRightInd w:val="0"/>
              <w:spacing w:after="0"/>
              <w:ind w:left="-60" w:right="-1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62174D" w:rsidRDefault="001D7F20" w:rsidP="001D7F20">
            <w:pPr>
              <w:pStyle w:val="Style77"/>
              <w:widowControl/>
              <w:rPr>
                <w:rStyle w:val="FontStyle143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Учиться различать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>сравнивать</w:t>
            </w:r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темные и светлые оттенки цвета и тона.</w:t>
            </w:r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proofErr w:type="gramStart"/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Смешивать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цветные краски с бе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лой и черной для получения богатого колорита.</w:t>
            </w:r>
            <w:proofErr w:type="gramEnd"/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Развивать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навыки работы гуашью.</w:t>
            </w:r>
          </w:p>
          <w:p w:rsidR="001D7F20" w:rsidRPr="0062174D" w:rsidRDefault="001D7F20" w:rsidP="001D7F20">
            <w:pPr>
              <w:spacing w:line="240" w:lineRule="auto"/>
              <w:jc w:val="both"/>
              <w:rPr>
                <w:rFonts w:eastAsiaTheme="minorEastAsia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Создавать </w:t>
            </w:r>
            <w:r w:rsidRPr="0062174D">
              <w:rPr>
                <w:rStyle w:val="FontStyle104"/>
                <w:rFonts w:eastAsiaTheme="minorEastAsia"/>
              </w:rPr>
              <w:t>живописными материа</w:t>
            </w:r>
            <w:r w:rsidRPr="0062174D">
              <w:rPr>
                <w:rStyle w:val="FontStyle104"/>
                <w:rFonts w:eastAsiaTheme="minorEastAsia"/>
              </w:rPr>
              <w:softHyphen/>
              <w:t>лами различные по настроению пейза</w:t>
            </w:r>
            <w:r w:rsidRPr="0062174D">
              <w:rPr>
                <w:rStyle w:val="FontStyle104"/>
                <w:rFonts w:eastAsiaTheme="minorEastAsia"/>
              </w:rPr>
              <w:softHyphen/>
              <w:t>жи, посвященные изображению при</w:t>
            </w:r>
            <w:r w:rsidRPr="0062174D">
              <w:rPr>
                <w:rStyle w:val="FontStyle104"/>
                <w:rFonts w:eastAsiaTheme="minorEastAsia"/>
              </w:rPr>
              <w:softHyphen/>
              <w:t xml:space="preserve">родных </w:t>
            </w:r>
            <w:r w:rsidRPr="0062174D">
              <w:rPr>
                <w:rStyle w:val="FontStyle104"/>
                <w:rFonts w:eastAsiaTheme="minorEastAsia"/>
              </w:rPr>
              <w:lastRenderedPageBreak/>
              <w:t>стихий.</w:t>
            </w:r>
          </w:p>
          <w:p w:rsidR="001D7F20" w:rsidRPr="0062174D" w:rsidRDefault="001D7F20" w:rsidP="001D7F20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Восприятие и изображение красоты природы. Настроение в природе.</w:t>
            </w:r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Темное и светлое (смешение цвет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ных красок с черной и белой)</w:t>
            </w:r>
            <w:proofErr w:type="gramStart"/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.З</w:t>
            </w:r>
            <w:proofErr w:type="gramEnd"/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накомство с различным эмоцио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нальным звучанием цвета.</w:t>
            </w:r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 xml:space="preserve">Расширение знаний о различных живописных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материалах: акварельные краски, темпера, масляные и акрило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вые краски.</w:t>
            </w:r>
          </w:p>
        </w:tc>
        <w:tc>
          <w:tcPr>
            <w:tcW w:w="2814" w:type="dxa"/>
            <w:gridSpan w:val="5"/>
            <w:tcBorders>
              <w:right w:val="single" w:sz="4" w:space="0" w:color="auto"/>
            </w:tcBorders>
          </w:tcPr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proofErr w:type="gramStart"/>
            <w:r w:rsidRPr="0062174D">
              <w:rPr>
                <w:rStyle w:val="FontStyle95"/>
                <w:rFonts w:eastAsiaTheme="minorEastAsia"/>
                <w:sz w:val="22"/>
                <w:szCs w:val="22"/>
              </w:rPr>
              <w:lastRenderedPageBreak/>
              <w:t xml:space="preserve">Задание: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изображение природных стихий (гроза, буря, извержение вулка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на, дождь, туман и т.д.) (без предвари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тельного рисунка).</w:t>
            </w:r>
            <w:proofErr w:type="gramEnd"/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Материалы: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гуашь (пять красок), крупная кисть, большие листы любой бумаги.</w:t>
            </w:r>
          </w:p>
          <w:p w:rsidR="001D7F20" w:rsidRPr="0062174D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</w:tcBorders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c>
          <w:tcPr>
            <w:tcW w:w="567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935" w:type="dxa"/>
            <w:gridSpan w:val="2"/>
          </w:tcPr>
          <w:p w:rsidR="001D7F20" w:rsidRPr="001D7F20" w:rsidRDefault="001D7F20" w:rsidP="001D7F20">
            <w:pPr>
              <w:ind w:left="-60" w:right="-158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t>Волшебные серые</w:t>
            </w:r>
          </w:p>
        </w:tc>
        <w:tc>
          <w:tcPr>
            <w:tcW w:w="560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62174D" w:rsidRDefault="001D7F20" w:rsidP="001D7F20">
            <w:pPr>
              <w:pStyle w:val="Style77"/>
              <w:widowControl/>
              <w:rPr>
                <w:rStyle w:val="FontStyle143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Учиться различать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>сравнивать</w:t>
            </w:r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темные и светлые оттенки цвета и тона.</w:t>
            </w:r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proofErr w:type="gramStart"/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Смешивать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цветные краски с бе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лой и черной для получения богатого колорита.</w:t>
            </w:r>
            <w:proofErr w:type="gramEnd"/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Развивать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навыки работы гуашью.</w:t>
            </w:r>
          </w:p>
          <w:p w:rsidR="001D7F20" w:rsidRPr="0062174D" w:rsidRDefault="001D7F20" w:rsidP="001D7F20">
            <w:pPr>
              <w:spacing w:line="240" w:lineRule="auto"/>
              <w:jc w:val="both"/>
              <w:rPr>
                <w:rFonts w:eastAsiaTheme="minorEastAsia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Создавать </w:t>
            </w:r>
            <w:r w:rsidRPr="0062174D">
              <w:rPr>
                <w:rStyle w:val="FontStyle104"/>
                <w:rFonts w:eastAsiaTheme="minorEastAsia"/>
              </w:rPr>
              <w:t>живописными материа</w:t>
            </w:r>
            <w:r w:rsidRPr="0062174D">
              <w:rPr>
                <w:rStyle w:val="FontStyle104"/>
                <w:rFonts w:eastAsiaTheme="minorEastAsia"/>
              </w:rPr>
              <w:softHyphen/>
              <w:t>лами различные по настроению пейза</w:t>
            </w:r>
            <w:r w:rsidRPr="0062174D">
              <w:rPr>
                <w:rStyle w:val="FontStyle104"/>
                <w:rFonts w:eastAsiaTheme="minorEastAsia"/>
              </w:rPr>
              <w:softHyphen/>
              <w:t>жи, посвященные изображению при</w:t>
            </w:r>
            <w:r w:rsidRPr="0062174D">
              <w:rPr>
                <w:rStyle w:val="FontStyle104"/>
                <w:rFonts w:eastAsiaTheme="minorEastAsia"/>
              </w:rPr>
              <w:softHyphen/>
              <w:t>родных стихий.</w:t>
            </w:r>
          </w:p>
          <w:p w:rsidR="001D7F20" w:rsidRPr="0062174D" w:rsidRDefault="001D7F20" w:rsidP="001D7F20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Восприятие и изображение красоты природы. Настроение в природе.</w:t>
            </w:r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Темное и светлое (смешение цвет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ных красок с черной и белой)</w:t>
            </w:r>
            <w:proofErr w:type="gramStart"/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.З</w:t>
            </w:r>
            <w:proofErr w:type="gramEnd"/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накомство с различным эмоцио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нальным звучанием цвета.</w:t>
            </w:r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Расширение знаний о различных живописных материалах: акварельные краски, темпера, масляные и акрило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вые краски.</w:t>
            </w:r>
          </w:p>
        </w:tc>
        <w:tc>
          <w:tcPr>
            <w:tcW w:w="2814" w:type="dxa"/>
            <w:gridSpan w:val="5"/>
            <w:tcBorders>
              <w:right w:val="single" w:sz="4" w:space="0" w:color="auto"/>
            </w:tcBorders>
          </w:tcPr>
          <w:p w:rsidR="001D7F20" w:rsidRPr="00F379B2" w:rsidRDefault="001D7F20" w:rsidP="001D7F20">
            <w:pPr>
              <w:pStyle w:val="Style82"/>
              <w:widowControl/>
              <w:spacing w:line="240" w:lineRule="auto"/>
              <w:rPr>
                <w:rStyle w:val="FontStyle95"/>
                <w:rFonts w:eastAsiaTheme="minorEastAsia"/>
                <w:i w:val="0"/>
                <w:sz w:val="22"/>
                <w:szCs w:val="22"/>
              </w:rPr>
            </w:pPr>
            <w:r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F379B2">
              <w:rPr>
                <w:rStyle w:val="FontStyle95"/>
                <w:rFonts w:eastAsiaTheme="minorEastAsia"/>
                <w:sz w:val="22"/>
                <w:szCs w:val="22"/>
              </w:rPr>
              <w:t>рисунок бабочек</w:t>
            </w:r>
          </w:p>
          <w:p w:rsidR="001D7F20" w:rsidRPr="00F379B2" w:rsidRDefault="001D7F20" w:rsidP="001D7F20">
            <w:pPr>
              <w:pStyle w:val="Style82"/>
              <w:widowControl/>
              <w:spacing w:line="240" w:lineRule="auto"/>
              <w:rPr>
                <w:rStyle w:val="FontStyle95"/>
                <w:rFonts w:eastAsiaTheme="minorEastAsia"/>
                <w:i w:val="0"/>
                <w:sz w:val="22"/>
                <w:szCs w:val="22"/>
              </w:rPr>
            </w:pPr>
            <w:r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 </w:t>
            </w:r>
            <w:proofErr w:type="gramStart"/>
            <w:r>
              <w:rPr>
                <w:rStyle w:val="FontStyle95"/>
                <w:rFonts w:eastAsiaTheme="minorEastAsia"/>
                <w:sz w:val="22"/>
                <w:szCs w:val="22"/>
              </w:rPr>
              <w:t>:г</w:t>
            </w:r>
            <w:proofErr w:type="gramEnd"/>
            <w:r>
              <w:rPr>
                <w:rStyle w:val="FontStyle95"/>
                <w:rFonts w:eastAsiaTheme="minorEastAsia"/>
                <w:sz w:val="22"/>
                <w:szCs w:val="22"/>
              </w:rPr>
              <w:t>уашь черная и белая, кисть, бумага</w:t>
            </w:r>
          </w:p>
        </w:tc>
        <w:tc>
          <w:tcPr>
            <w:tcW w:w="3200" w:type="dxa"/>
            <w:tcBorders>
              <w:lef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</w:pPr>
            <w:proofErr w:type="spellStart"/>
            <w:r w:rsidRPr="00F40626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proofErr w:type="spellEnd"/>
            <w:proofErr w:type="gramStart"/>
            <w:r w:rsidRPr="00F406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062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40626">
              <w:rPr>
                <w:rFonts w:ascii="Times New Roman" w:hAnsi="Times New Roman"/>
                <w:sz w:val="24"/>
                <w:szCs w:val="24"/>
              </w:rPr>
              <w:t>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  <w:r w:rsidRPr="00C2751A">
              <w:t>.</w:t>
            </w:r>
          </w:p>
          <w:p w:rsidR="001D7F20" w:rsidRPr="00C2751A" w:rsidRDefault="001D7F20" w:rsidP="001D7F20">
            <w:pPr>
              <w:pStyle w:val="a8"/>
              <w:spacing w:after="0" w:line="240" w:lineRule="auto"/>
              <w:ind w:left="0"/>
            </w:pPr>
            <w:proofErr w:type="spellStart"/>
            <w:r w:rsidRPr="00F40626">
              <w:rPr>
                <w:b/>
              </w:rPr>
              <w:t>Лч</w:t>
            </w:r>
            <w:proofErr w:type="spellEnd"/>
            <w:r>
              <w:t xml:space="preserve"> </w:t>
            </w:r>
            <w:r w:rsidRPr="00C2751A">
              <w:t>Формирование социальной роли ученика.</w:t>
            </w:r>
          </w:p>
          <w:p w:rsidR="001D7F20" w:rsidRPr="00C2751A" w:rsidRDefault="001D7F20" w:rsidP="001D7F20">
            <w:pPr>
              <w:pStyle w:val="a8"/>
              <w:spacing w:after="0" w:line="240" w:lineRule="auto"/>
              <w:ind w:left="0"/>
            </w:pPr>
            <w:r w:rsidRPr="00C2751A">
              <w:t xml:space="preserve">Формирование </w:t>
            </w:r>
            <w:proofErr w:type="gramStart"/>
            <w:r w:rsidRPr="00C2751A">
              <w:t>положительного</w:t>
            </w:r>
            <w:proofErr w:type="gramEnd"/>
          </w:p>
          <w:p w:rsidR="001D7F20" w:rsidRPr="00C2751A" w:rsidRDefault="001D7F20" w:rsidP="001D7F20">
            <w:pPr>
              <w:pStyle w:val="a8"/>
              <w:spacing w:after="0" w:line="240" w:lineRule="auto"/>
              <w:ind w:left="0"/>
            </w:pPr>
            <w:r w:rsidRPr="00C2751A">
              <w:t xml:space="preserve">отношения </w:t>
            </w:r>
          </w:p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40626">
              <w:rPr>
                <w:rFonts w:ascii="Times New Roman" w:hAnsi="Times New Roman"/>
              </w:rPr>
              <w:t>к учению</w:t>
            </w:r>
          </w:p>
        </w:tc>
      </w:tr>
      <w:tr w:rsidR="001D7F20" w:rsidRPr="00052A25" w:rsidTr="001D7F20">
        <w:trPr>
          <w:trHeight w:val="1833"/>
        </w:trPr>
        <w:tc>
          <w:tcPr>
            <w:tcW w:w="567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5" w:type="dxa"/>
            <w:gridSpan w:val="2"/>
          </w:tcPr>
          <w:p w:rsidR="001D7F20" w:rsidRPr="001D7F20" w:rsidRDefault="001D7F20" w:rsidP="001D7F20">
            <w:pPr>
              <w:pStyle w:val="Style76"/>
              <w:widowControl/>
              <w:spacing w:line="276" w:lineRule="auto"/>
              <w:ind w:left="-60" w:right="-158" w:hanging="5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t>Пастель и цветные мел</w:t>
            </w: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softHyphen/>
              <w:t>ки, акварель, их выра</w:t>
            </w: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softHyphen/>
              <w:t>зительные возможнос</w:t>
            </w: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softHyphen/>
              <w:t>ти</w:t>
            </w:r>
          </w:p>
          <w:p w:rsidR="001D7F20" w:rsidRPr="001D7F20" w:rsidRDefault="001D7F20" w:rsidP="001D7F20">
            <w:pPr>
              <w:autoSpaceDE w:val="0"/>
              <w:autoSpaceDN w:val="0"/>
              <w:adjustRightInd w:val="0"/>
              <w:spacing w:after="0"/>
              <w:ind w:left="-60" w:right="-1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Расширять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знания о художествен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ных материалах.</w:t>
            </w:r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Понимать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красоту и выразитель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ность пастели, мелков, акварели.</w:t>
            </w:r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Развивать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навыки работы пастелью, мелками, акварелью.</w:t>
            </w:r>
          </w:p>
          <w:p w:rsidR="001D7F20" w:rsidRPr="0062174D" w:rsidRDefault="001D7F20" w:rsidP="001D7F20">
            <w:pPr>
              <w:pStyle w:val="Style76"/>
              <w:widowControl/>
              <w:spacing w:line="240" w:lineRule="auto"/>
              <w:jc w:val="both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Овладевать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первичными знаниями перспективы (загораживание, ближе — дальше).</w:t>
            </w:r>
          </w:p>
          <w:p w:rsidR="001D7F20" w:rsidRPr="0062174D" w:rsidRDefault="001D7F20" w:rsidP="001D7F20">
            <w:pPr>
              <w:pStyle w:val="Style76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Изображать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осенний лес, исполь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зуя выразительные возможности мате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риалов.</w:t>
            </w:r>
          </w:p>
        </w:tc>
        <w:tc>
          <w:tcPr>
            <w:tcW w:w="3055" w:type="dxa"/>
          </w:tcPr>
          <w:p w:rsidR="001D7F20" w:rsidRPr="0062174D" w:rsidRDefault="001D7F20" w:rsidP="001D7F20">
            <w:pPr>
              <w:pStyle w:val="Style76"/>
              <w:widowControl/>
              <w:spacing w:line="240" w:lineRule="auto"/>
              <w:jc w:val="both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Мягкость, бархатистость пастели, яркость восковых и масляных мелков, текучесть и прозрачность акварели.</w:t>
            </w:r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Выразительные возможности этих материалов, особенности работы ими.</w:t>
            </w:r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Передача различного эмоциональ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ного состояния природы.</w:t>
            </w:r>
          </w:p>
          <w:p w:rsidR="001D7F20" w:rsidRPr="0062174D" w:rsidRDefault="001D7F20" w:rsidP="001D7F20">
            <w:pPr>
              <w:pStyle w:val="Style76"/>
              <w:widowControl/>
              <w:spacing w:line="240" w:lineRule="auto"/>
              <w:jc w:val="both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.</w:t>
            </w:r>
          </w:p>
          <w:p w:rsidR="001D7F20" w:rsidRPr="0062174D" w:rsidRDefault="001D7F20" w:rsidP="001D7F20">
            <w:pPr>
              <w:spacing w:line="240" w:lineRule="auto"/>
              <w:ind w:hanging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87" w:type="dxa"/>
            <w:gridSpan w:val="4"/>
            <w:tcBorders>
              <w:right w:val="single" w:sz="4" w:space="0" w:color="auto"/>
            </w:tcBorders>
          </w:tcPr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изображение осеннего ле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са (по памяти и впечатлению).</w:t>
            </w:r>
          </w:p>
          <w:p w:rsidR="001D7F20" w:rsidRPr="0062174D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74D">
              <w:rPr>
                <w:rStyle w:val="FontStyle95"/>
                <w:rFonts w:eastAsiaTheme="minorEastAsia"/>
              </w:rPr>
              <w:t xml:space="preserve">Материалы: </w:t>
            </w:r>
            <w:r w:rsidRPr="0062174D">
              <w:rPr>
                <w:rStyle w:val="FontStyle104"/>
                <w:rFonts w:eastAsiaTheme="minorEastAsia"/>
              </w:rPr>
              <w:t>пастель или мелки, акварель; белая, суровая (оберточная) бумага</w:t>
            </w:r>
          </w:p>
        </w:tc>
        <w:tc>
          <w:tcPr>
            <w:tcW w:w="3227" w:type="dxa"/>
            <w:gridSpan w:val="2"/>
            <w:vMerge w:val="restart"/>
            <w:tcBorders>
              <w:lef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</w:pPr>
            <w:proofErr w:type="spellStart"/>
            <w:r w:rsidRPr="00F40626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proofErr w:type="spellEnd"/>
            <w:proofErr w:type="gramStart"/>
            <w:r w:rsidRPr="00F406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062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40626">
              <w:rPr>
                <w:rFonts w:ascii="Times New Roman" w:hAnsi="Times New Roman"/>
                <w:sz w:val="24"/>
                <w:szCs w:val="24"/>
              </w:rPr>
              <w:t>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  <w:r w:rsidRPr="00C2751A">
              <w:t>.</w:t>
            </w:r>
          </w:p>
          <w:p w:rsidR="001D7F20" w:rsidRPr="00C2751A" w:rsidRDefault="001D7F20" w:rsidP="001D7F20">
            <w:pPr>
              <w:pStyle w:val="a8"/>
              <w:spacing w:after="0" w:line="240" w:lineRule="auto"/>
              <w:ind w:left="0"/>
            </w:pPr>
            <w:proofErr w:type="spellStart"/>
            <w:r w:rsidRPr="00F40626">
              <w:rPr>
                <w:b/>
              </w:rPr>
              <w:t>Лч</w:t>
            </w:r>
            <w:proofErr w:type="spellEnd"/>
            <w:r>
              <w:t xml:space="preserve"> </w:t>
            </w:r>
            <w:r w:rsidRPr="00C2751A">
              <w:t>Формирование социальной роли ученика.</w:t>
            </w:r>
          </w:p>
          <w:p w:rsidR="001D7F20" w:rsidRPr="00C2751A" w:rsidRDefault="001D7F20" w:rsidP="001D7F20">
            <w:pPr>
              <w:pStyle w:val="a8"/>
              <w:spacing w:after="0" w:line="240" w:lineRule="auto"/>
              <w:ind w:left="0"/>
            </w:pPr>
            <w:r w:rsidRPr="00C2751A">
              <w:t xml:space="preserve">Формирование </w:t>
            </w:r>
            <w:proofErr w:type="gramStart"/>
            <w:r w:rsidRPr="00C2751A">
              <w:t>положительного</w:t>
            </w:r>
            <w:proofErr w:type="gramEnd"/>
          </w:p>
          <w:p w:rsidR="001D7F20" w:rsidRPr="00C2751A" w:rsidRDefault="001D7F20" w:rsidP="001D7F20">
            <w:pPr>
              <w:pStyle w:val="a8"/>
              <w:spacing w:after="0" w:line="240" w:lineRule="auto"/>
              <w:ind w:left="0"/>
            </w:pPr>
            <w:r w:rsidRPr="00C2751A">
              <w:t xml:space="preserve">отношения </w:t>
            </w: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40626">
              <w:rPr>
                <w:rFonts w:ascii="Times New Roman" w:hAnsi="Times New Roman"/>
              </w:rPr>
              <w:t>к учению</w:t>
            </w: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spellStart"/>
            <w:r w:rsidRPr="00F40626">
              <w:rPr>
                <w:rFonts w:ascii="Times New Roman" w:hAnsi="Times New Roman"/>
                <w:b/>
              </w:rPr>
              <w:t>Рег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Pr="00F40626">
              <w:rPr>
                <w:rFonts w:ascii="Times New Roman" w:hAnsi="Times New Roman"/>
              </w:rPr>
              <w:t xml:space="preserve">Волевая </w:t>
            </w:r>
            <w:proofErr w:type="spellStart"/>
            <w:r w:rsidRPr="00F40626">
              <w:rPr>
                <w:rFonts w:ascii="Times New Roman" w:hAnsi="Times New Roman"/>
              </w:rPr>
              <w:t>саморегуляция</w:t>
            </w:r>
            <w:proofErr w:type="spellEnd"/>
            <w:r w:rsidRPr="00F40626">
              <w:rPr>
                <w:rFonts w:ascii="Times New Roman" w:hAnsi="Times New Roman"/>
              </w:rPr>
              <w:t xml:space="preserve">  как способность к волевому усилию</w:t>
            </w:r>
          </w:p>
          <w:p w:rsidR="001D7F20" w:rsidRPr="009753D5" w:rsidRDefault="001D7F20" w:rsidP="001D7F20">
            <w:pPr>
              <w:pStyle w:val="a8"/>
              <w:spacing w:after="0" w:line="240" w:lineRule="auto"/>
              <w:ind w:left="0"/>
            </w:pPr>
            <w:r w:rsidRPr="009753D5">
              <w:rPr>
                <w:b/>
              </w:rPr>
              <w:t>Ком</w:t>
            </w:r>
            <w:r>
              <w:t xml:space="preserve">. </w:t>
            </w:r>
            <w:r w:rsidRPr="00C2751A">
              <w:t xml:space="preserve">Потребность в общении с </w:t>
            </w:r>
            <w:r w:rsidRPr="009753D5">
              <w:t>учителем</w:t>
            </w:r>
          </w:p>
          <w:p w:rsidR="001D7F20" w:rsidRPr="00F40626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9753D5">
              <w:rPr>
                <w:rFonts w:ascii="Times New Roman" w:hAnsi="Times New Roman"/>
              </w:rPr>
              <w:t>Умение слушать и вступать в диалог</w:t>
            </w:r>
          </w:p>
        </w:tc>
      </w:tr>
      <w:tr w:rsidR="001D7F20" w:rsidRPr="00052A25" w:rsidTr="001D7F20">
        <w:tc>
          <w:tcPr>
            <w:tcW w:w="567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35" w:type="dxa"/>
            <w:gridSpan w:val="2"/>
          </w:tcPr>
          <w:p w:rsidR="001D7F20" w:rsidRPr="001D7F20" w:rsidRDefault="001D7F20" w:rsidP="001D7F20">
            <w:pPr>
              <w:pStyle w:val="Style76"/>
              <w:widowControl/>
              <w:spacing w:line="276" w:lineRule="auto"/>
              <w:ind w:left="-60" w:right="-158" w:hanging="5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t>Выразительные возмож</w:t>
            </w: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softHyphen/>
              <w:t>ности аппликации</w:t>
            </w:r>
          </w:p>
          <w:p w:rsidR="001D7F20" w:rsidRPr="001D7F20" w:rsidRDefault="001D7F20" w:rsidP="001D7F20">
            <w:pPr>
              <w:autoSpaceDE w:val="0"/>
              <w:autoSpaceDN w:val="0"/>
              <w:adjustRightInd w:val="0"/>
              <w:spacing w:after="0"/>
              <w:ind w:left="-60" w:right="-1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Овладевать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техникой и способами аппликации.</w:t>
            </w:r>
          </w:p>
          <w:p w:rsidR="001D7F20" w:rsidRPr="0062174D" w:rsidRDefault="001D7F20" w:rsidP="001D7F20">
            <w:pPr>
              <w:pStyle w:val="Style76"/>
              <w:widowControl/>
              <w:spacing w:line="240" w:lineRule="auto"/>
              <w:jc w:val="both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Понимать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использовать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особен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ности изображения на плоскости с по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мощью пятна.</w:t>
            </w:r>
          </w:p>
          <w:p w:rsidR="001D7F20" w:rsidRPr="0062174D" w:rsidRDefault="001D7F20" w:rsidP="001D7F20">
            <w:pPr>
              <w:spacing w:line="240" w:lineRule="auto"/>
              <w:jc w:val="both"/>
              <w:rPr>
                <w:rFonts w:eastAsiaTheme="minorEastAsia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Создавать </w:t>
            </w:r>
            <w:r w:rsidRPr="0062174D">
              <w:rPr>
                <w:rStyle w:val="FontStyle104"/>
                <w:rFonts w:eastAsiaTheme="minorEastAsia"/>
              </w:rPr>
              <w:t>коврик на тему осенней земли, опавших листьев.</w:t>
            </w:r>
          </w:p>
          <w:p w:rsidR="001D7F20" w:rsidRPr="0062174D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Особенности создания аппликации (материал можно резать или обрывать).</w:t>
            </w:r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Восприятие и изображение красоты осенней природы. Наблюдение за рит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мом листьев в природе. Представление о ритме пятен.</w:t>
            </w:r>
          </w:p>
          <w:p w:rsidR="001D7F20" w:rsidRPr="0062174D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ind w:hanging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87" w:type="dxa"/>
            <w:gridSpan w:val="4"/>
            <w:tcBorders>
              <w:right w:val="single" w:sz="4" w:space="0" w:color="auto"/>
            </w:tcBorders>
          </w:tcPr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создание коврика на тему осенней земли с опавшими листьями (работа в группе — 1—3 панно; работа по памяти и впечатлению).</w:t>
            </w:r>
          </w:p>
          <w:p w:rsidR="001D7F20" w:rsidRPr="0062174D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74D">
              <w:rPr>
                <w:rStyle w:val="FontStyle95"/>
                <w:rFonts w:eastAsiaTheme="minorEastAsia"/>
              </w:rPr>
              <w:t xml:space="preserve">Материалы: </w:t>
            </w:r>
            <w:r w:rsidRPr="0062174D">
              <w:rPr>
                <w:rStyle w:val="FontStyle104"/>
                <w:rFonts w:eastAsiaTheme="minorEastAsia"/>
              </w:rPr>
              <w:t>цветная бумага, куски ткани, нитки, ножницы, клей</w:t>
            </w:r>
          </w:p>
        </w:tc>
        <w:tc>
          <w:tcPr>
            <w:tcW w:w="3227" w:type="dxa"/>
            <w:gridSpan w:val="2"/>
            <w:vMerge/>
            <w:tcBorders>
              <w:left w:val="single" w:sz="4" w:space="0" w:color="auto"/>
            </w:tcBorders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c>
          <w:tcPr>
            <w:tcW w:w="567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935" w:type="dxa"/>
            <w:gridSpan w:val="2"/>
          </w:tcPr>
          <w:p w:rsidR="001D7F20" w:rsidRPr="001D7F20" w:rsidRDefault="001D7F20" w:rsidP="001D7F20">
            <w:pPr>
              <w:ind w:left="-60" w:right="-158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7F20">
              <w:rPr>
                <w:rFonts w:ascii="Times New Roman" w:eastAsiaTheme="minorEastAsia" w:hAnsi="Times New Roman"/>
                <w:b/>
                <w:sz w:val="24"/>
                <w:szCs w:val="24"/>
              </w:rPr>
              <w:t>Выразительные возможности графических материалов</w:t>
            </w:r>
          </w:p>
          <w:p w:rsidR="001D7F20" w:rsidRPr="001D7F20" w:rsidRDefault="001D7F20" w:rsidP="001D7F20">
            <w:pPr>
              <w:autoSpaceDE w:val="0"/>
              <w:autoSpaceDN w:val="0"/>
              <w:adjustRightInd w:val="0"/>
              <w:spacing w:after="0"/>
              <w:ind w:left="-60" w:right="-1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62174D" w:rsidRDefault="001D7F20" w:rsidP="001D7F20">
            <w:pPr>
              <w:pStyle w:val="Style87"/>
              <w:widowControl/>
              <w:spacing w:before="14"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Понимать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выразительные возможности линии, точки, темного и белого пятен (язык графики) для создания художественного образа.</w:t>
            </w:r>
          </w:p>
          <w:p w:rsidR="001D7F20" w:rsidRPr="0062174D" w:rsidRDefault="001D7F20" w:rsidP="001D7F20">
            <w:pPr>
              <w:pStyle w:val="Style87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Осваивать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приемы работы графическими материалами (тушь, палочка, кисть).</w:t>
            </w:r>
          </w:p>
          <w:p w:rsidR="001D7F20" w:rsidRPr="0062174D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Наблюдать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за пластикой деревьев, веток, сухой травы на фоне снега.</w:t>
            </w:r>
          </w:p>
          <w:p w:rsidR="001D7F20" w:rsidRPr="0062174D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Изображать,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используя графичес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кие материалы, зимний лес.</w:t>
            </w:r>
          </w:p>
        </w:tc>
        <w:tc>
          <w:tcPr>
            <w:tcW w:w="3055" w:type="dxa"/>
          </w:tcPr>
          <w:p w:rsidR="001D7F20" w:rsidRPr="0062174D" w:rsidRDefault="001D7F20" w:rsidP="001D7F20">
            <w:pPr>
              <w:pStyle w:val="Style87"/>
              <w:widowControl/>
              <w:spacing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Что такое графика? Образный язык графики.</w:t>
            </w:r>
          </w:p>
          <w:p w:rsidR="001D7F20" w:rsidRPr="0062174D" w:rsidRDefault="001D7F20" w:rsidP="001D7F20">
            <w:pPr>
              <w:pStyle w:val="Style87"/>
              <w:widowControl/>
              <w:spacing w:line="240" w:lineRule="auto"/>
              <w:ind w:firstLine="355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Разнообразие графических материалов.</w:t>
            </w:r>
          </w:p>
          <w:p w:rsidR="001D7F20" w:rsidRPr="0062174D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Красота и выразительность линии. Выразительные возможности линии. Тонкие и толстые, подвижные и тягу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чие линии.</w:t>
            </w:r>
          </w:p>
          <w:p w:rsidR="001D7F20" w:rsidRPr="0062174D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62" w:type="dxa"/>
            <w:gridSpan w:val="2"/>
            <w:tcBorders>
              <w:right w:val="single" w:sz="4" w:space="0" w:color="auto"/>
            </w:tcBorders>
          </w:tcPr>
          <w:p w:rsidR="001D7F20" w:rsidRPr="0062174D" w:rsidRDefault="001D7F20" w:rsidP="001D7F20">
            <w:pPr>
              <w:pStyle w:val="Style87"/>
              <w:widowControl/>
              <w:spacing w:before="110"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>изображение волшебного цветка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 xml:space="preserve"> (по впечатлению и памяти).</w:t>
            </w:r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2174D"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Материалы: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тушь или черная гу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ашь, чернила, перо, палочка, тонкая кисть или уголь; белая бумага</w:t>
            </w:r>
          </w:p>
        </w:tc>
        <w:tc>
          <w:tcPr>
            <w:tcW w:w="3252" w:type="dxa"/>
            <w:gridSpan w:val="4"/>
            <w:tcBorders>
              <w:lef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</w:pPr>
            <w:proofErr w:type="spellStart"/>
            <w:r w:rsidRPr="00F40626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proofErr w:type="spellEnd"/>
            <w:proofErr w:type="gramStart"/>
            <w:r w:rsidRPr="00F406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062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40626">
              <w:rPr>
                <w:rFonts w:ascii="Times New Roman" w:hAnsi="Times New Roman"/>
                <w:sz w:val="24"/>
                <w:szCs w:val="24"/>
              </w:rPr>
              <w:t>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  <w:r w:rsidRPr="00C2751A">
              <w:t>.</w:t>
            </w:r>
          </w:p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c>
          <w:tcPr>
            <w:tcW w:w="567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35" w:type="dxa"/>
            <w:gridSpan w:val="2"/>
          </w:tcPr>
          <w:p w:rsidR="001D7F20" w:rsidRPr="001D7F20" w:rsidRDefault="001D7F20" w:rsidP="001D7F20">
            <w:pPr>
              <w:ind w:left="-60" w:right="-158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7F20">
              <w:rPr>
                <w:rFonts w:ascii="Times New Roman" w:eastAsiaTheme="minorEastAsia" w:hAnsi="Times New Roman"/>
                <w:b/>
                <w:sz w:val="24"/>
                <w:szCs w:val="24"/>
              </w:rPr>
              <w:t>Выразительность материалов для работы в объёме</w:t>
            </w:r>
          </w:p>
          <w:p w:rsidR="001D7F20" w:rsidRPr="001D7F20" w:rsidRDefault="001D7F20" w:rsidP="001D7F20">
            <w:pPr>
              <w:pStyle w:val="a9"/>
              <w:spacing w:line="276" w:lineRule="auto"/>
              <w:ind w:left="-60" w:right="-158"/>
              <w:rPr>
                <w:b/>
                <w:sz w:val="24"/>
              </w:rPr>
            </w:pP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62174D" w:rsidRDefault="001D7F20" w:rsidP="001D7F20">
            <w:pPr>
              <w:pStyle w:val="Style87"/>
              <w:widowControl/>
              <w:spacing w:before="115"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Сравнивать, сопоставлять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вырази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тельные возможности различных худо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жественных материалов, которые при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меняются в скульптуре (дерево, камень, металл и др.).</w:t>
            </w:r>
          </w:p>
          <w:p w:rsidR="001D7F20" w:rsidRPr="0062174D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Развивать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навыки работы с целым куском пластилина.</w:t>
            </w:r>
          </w:p>
          <w:p w:rsidR="001D7F20" w:rsidRPr="0062174D" w:rsidRDefault="001D7F20" w:rsidP="001D7F20">
            <w:pPr>
              <w:spacing w:line="240" w:lineRule="auto"/>
              <w:jc w:val="both"/>
              <w:rPr>
                <w:rFonts w:ascii="Times New Roman" w:eastAsiaTheme="minorEastAsia" w:hAnsi="Times New Roman"/>
              </w:rPr>
            </w:pPr>
            <w:r w:rsidRPr="0062174D">
              <w:rPr>
                <w:rFonts w:ascii="Times New Roman" w:eastAsiaTheme="minorEastAsia" w:hAnsi="Times New Roman"/>
              </w:rPr>
              <w:t xml:space="preserve">Овладевать приёмами работы с пластилином (вдавливание, </w:t>
            </w:r>
            <w:proofErr w:type="spellStart"/>
            <w:r w:rsidRPr="0062174D">
              <w:rPr>
                <w:rFonts w:ascii="Times New Roman" w:eastAsiaTheme="minorEastAsia" w:hAnsi="Times New Roman"/>
              </w:rPr>
              <w:t>заминание</w:t>
            </w:r>
            <w:proofErr w:type="spellEnd"/>
            <w:r w:rsidRPr="0062174D">
              <w:rPr>
                <w:rFonts w:ascii="Times New Roman" w:eastAsiaTheme="minorEastAsia" w:hAnsi="Times New Roman"/>
              </w:rPr>
              <w:t xml:space="preserve">, вытягивание, </w:t>
            </w:r>
            <w:proofErr w:type="spellStart"/>
            <w:r w:rsidRPr="0062174D">
              <w:rPr>
                <w:rFonts w:ascii="Times New Roman" w:eastAsiaTheme="minorEastAsia" w:hAnsi="Times New Roman"/>
              </w:rPr>
              <w:t>защипление</w:t>
            </w:r>
            <w:proofErr w:type="spellEnd"/>
            <w:r w:rsidRPr="0062174D">
              <w:rPr>
                <w:rFonts w:ascii="Times New Roman" w:eastAsiaTheme="minorEastAsia" w:hAnsi="Times New Roman"/>
              </w:rPr>
              <w:t>)</w:t>
            </w:r>
          </w:p>
          <w:p w:rsidR="001D7F20" w:rsidRPr="0062174D" w:rsidRDefault="001D7F20" w:rsidP="001D7F20">
            <w:pPr>
              <w:pStyle w:val="Style87"/>
              <w:widowControl/>
              <w:spacing w:line="240" w:lineRule="auto"/>
              <w:ind w:firstLine="355"/>
              <w:rPr>
                <w:b/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Создавать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объемное изображение животного с передачей характера.</w:t>
            </w:r>
          </w:p>
        </w:tc>
        <w:tc>
          <w:tcPr>
            <w:tcW w:w="3055" w:type="dxa"/>
          </w:tcPr>
          <w:p w:rsidR="001D7F20" w:rsidRPr="0062174D" w:rsidRDefault="001D7F20" w:rsidP="001D7F20">
            <w:pPr>
              <w:pStyle w:val="Style87"/>
              <w:widowControl/>
              <w:spacing w:before="24"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Что такое скульптура? Образный язык скульптуры.</w:t>
            </w:r>
          </w:p>
          <w:p w:rsidR="001D7F20" w:rsidRPr="0062174D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Знакомство с материалами, которы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ми работает скульптор. Выразительные возможности глины, дерева, камня и других материалов.</w:t>
            </w:r>
          </w:p>
          <w:p w:rsidR="001D7F20" w:rsidRPr="0062174D" w:rsidRDefault="001D7F20" w:rsidP="001D7F20">
            <w:pPr>
              <w:pStyle w:val="Style87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Изображение животных. Передача характерных особенностей животных.</w:t>
            </w:r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tcBorders>
              <w:right w:val="single" w:sz="4" w:space="0" w:color="auto"/>
            </w:tcBorders>
          </w:tcPr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i/>
                <w:sz w:val="22"/>
                <w:szCs w:val="22"/>
              </w:rPr>
              <w:t xml:space="preserve">Задание: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изображение животных родного края (по впечатлению и памяти).</w:t>
            </w:r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i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i/>
                <w:sz w:val="22"/>
                <w:szCs w:val="22"/>
              </w:rPr>
              <w:t>Материалы: пластилин, стеки.</w:t>
            </w:r>
          </w:p>
          <w:p w:rsidR="001D7F20" w:rsidRPr="0062174D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46" w:type="dxa"/>
            <w:gridSpan w:val="3"/>
            <w:tcBorders>
              <w:left w:val="single" w:sz="4" w:space="0" w:color="auto"/>
            </w:tcBorders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trHeight w:val="1270"/>
        </w:trPr>
        <w:tc>
          <w:tcPr>
            <w:tcW w:w="567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7F20" w:rsidRPr="006E10CE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1D7F20" w:rsidRPr="001D7F20" w:rsidRDefault="001D7F20" w:rsidP="001D7F20">
            <w:pPr>
              <w:pStyle w:val="Style86"/>
              <w:widowControl/>
              <w:spacing w:before="53" w:line="276" w:lineRule="auto"/>
              <w:ind w:left="-60" w:right="-158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lastRenderedPageBreak/>
              <w:t>Выразительные возмож</w:t>
            </w: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softHyphen/>
              <w:t>ности бумаги</w:t>
            </w:r>
          </w:p>
          <w:p w:rsidR="001D7F20" w:rsidRPr="001D7F20" w:rsidRDefault="001D7F20" w:rsidP="001D7F20">
            <w:pPr>
              <w:pStyle w:val="a9"/>
              <w:spacing w:line="276" w:lineRule="auto"/>
              <w:ind w:left="-60" w:right="-158"/>
              <w:rPr>
                <w:b/>
                <w:sz w:val="24"/>
              </w:rPr>
            </w:pP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62174D" w:rsidRDefault="001D7F20" w:rsidP="001D7F20">
            <w:pPr>
              <w:pStyle w:val="Style87"/>
              <w:widowControl/>
              <w:spacing w:before="43"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Развивать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навыки создания геометрических форм (конуса, цилиндра, пря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моугольника) из бумаги, навыки перевода плоского листа в разнообразные объемные формы.</w:t>
            </w:r>
          </w:p>
          <w:p w:rsidR="001D7F20" w:rsidRPr="0062174D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Овладевать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приемами работы с бумагой, навыками перевода плоско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го листа в разнообразные объемные формы.</w:t>
            </w:r>
          </w:p>
          <w:p w:rsidR="001D7F20" w:rsidRPr="0062174D" w:rsidRDefault="001D7F20" w:rsidP="001D7F20">
            <w:pPr>
              <w:pStyle w:val="Style87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Конструировать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из бумаги объек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ты игровой площадки.</w:t>
            </w:r>
          </w:p>
          <w:p w:rsidR="001D7F20" w:rsidRPr="0062174D" w:rsidRDefault="001D7F20" w:rsidP="001D7F20">
            <w:pPr>
              <w:spacing w:line="240" w:lineRule="auto"/>
              <w:jc w:val="both"/>
              <w:rPr>
                <w:rFonts w:ascii="Times New Roman" w:eastAsiaTheme="minorEastAsia" w:hAnsi="Times New Roman"/>
              </w:rPr>
            </w:pPr>
          </w:p>
          <w:p w:rsidR="001D7F20" w:rsidRPr="0062174D" w:rsidRDefault="001D7F20" w:rsidP="001D7F20">
            <w:pPr>
              <w:pStyle w:val="a9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055" w:type="dxa"/>
          </w:tcPr>
          <w:p w:rsidR="001D7F20" w:rsidRPr="0062174D" w:rsidRDefault="001D7F20" w:rsidP="001D7F20">
            <w:pPr>
              <w:pStyle w:val="Style87"/>
              <w:widowControl/>
              <w:spacing w:before="38" w:line="240" w:lineRule="auto"/>
              <w:ind w:firstLine="33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Что такое архитектура? Чем занимается архитектор? Особенности архитектурных форм.</w:t>
            </w:r>
          </w:p>
          <w:p w:rsidR="001D7F20" w:rsidRPr="0062174D" w:rsidRDefault="001D7F20" w:rsidP="001D7F20">
            <w:pPr>
              <w:pStyle w:val="Style87"/>
              <w:widowControl/>
              <w:spacing w:line="240" w:lineRule="auto"/>
              <w:ind w:firstLine="33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Что такое макет? Материалы, с помощью которых архитектор создает макет (бумага, картон).</w:t>
            </w:r>
          </w:p>
          <w:p w:rsidR="001D7F20" w:rsidRPr="0062174D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Работа с бумагой (сгибание, скручивание, надрезание, склеивание). Пере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вод простых объемных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форм в объемные формы. Склеивание простых объ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емных форм (конус, цилиндр, лесенка, гармошка).</w:t>
            </w:r>
          </w:p>
        </w:tc>
        <w:tc>
          <w:tcPr>
            <w:tcW w:w="2768" w:type="dxa"/>
            <w:gridSpan w:val="3"/>
            <w:tcBorders>
              <w:right w:val="single" w:sz="4" w:space="0" w:color="auto"/>
            </w:tcBorders>
          </w:tcPr>
          <w:p w:rsidR="001D7F20" w:rsidRPr="0062174D" w:rsidRDefault="001D7F20" w:rsidP="001D7F20">
            <w:pPr>
              <w:pStyle w:val="Style87"/>
              <w:widowControl/>
              <w:spacing w:before="91"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95"/>
                <w:rFonts w:eastAsiaTheme="minorEastAsia"/>
                <w:sz w:val="22"/>
                <w:szCs w:val="22"/>
              </w:rPr>
              <w:lastRenderedPageBreak/>
              <w:t xml:space="preserve">Задание: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сооружение игровой площадки для вылепленных зверей (индивидуально, группами, коллективно; ра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бота по воображению).</w:t>
            </w:r>
          </w:p>
          <w:p w:rsidR="001D7F20" w:rsidRPr="0062174D" w:rsidRDefault="001D7F20" w:rsidP="001D7F20">
            <w:pPr>
              <w:spacing w:line="240" w:lineRule="auto"/>
              <w:jc w:val="both"/>
              <w:rPr>
                <w:rStyle w:val="FontStyle104"/>
                <w:rFonts w:eastAsiaTheme="minorEastAsia"/>
              </w:rPr>
            </w:pPr>
            <w:r w:rsidRPr="0062174D">
              <w:rPr>
                <w:rStyle w:val="FontStyle95"/>
                <w:rFonts w:eastAsiaTheme="minorEastAsia"/>
              </w:rPr>
              <w:t xml:space="preserve">Материалы:    </w:t>
            </w:r>
            <w:r w:rsidRPr="0062174D">
              <w:rPr>
                <w:rStyle w:val="FontStyle104"/>
                <w:rFonts w:eastAsiaTheme="minorEastAsia"/>
              </w:rPr>
              <w:t>бумага,   ножницы, клей.</w:t>
            </w:r>
          </w:p>
          <w:p w:rsidR="001D7F20" w:rsidRPr="0062174D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46" w:type="dxa"/>
            <w:gridSpan w:val="3"/>
            <w:tcBorders>
              <w:lef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</w:pPr>
            <w:proofErr w:type="spellStart"/>
            <w:r w:rsidRPr="00F40626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proofErr w:type="spellEnd"/>
            <w:proofErr w:type="gramStart"/>
            <w:r w:rsidRPr="00F406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062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40626">
              <w:rPr>
                <w:rFonts w:ascii="Times New Roman" w:hAnsi="Times New Roman"/>
                <w:sz w:val="24"/>
                <w:szCs w:val="24"/>
              </w:rPr>
              <w:t>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  <w:r w:rsidRPr="00C2751A">
              <w:t>.</w:t>
            </w:r>
          </w:p>
          <w:p w:rsidR="001D7F20" w:rsidRPr="00C2751A" w:rsidRDefault="001D7F20" w:rsidP="001D7F20">
            <w:pPr>
              <w:pStyle w:val="a8"/>
              <w:spacing w:after="0" w:line="240" w:lineRule="auto"/>
              <w:ind w:left="0"/>
            </w:pPr>
            <w:proofErr w:type="spellStart"/>
            <w:r w:rsidRPr="00F40626">
              <w:rPr>
                <w:b/>
              </w:rPr>
              <w:t>Лч</w:t>
            </w:r>
            <w:proofErr w:type="spellEnd"/>
            <w:r>
              <w:t xml:space="preserve"> </w:t>
            </w:r>
            <w:r w:rsidRPr="00C2751A">
              <w:t>Формирование социальной роли ученика.</w:t>
            </w:r>
          </w:p>
          <w:p w:rsidR="001D7F20" w:rsidRPr="00C2751A" w:rsidRDefault="001D7F20" w:rsidP="001D7F20">
            <w:pPr>
              <w:pStyle w:val="a8"/>
              <w:spacing w:after="0" w:line="240" w:lineRule="auto"/>
              <w:ind w:left="0"/>
            </w:pPr>
            <w:r w:rsidRPr="00C2751A">
              <w:t xml:space="preserve">Формирование </w:t>
            </w:r>
            <w:proofErr w:type="gramStart"/>
            <w:r w:rsidRPr="00C2751A">
              <w:lastRenderedPageBreak/>
              <w:t>положительного</w:t>
            </w:r>
            <w:proofErr w:type="gramEnd"/>
          </w:p>
          <w:p w:rsidR="001D7F20" w:rsidRPr="00C2751A" w:rsidRDefault="001D7F20" w:rsidP="001D7F20">
            <w:pPr>
              <w:pStyle w:val="a8"/>
              <w:spacing w:after="0" w:line="240" w:lineRule="auto"/>
              <w:ind w:left="0"/>
            </w:pPr>
            <w:r w:rsidRPr="00C2751A">
              <w:t xml:space="preserve">отношения </w:t>
            </w: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40626">
              <w:rPr>
                <w:rFonts w:ascii="Times New Roman" w:hAnsi="Times New Roman"/>
              </w:rPr>
              <w:t>к учению</w:t>
            </w: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spellStart"/>
            <w:r w:rsidRPr="00F40626">
              <w:rPr>
                <w:rFonts w:ascii="Times New Roman" w:hAnsi="Times New Roman"/>
                <w:b/>
              </w:rPr>
              <w:t>Рег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Pr="00F40626">
              <w:rPr>
                <w:rFonts w:ascii="Times New Roman" w:hAnsi="Times New Roman"/>
              </w:rPr>
              <w:t xml:space="preserve">Волевая </w:t>
            </w:r>
            <w:proofErr w:type="spellStart"/>
            <w:r w:rsidRPr="00F40626">
              <w:rPr>
                <w:rFonts w:ascii="Times New Roman" w:hAnsi="Times New Roman"/>
              </w:rPr>
              <w:t>саморегуляция</w:t>
            </w:r>
            <w:proofErr w:type="spellEnd"/>
            <w:r w:rsidRPr="00F40626">
              <w:rPr>
                <w:rFonts w:ascii="Times New Roman" w:hAnsi="Times New Roman"/>
              </w:rPr>
              <w:t xml:space="preserve">  как способность к волевому усилию</w:t>
            </w:r>
          </w:p>
          <w:p w:rsidR="001D7F20" w:rsidRPr="009753D5" w:rsidRDefault="001D7F20" w:rsidP="001D7F20">
            <w:pPr>
              <w:pStyle w:val="a8"/>
              <w:spacing w:after="0" w:line="240" w:lineRule="auto"/>
              <w:ind w:left="0"/>
            </w:pPr>
            <w:r w:rsidRPr="009753D5">
              <w:rPr>
                <w:b/>
              </w:rPr>
              <w:t>Ком</w:t>
            </w:r>
            <w:r>
              <w:t xml:space="preserve">. </w:t>
            </w:r>
            <w:r w:rsidRPr="00C2751A">
              <w:t xml:space="preserve">Потребность в общении с </w:t>
            </w:r>
            <w:r w:rsidRPr="009753D5">
              <w:t>учителем</w:t>
            </w:r>
          </w:p>
          <w:p w:rsidR="001D7F20" w:rsidRPr="00F379B2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9753D5">
              <w:rPr>
                <w:rFonts w:ascii="Times New Roman" w:hAnsi="Times New Roman"/>
              </w:rPr>
              <w:t>Умение слушать и вступать в диало</w:t>
            </w:r>
            <w:r>
              <w:rPr>
                <w:rFonts w:ascii="Times New Roman" w:hAnsi="Times New Roman"/>
              </w:rPr>
              <w:t>ги</w:t>
            </w:r>
          </w:p>
        </w:tc>
      </w:tr>
      <w:tr w:rsidR="001D7F20" w:rsidRPr="00052A25" w:rsidTr="001D7F20">
        <w:tc>
          <w:tcPr>
            <w:tcW w:w="567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35" w:type="dxa"/>
            <w:gridSpan w:val="2"/>
          </w:tcPr>
          <w:p w:rsidR="001D7F20" w:rsidRPr="001D7F20" w:rsidRDefault="001D7F20" w:rsidP="001D7F20">
            <w:pPr>
              <w:pStyle w:val="Style86"/>
              <w:widowControl/>
              <w:spacing w:before="38" w:line="276" w:lineRule="auto"/>
              <w:ind w:left="-60" w:right="-158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t>Неожиданные материа</w:t>
            </w: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softHyphen/>
              <w:t>лы (обобщение темы)</w:t>
            </w:r>
          </w:p>
          <w:p w:rsidR="001D7F20" w:rsidRPr="001D7F20" w:rsidRDefault="001D7F20" w:rsidP="001D7F20">
            <w:pPr>
              <w:pStyle w:val="a9"/>
              <w:spacing w:line="276" w:lineRule="auto"/>
              <w:ind w:left="-60" w:right="-158"/>
              <w:rPr>
                <w:b/>
                <w:sz w:val="24"/>
              </w:rPr>
            </w:pP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Повторять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закреплять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получен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ные на предыдущих уроках знания о художественных материалах и их выразительных возможностях.</w:t>
            </w:r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Создавать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образ ночного города с помощью разнообразных неожиданных материалов.</w:t>
            </w:r>
          </w:p>
          <w:p w:rsidR="001D7F20" w:rsidRPr="0062174D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Обобщать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 xml:space="preserve">пройденный материал, </w:t>
            </w: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обсуждать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творческие работы на ито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говой выставке, </w:t>
            </w:r>
            <w:r w:rsidRPr="0062174D">
              <w:rPr>
                <w:rStyle w:val="FontStyle143"/>
                <w:rFonts w:eastAsiaTheme="minorEastAsia"/>
                <w:sz w:val="22"/>
                <w:szCs w:val="22"/>
              </w:rPr>
              <w:t xml:space="preserve">оценивать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собствен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ную художественную деятельность и деятельность своих одноклассников.</w:t>
            </w:r>
          </w:p>
          <w:p w:rsidR="001D7F20" w:rsidRPr="0062174D" w:rsidRDefault="001D7F20" w:rsidP="001D7F20">
            <w:pPr>
              <w:pStyle w:val="a9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055" w:type="dxa"/>
          </w:tcPr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proofErr w:type="gramStart"/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Понимание красоты различных художественных материалов (гуашь, акварель, пастель, мелки, тушь, пластилин, бумага).</w:t>
            </w:r>
            <w:proofErr w:type="gramEnd"/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 xml:space="preserve"> Сходство и различие материа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лов. Смешанные техники. Неожидан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ные материалы.</w:t>
            </w:r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Выразительные возможности мате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риалов, которыми работают художники.</w:t>
            </w:r>
          </w:p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Итоговая выставка работ.</w:t>
            </w:r>
          </w:p>
          <w:p w:rsidR="001D7F20" w:rsidRPr="0062174D" w:rsidRDefault="001D7F20" w:rsidP="001D7F20">
            <w:pPr>
              <w:spacing w:line="240" w:lineRule="auto"/>
              <w:jc w:val="both"/>
            </w:pPr>
          </w:p>
        </w:tc>
        <w:tc>
          <w:tcPr>
            <w:tcW w:w="2762" w:type="dxa"/>
            <w:gridSpan w:val="2"/>
            <w:tcBorders>
              <w:right w:val="single" w:sz="4" w:space="0" w:color="auto"/>
            </w:tcBorders>
          </w:tcPr>
          <w:p w:rsidR="001D7F20" w:rsidRPr="0062174D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62174D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62174D">
              <w:rPr>
                <w:rStyle w:val="FontStyle104"/>
                <w:rFonts w:eastAsiaTheme="minorEastAsia"/>
                <w:sz w:val="22"/>
                <w:szCs w:val="22"/>
              </w:rPr>
              <w:t>изображение ночного праздничного города.</w:t>
            </w:r>
          </w:p>
          <w:p w:rsidR="001D7F20" w:rsidRPr="0062174D" w:rsidRDefault="001D7F20" w:rsidP="001D7F20">
            <w:pPr>
              <w:spacing w:line="240" w:lineRule="auto"/>
              <w:jc w:val="both"/>
              <w:rPr>
                <w:rStyle w:val="FontStyle104"/>
                <w:rFonts w:eastAsiaTheme="minorEastAsia"/>
              </w:rPr>
            </w:pPr>
            <w:proofErr w:type="gramStart"/>
            <w:r w:rsidRPr="0062174D">
              <w:rPr>
                <w:rStyle w:val="FontStyle95"/>
                <w:rFonts w:eastAsiaTheme="minorEastAsia"/>
              </w:rPr>
              <w:t xml:space="preserve">Материал: </w:t>
            </w:r>
            <w:r w:rsidRPr="0062174D">
              <w:rPr>
                <w:rStyle w:val="FontStyle104"/>
                <w:rFonts w:eastAsiaTheme="minorEastAsia"/>
              </w:rPr>
              <w:t>неожиданные материа</w:t>
            </w:r>
            <w:r w:rsidRPr="0062174D">
              <w:rPr>
                <w:rStyle w:val="FontStyle104"/>
                <w:rFonts w:eastAsiaTheme="minorEastAsia"/>
              </w:rPr>
              <w:softHyphen/>
              <w:t>лы (серпантин, конфетти, семена, нит</w:t>
            </w:r>
            <w:r w:rsidRPr="0062174D">
              <w:rPr>
                <w:rStyle w:val="FontStyle104"/>
                <w:rFonts w:eastAsiaTheme="minorEastAsia"/>
              </w:rPr>
              <w:softHyphen/>
              <w:t>ки, трава и т.д.), темная бумага (в ка</w:t>
            </w:r>
            <w:r w:rsidRPr="0062174D">
              <w:rPr>
                <w:rStyle w:val="FontStyle104"/>
                <w:rFonts w:eastAsiaTheme="minorEastAsia"/>
              </w:rPr>
              <w:softHyphen/>
              <w:t>честве фона).</w:t>
            </w:r>
            <w:proofErr w:type="gramEnd"/>
          </w:p>
          <w:p w:rsidR="001D7F20" w:rsidRPr="0062174D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2" w:type="dxa"/>
            <w:gridSpan w:val="4"/>
            <w:tcBorders>
              <w:left w:val="single" w:sz="4" w:space="0" w:color="auto"/>
            </w:tcBorders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E2191D" w:rsidTr="001D7F20">
        <w:trPr>
          <w:trHeight w:val="561"/>
        </w:trPr>
        <w:tc>
          <w:tcPr>
            <w:tcW w:w="15876" w:type="dxa"/>
            <w:gridSpan w:val="12"/>
          </w:tcPr>
          <w:p w:rsidR="001D7F20" w:rsidRPr="00214451" w:rsidRDefault="001D7F20" w:rsidP="001D7F20">
            <w:pPr>
              <w:pStyle w:val="Style77"/>
              <w:widowControl/>
              <w:jc w:val="center"/>
              <w:rPr>
                <w:color w:val="FF0000"/>
              </w:rPr>
            </w:pPr>
            <w:r w:rsidRPr="00A91BAB">
              <w:rPr>
                <w:rStyle w:val="FontStyle143"/>
                <w:rFonts w:eastAsiaTheme="minorEastAsia"/>
                <w:sz w:val="28"/>
                <w:szCs w:val="28"/>
              </w:rPr>
              <w:t xml:space="preserve">Реальность и фантазия </w:t>
            </w:r>
            <w:r w:rsidRPr="00A91BAB">
              <w:rPr>
                <w:rStyle w:val="FontStyle137"/>
                <w:rFonts w:eastAsiaTheme="minorEastAsia"/>
                <w:sz w:val="28"/>
                <w:szCs w:val="28"/>
              </w:rPr>
              <w:t xml:space="preserve">(7 </w:t>
            </w:r>
            <w:r w:rsidRPr="00A91BAB">
              <w:rPr>
                <w:rStyle w:val="FontStyle143"/>
                <w:rFonts w:eastAsiaTheme="minorEastAsia"/>
                <w:sz w:val="28"/>
                <w:szCs w:val="28"/>
              </w:rPr>
              <w:t>ч)</w:t>
            </w:r>
          </w:p>
        </w:tc>
      </w:tr>
      <w:tr w:rsidR="001D7F20" w:rsidRPr="00052A25" w:rsidTr="001D7F20">
        <w:trPr>
          <w:trHeight w:val="561"/>
        </w:trPr>
        <w:tc>
          <w:tcPr>
            <w:tcW w:w="567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1D7F20" w:rsidRPr="00CE4830" w:rsidRDefault="001D7F20" w:rsidP="001D7F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35" w:type="dxa"/>
            <w:gridSpan w:val="2"/>
          </w:tcPr>
          <w:p w:rsidR="001D7F20" w:rsidRPr="001D7F20" w:rsidRDefault="001D7F20" w:rsidP="001D7F20">
            <w:pPr>
              <w:pStyle w:val="Style82"/>
              <w:widowControl/>
              <w:spacing w:line="276" w:lineRule="auto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t>Изображение и реаль</w:t>
            </w: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softHyphen/>
              <w:t>ность</w:t>
            </w:r>
          </w:p>
          <w:p w:rsidR="001D7F20" w:rsidRPr="001D7F20" w:rsidRDefault="001D7F20" w:rsidP="001D7F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A91BAB" w:rsidRDefault="001D7F20" w:rsidP="001D7F20">
            <w:pPr>
              <w:pStyle w:val="Style77"/>
              <w:widowControl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Рассматривать, изучать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анализировать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строение реальных животных.</w:t>
            </w:r>
          </w:p>
          <w:p w:rsidR="001D7F20" w:rsidRPr="00A91BAB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Изображать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животных, выделяя пропорции частей тела.</w:t>
            </w:r>
          </w:p>
          <w:p w:rsidR="001D7F20" w:rsidRPr="00A91BAB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Передавать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в изображении харак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тер выбранного животного.</w:t>
            </w:r>
          </w:p>
          <w:p w:rsidR="001D7F20" w:rsidRPr="00A91BAB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Закреплять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навыки работы от об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щего к частному.</w:t>
            </w:r>
          </w:p>
          <w:p w:rsidR="001D7F20" w:rsidRPr="00A91BAB" w:rsidRDefault="001D7F20" w:rsidP="001D7F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1D7F20" w:rsidRPr="00A91BAB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Мастер Изображения учит видеть мир вокруг нас.</w:t>
            </w:r>
          </w:p>
          <w:p w:rsidR="001D7F20" w:rsidRPr="00A91BAB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Учимся всматриваться в реальный мир, учимся не только смотреть, но и видеть.</w:t>
            </w:r>
          </w:p>
          <w:p w:rsidR="001D7F20" w:rsidRPr="00A91BAB" w:rsidRDefault="001D7F20" w:rsidP="001D7F20">
            <w:pPr>
              <w:pStyle w:val="Style82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Рассматриваем внимательно живот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ных, замечаем их красоту, обсуждаем особенности различных животных.</w:t>
            </w:r>
          </w:p>
        </w:tc>
        <w:tc>
          <w:tcPr>
            <w:tcW w:w="2762" w:type="dxa"/>
            <w:gridSpan w:val="2"/>
            <w:tcBorders>
              <w:right w:val="single" w:sz="4" w:space="0" w:color="auto"/>
            </w:tcBorders>
          </w:tcPr>
          <w:p w:rsidR="001D7F20" w:rsidRPr="00A91BAB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>изображение любимого животног</w:t>
            </w:r>
            <w:proofErr w:type="gramStart"/>
            <w:r>
              <w:rPr>
                <w:rStyle w:val="FontStyle104"/>
                <w:rFonts w:eastAsiaTheme="minorEastAsia"/>
                <w:sz w:val="22"/>
                <w:szCs w:val="22"/>
              </w:rPr>
              <w:t>о(</w:t>
            </w:r>
            <w:proofErr w:type="gramEnd"/>
            <w:r>
              <w:rPr>
                <w:rStyle w:val="FontStyle104"/>
                <w:rFonts w:eastAsiaTheme="minorEastAsia"/>
                <w:sz w:val="22"/>
                <w:szCs w:val="22"/>
              </w:rPr>
              <w:t>птицы родного края)</w:t>
            </w:r>
          </w:p>
          <w:p w:rsidR="001D7F20" w:rsidRPr="00A91BAB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Материалы: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гуашь (одна или две краски) или тушь, кисть, бумага.</w:t>
            </w:r>
          </w:p>
          <w:p w:rsidR="001D7F20" w:rsidRPr="00A91BAB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2" w:type="dxa"/>
            <w:gridSpan w:val="4"/>
            <w:tcBorders>
              <w:left w:val="single" w:sz="4" w:space="0" w:color="auto"/>
            </w:tcBorders>
          </w:tcPr>
          <w:p w:rsidR="001D7F20" w:rsidRPr="009C6E3B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9C6E3B">
              <w:rPr>
                <w:rFonts w:ascii="Times New Roman" w:hAnsi="Times New Roman"/>
                <w:b/>
              </w:rPr>
              <w:t xml:space="preserve">ЛЧ </w:t>
            </w:r>
            <w:proofErr w:type="gramStart"/>
            <w:r w:rsidRPr="009C6E3B">
              <w:rPr>
                <w:rFonts w:ascii="Times New Roman" w:hAnsi="Times New Roman"/>
              </w:rPr>
              <w:t>Волевая</w:t>
            </w:r>
            <w:proofErr w:type="gramEnd"/>
            <w:r w:rsidRPr="009C6E3B">
              <w:rPr>
                <w:rFonts w:ascii="Times New Roman" w:hAnsi="Times New Roman"/>
              </w:rPr>
              <w:t xml:space="preserve"> </w:t>
            </w:r>
            <w:proofErr w:type="spellStart"/>
            <w:r w:rsidRPr="009C6E3B">
              <w:rPr>
                <w:rFonts w:ascii="Times New Roman" w:hAnsi="Times New Roman"/>
              </w:rPr>
              <w:t>саморегуляция</w:t>
            </w:r>
            <w:proofErr w:type="spellEnd"/>
            <w:r w:rsidRPr="009C6E3B">
              <w:rPr>
                <w:rFonts w:ascii="Times New Roman" w:hAnsi="Times New Roman"/>
              </w:rPr>
              <w:t xml:space="preserve">, контроль в форме сличения способа действия и его результата с заданным эталоном </w:t>
            </w:r>
          </w:p>
          <w:p w:rsidR="001D7F20" w:rsidRPr="009C6E3B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9C6E3B">
              <w:rPr>
                <w:rFonts w:ascii="Times New Roman" w:hAnsi="Times New Roman"/>
                <w:b/>
              </w:rPr>
              <w:t>ПЗ</w:t>
            </w:r>
            <w:proofErr w:type="gramStart"/>
            <w:r w:rsidRPr="009C6E3B">
              <w:rPr>
                <w:rFonts w:ascii="Times New Roman" w:hAnsi="Times New Roman"/>
              </w:rPr>
              <w:t xml:space="preserve"> О</w:t>
            </w:r>
            <w:proofErr w:type="gramEnd"/>
            <w:r w:rsidRPr="009C6E3B">
              <w:rPr>
                <w:rFonts w:ascii="Times New Roman" w:hAnsi="Times New Roman"/>
              </w:rPr>
              <w:t>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1D7F20" w:rsidRPr="009C6E3B" w:rsidRDefault="001D7F20" w:rsidP="001D7F20">
            <w:pPr>
              <w:pStyle w:val="a8"/>
              <w:spacing w:after="0" w:line="240" w:lineRule="auto"/>
              <w:ind w:left="0"/>
            </w:pPr>
            <w:proofErr w:type="spellStart"/>
            <w:r w:rsidRPr="009C6E3B">
              <w:rPr>
                <w:b/>
              </w:rPr>
              <w:t>Рег</w:t>
            </w:r>
            <w:proofErr w:type="spellEnd"/>
            <w:r w:rsidRPr="009C6E3B">
              <w:rPr>
                <w:b/>
              </w:rPr>
              <w:t xml:space="preserve"> </w:t>
            </w:r>
            <w:r w:rsidRPr="009C6E3B">
              <w:t xml:space="preserve">Формирование социальной </w:t>
            </w:r>
            <w:r w:rsidRPr="009C6E3B">
              <w:lastRenderedPageBreak/>
              <w:t>роли ученика.</w:t>
            </w:r>
          </w:p>
          <w:p w:rsidR="001D7F20" w:rsidRPr="009C6E3B" w:rsidRDefault="001D7F20" w:rsidP="001D7F20">
            <w:pPr>
              <w:pStyle w:val="a8"/>
              <w:spacing w:after="0" w:line="240" w:lineRule="auto"/>
              <w:ind w:left="0"/>
            </w:pPr>
            <w:r w:rsidRPr="009C6E3B">
              <w:t xml:space="preserve">Формирование </w:t>
            </w:r>
            <w:proofErr w:type="gramStart"/>
            <w:r w:rsidRPr="009C6E3B">
              <w:t>положительного</w:t>
            </w:r>
            <w:proofErr w:type="gramEnd"/>
          </w:p>
          <w:p w:rsidR="001D7F20" w:rsidRPr="009C6E3B" w:rsidRDefault="001D7F20" w:rsidP="001D7F20">
            <w:pPr>
              <w:pStyle w:val="a8"/>
              <w:spacing w:after="0" w:line="240" w:lineRule="auto"/>
              <w:ind w:left="0"/>
            </w:pPr>
            <w:r w:rsidRPr="009C6E3B">
              <w:t xml:space="preserve">отношения </w:t>
            </w:r>
          </w:p>
          <w:p w:rsidR="001D7F20" w:rsidRPr="009C6E3B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9C6E3B">
              <w:rPr>
                <w:rFonts w:ascii="Times New Roman" w:hAnsi="Times New Roman"/>
              </w:rPr>
              <w:t>к учению</w:t>
            </w: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9C6E3B">
              <w:rPr>
                <w:rFonts w:ascii="Times New Roman" w:hAnsi="Times New Roman"/>
                <w:b/>
              </w:rPr>
              <w:t>Ком.</w:t>
            </w:r>
          </w:p>
          <w:p w:rsidR="001D7F20" w:rsidRPr="00567844" w:rsidRDefault="001D7F20" w:rsidP="001D7F20">
            <w:pPr>
              <w:pStyle w:val="a8"/>
              <w:spacing w:after="0" w:line="240" w:lineRule="auto"/>
              <w:ind w:left="0"/>
            </w:pPr>
            <w:r w:rsidRPr="00567844">
              <w:t>Потребность в общении с учителем</w:t>
            </w:r>
          </w:p>
          <w:p w:rsidR="001D7F20" w:rsidRPr="009C6E3B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9C6E3B">
              <w:rPr>
                <w:rFonts w:ascii="Times New Roman" w:hAnsi="Times New Roman"/>
              </w:rPr>
              <w:t>Умение слушать и вступать в диалог</w:t>
            </w:r>
            <w:r>
              <w:rPr>
                <w:rFonts w:ascii="Times New Roman" w:hAnsi="Times New Roman"/>
              </w:rPr>
              <w:t>и</w:t>
            </w:r>
          </w:p>
        </w:tc>
      </w:tr>
      <w:tr w:rsidR="001D7F20" w:rsidRPr="00052A25" w:rsidTr="001D7F20">
        <w:tc>
          <w:tcPr>
            <w:tcW w:w="567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935" w:type="dxa"/>
            <w:gridSpan w:val="2"/>
          </w:tcPr>
          <w:p w:rsidR="001D7F20" w:rsidRPr="001D7F20" w:rsidRDefault="001D7F20" w:rsidP="001D7F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t>Изображение и фантазия</w:t>
            </w: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A91BAB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Размышлять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о возможностях изображения как реального, так и фантастического мира.</w:t>
            </w:r>
          </w:p>
          <w:p w:rsidR="001D7F20" w:rsidRPr="00A91BAB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Рассматривать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слайды и изобра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жения реальных и фантастических жи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вотных (русская деревянная и камен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ная резьба и т.д.).</w:t>
            </w:r>
          </w:p>
          <w:p w:rsidR="001D7F20" w:rsidRPr="00A91BAB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Придумывать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выразительные фантастические образы животных.</w:t>
            </w:r>
          </w:p>
          <w:p w:rsidR="001D7F20" w:rsidRPr="00A91BAB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Изображать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сказочные существа путем соединения воедино элементов разных животных и даже растений.</w:t>
            </w:r>
          </w:p>
          <w:p w:rsidR="001D7F20" w:rsidRPr="00A91BAB" w:rsidRDefault="001D7F20" w:rsidP="001D7F20">
            <w:pPr>
              <w:pStyle w:val="Style82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Развивать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навыки работы гуашью.</w:t>
            </w:r>
          </w:p>
        </w:tc>
        <w:tc>
          <w:tcPr>
            <w:tcW w:w="3055" w:type="dxa"/>
          </w:tcPr>
          <w:p w:rsidR="001D7F20" w:rsidRPr="00A91BAB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Мастер Изображения учит фантази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ровать. Роль фантазии в жизни людей.</w:t>
            </w:r>
          </w:p>
          <w:p w:rsidR="001D7F20" w:rsidRPr="00A91BAB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Сказочные существа. Фантастиче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ские образы.</w:t>
            </w:r>
          </w:p>
          <w:p w:rsidR="001D7F20" w:rsidRPr="00A91BAB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Соединение элементов разных жи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вотных, растений при создании фан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тастического образа.</w:t>
            </w:r>
          </w:p>
          <w:p w:rsidR="001D7F20" w:rsidRPr="00A91BAB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Творческие умения и навыки рабо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ты гуашью.</w:t>
            </w:r>
          </w:p>
          <w:p w:rsidR="001D7F20" w:rsidRPr="00A91BAB" w:rsidRDefault="001D7F20" w:rsidP="001D7F20">
            <w:pPr>
              <w:pStyle w:val="Style82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A91BAB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изображение фантастиче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ского животного путем соединения эле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ментов разных животных, птиц и даже растений.</w:t>
            </w:r>
          </w:p>
          <w:p w:rsidR="001D7F20" w:rsidRPr="00A91BAB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Материалы: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гуашь, кисти, боль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шой лист бумаги (цветной или тониро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ванной).</w:t>
            </w:r>
          </w:p>
          <w:p w:rsidR="001D7F20" w:rsidRPr="00A91BAB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5"/>
            <w:vMerge w:val="restart"/>
            <w:tcBorders>
              <w:left w:val="single" w:sz="4" w:space="0" w:color="auto"/>
            </w:tcBorders>
          </w:tcPr>
          <w:p w:rsidR="001D7F20" w:rsidRPr="009C6E3B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9C6E3B">
              <w:rPr>
                <w:rFonts w:ascii="Times New Roman" w:hAnsi="Times New Roman"/>
                <w:b/>
              </w:rPr>
              <w:t xml:space="preserve">ЛЧ </w:t>
            </w:r>
            <w:proofErr w:type="gramStart"/>
            <w:r w:rsidRPr="009C6E3B">
              <w:rPr>
                <w:rFonts w:ascii="Times New Roman" w:hAnsi="Times New Roman"/>
              </w:rPr>
              <w:t>Волевая</w:t>
            </w:r>
            <w:proofErr w:type="gramEnd"/>
            <w:r w:rsidRPr="009C6E3B">
              <w:rPr>
                <w:rFonts w:ascii="Times New Roman" w:hAnsi="Times New Roman"/>
              </w:rPr>
              <w:t xml:space="preserve"> </w:t>
            </w:r>
            <w:proofErr w:type="spellStart"/>
            <w:r w:rsidRPr="009C6E3B">
              <w:rPr>
                <w:rFonts w:ascii="Times New Roman" w:hAnsi="Times New Roman"/>
              </w:rPr>
              <w:t>саморегуляция</w:t>
            </w:r>
            <w:proofErr w:type="spellEnd"/>
            <w:r w:rsidRPr="009C6E3B">
              <w:rPr>
                <w:rFonts w:ascii="Times New Roman" w:hAnsi="Times New Roman"/>
              </w:rPr>
              <w:t xml:space="preserve">, контроль в форме сличения способа действия и его результата с заданным эталоном </w:t>
            </w:r>
          </w:p>
          <w:p w:rsidR="001D7F20" w:rsidRPr="009C6E3B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9C6E3B">
              <w:rPr>
                <w:rFonts w:ascii="Times New Roman" w:hAnsi="Times New Roman"/>
                <w:b/>
              </w:rPr>
              <w:t>ПЗ</w:t>
            </w:r>
            <w:proofErr w:type="gramStart"/>
            <w:r w:rsidRPr="009C6E3B">
              <w:rPr>
                <w:rFonts w:ascii="Times New Roman" w:hAnsi="Times New Roman"/>
              </w:rPr>
              <w:t xml:space="preserve"> О</w:t>
            </w:r>
            <w:proofErr w:type="gramEnd"/>
            <w:r w:rsidRPr="009C6E3B">
              <w:rPr>
                <w:rFonts w:ascii="Times New Roman" w:hAnsi="Times New Roman"/>
              </w:rPr>
              <w:t>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1D7F20" w:rsidRPr="009C6E3B" w:rsidRDefault="001D7F20" w:rsidP="001D7F20">
            <w:pPr>
              <w:pStyle w:val="a8"/>
              <w:spacing w:after="0" w:line="240" w:lineRule="auto"/>
              <w:ind w:left="0"/>
            </w:pPr>
            <w:proofErr w:type="spellStart"/>
            <w:r w:rsidRPr="009C6E3B">
              <w:rPr>
                <w:b/>
              </w:rPr>
              <w:t>Рег</w:t>
            </w:r>
            <w:proofErr w:type="spellEnd"/>
            <w:r w:rsidRPr="009C6E3B">
              <w:rPr>
                <w:b/>
              </w:rPr>
              <w:t xml:space="preserve"> </w:t>
            </w:r>
            <w:r w:rsidRPr="009C6E3B">
              <w:t>Формирование социальной роли ученика.</w:t>
            </w:r>
          </w:p>
          <w:p w:rsidR="001D7F20" w:rsidRPr="009C6E3B" w:rsidRDefault="001D7F20" w:rsidP="001D7F20">
            <w:pPr>
              <w:pStyle w:val="a8"/>
              <w:spacing w:after="0" w:line="240" w:lineRule="auto"/>
              <w:ind w:left="0"/>
            </w:pPr>
            <w:r w:rsidRPr="009C6E3B">
              <w:t xml:space="preserve">Формирование </w:t>
            </w:r>
            <w:proofErr w:type="gramStart"/>
            <w:r w:rsidRPr="009C6E3B">
              <w:t>положительного</w:t>
            </w:r>
            <w:proofErr w:type="gramEnd"/>
          </w:p>
          <w:p w:rsidR="001D7F20" w:rsidRPr="009C6E3B" w:rsidRDefault="001D7F20" w:rsidP="001D7F20">
            <w:pPr>
              <w:pStyle w:val="a8"/>
              <w:spacing w:after="0" w:line="240" w:lineRule="auto"/>
              <w:ind w:left="0"/>
            </w:pPr>
            <w:r w:rsidRPr="009C6E3B">
              <w:t xml:space="preserve">отношения </w:t>
            </w:r>
          </w:p>
          <w:p w:rsidR="001D7F20" w:rsidRPr="009C6E3B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9C6E3B">
              <w:rPr>
                <w:rFonts w:ascii="Times New Roman" w:hAnsi="Times New Roman"/>
              </w:rPr>
              <w:t>к учению</w:t>
            </w: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9C6E3B">
              <w:rPr>
                <w:rFonts w:ascii="Times New Roman" w:hAnsi="Times New Roman"/>
                <w:b/>
              </w:rPr>
              <w:t>Ком.</w:t>
            </w:r>
          </w:p>
          <w:p w:rsidR="001D7F20" w:rsidRPr="00567844" w:rsidRDefault="001D7F20" w:rsidP="001D7F20">
            <w:pPr>
              <w:pStyle w:val="a8"/>
              <w:spacing w:after="0" w:line="240" w:lineRule="auto"/>
              <w:ind w:left="0"/>
            </w:pPr>
            <w:r w:rsidRPr="00567844">
              <w:t>Потребность в общении с учителем</w:t>
            </w:r>
          </w:p>
          <w:p w:rsidR="001D7F20" w:rsidRPr="009C6E3B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9C6E3B">
              <w:rPr>
                <w:rFonts w:ascii="Times New Roman" w:hAnsi="Times New Roman"/>
              </w:rPr>
              <w:t>Умение слушать и вступать в диалог</w:t>
            </w:r>
            <w:r>
              <w:rPr>
                <w:rFonts w:ascii="Times New Roman" w:hAnsi="Times New Roman"/>
              </w:rPr>
              <w:t>и</w:t>
            </w:r>
          </w:p>
        </w:tc>
      </w:tr>
      <w:tr w:rsidR="001D7F20" w:rsidRPr="00052A25" w:rsidTr="001D7F20">
        <w:tc>
          <w:tcPr>
            <w:tcW w:w="567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35" w:type="dxa"/>
            <w:gridSpan w:val="2"/>
          </w:tcPr>
          <w:p w:rsidR="001D7F20" w:rsidRPr="00107D7E" w:rsidRDefault="001D7F20" w:rsidP="001D7F20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107D7E">
              <w:rPr>
                <w:rFonts w:ascii="Times New Roman" w:eastAsiaTheme="minorEastAsia" w:hAnsi="Times New Roman"/>
                <w:b/>
                <w:sz w:val="28"/>
                <w:szCs w:val="28"/>
              </w:rPr>
              <w:t>Украшение и реальность</w:t>
            </w:r>
          </w:p>
          <w:p w:rsidR="001D7F20" w:rsidRPr="00107D7E" w:rsidRDefault="001D7F20" w:rsidP="001D7F20">
            <w:pPr>
              <w:pStyle w:val="Style86"/>
              <w:widowControl/>
              <w:spacing w:before="197" w:line="276" w:lineRule="auto"/>
              <w:rPr>
                <w:rStyle w:val="FontStyle104"/>
                <w:b/>
                <w:sz w:val="28"/>
                <w:szCs w:val="28"/>
              </w:rPr>
            </w:pP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A91BAB" w:rsidRDefault="001D7F20" w:rsidP="001D7F20">
            <w:pPr>
              <w:pStyle w:val="Style29"/>
              <w:widowControl/>
              <w:spacing w:before="53"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Наблюдать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учиться видеть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украшения в природе.</w:t>
            </w:r>
          </w:p>
          <w:p w:rsidR="001D7F20" w:rsidRPr="00A91BAB" w:rsidRDefault="001D7F20" w:rsidP="001D7F20">
            <w:pPr>
              <w:pStyle w:val="Style87"/>
              <w:widowControl/>
              <w:spacing w:before="34"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 xml:space="preserve">Эмоционально </w:t>
            </w: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откликаться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на красоту природы.</w:t>
            </w:r>
          </w:p>
          <w:p w:rsidR="001D7F20" w:rsidRPr="00A91BAB" w:rsidRDefault="001D7F20" w:rsidP="001D7F20">
            <w:pPr>
              <w:pStyle w:val="Style87"/>
              <w:widowControl/>
              <w:spacing w:before="19"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Создавать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с помощью графических материалов, линий изображения раз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личных украшений в природе (паутин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ки, снежинки и т.д.).</w:t>
            </w:r>
          </w:p>
          <w:p w:rsidR="001D7F20" w:rsidRPr="00A91BAB" w:rsidRDefault="001D7F20" w:rsidP="001D7F20">
            <w:pPr>
              <w:pStyle w:val="Style87"/>
              <w:widowControl/>
              <w:spacing w:before="10"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Развивать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навыки работы тушью, пером, углем, мелом.</w:t>
            </w:r>
          </w:p>
          <w:p w:rsidR="001D7F20" w:rsidRPr="00A91BAB" w:rsidRDefault="001D7F20" w:rsidP="001D7F20">
            <w:pPr>
              <w:pStyle w:val="a9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055" w:type="dxa"/>
          </w:tcPr>
          <w:p w:rsidR="001D7F20" w:rsidRPr="00A91BAB" w:rsidRDefault="001D7F20" w:rsidP="001D7F20">
            <w:pPr>
              <w:pStyle w:val="Style87"/>
              <w:widowControl/>
              <w:spacing w:before="43" w:line="240" w:lineRule="auto"/>
              <w:ind w:firstLine="355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Мастер Украшения учится у при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роды.</w:t>
            </w:r>
          </w:p>
          <w:p w:rsidR="001D7F20" w:rsidRPr="00A91BAB" w:rsidRDefault="001D7F20" w:rsidP="001D7F20">
            <w:pPr>
              <w:pStyle w:val="Style87"/>
              <w:widowControl/>
              <w:spacing w:before="24" w:line="240" w:lineRule="auto"/>
              <w:ind w:left="408" w:firstLine="0"/>
              <w:jc w:val="lef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Природа умеет себя украшать.</w:t>
            </w:r>
          </w:p>
          <w:p w:rsidR="001D7F20" w:rsidRPr="00A91BAB" w:rsidRDefault="001D7F20" w:rsidP="001D7F20">
            <w:pPr>
              <w:pStyle w:val="Style87"/>
              <w:widowControl/>
              <w:spacing w:before="5"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proofErr w:type="gramStart"/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Умение видеть красоту природы, разнообразие ее форм, цвета (иней, морозные узоры, паутинки, наряды птиц, рыб и т. п.).</w:t>
            </w:r>
            <w:proofErr w:type="gramEnd"/>
          </w:p>
          <w:p w:rsidR="001D7F20" w:rsidRPr="00A91BAB" w:rsidRDefault="001D7F20" w:rsidP="001D7F20">
            <w:pPr>
              <w:pStyle w:val="Style87"/>
              <w:widowControl/>
              <w:spacing w:before="38" w:line="240" w:lineRule="auto"/>
              <w:ind w:left="389" w:firstLine="0"/>
              <w:jc w:val="left"/>
              <w:rPr>
                <w:sz w:val="22"/>
                <w:szCs w:val="22"/>
              </w:rPr>
            </w:pP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Развитие наблюдательности.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A91BAB" w:rsidRDefault="001D7F20" w:rsidP="001D7F20">
            <w:pPr>
              <w:pStyle w:val="Style87"/>
              <w:widowControl/>
              <w:spacing w:before="106"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изображение паутинок с росой, веточками деревьев или сне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жинок при помощи линий (индивиду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ально по памяти).</w:t>
            </w:r>
          </w:p>
          <w:p w:rsidR="001D7F20" w:rsidRPr="00A91BAB" w:rsidRDefault="001D7F20" w:rsidP="001D7F20">
            <w:pPr>
              <w:pStyle w:val="Style87"/>
              <w:widowControl/>
              <w:spacing w:before="14"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Материалы: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уголь, мел, тушь и тонкая кисть или гуашь (один цвет), бумага.</w:t>
            </w:r>
          </w:p>
          <w:p w:rsidR="001D7F20" w:rsidRPr="00A91BAB" w:rsidRDefault="001D7F20" w:rsidP="001D7F20">
            <w:pPr>
              <w:pStyle w:val="Style87"/>
              <w:widowControl/>
              <w:spacing w:before="10" w:line="240" w:lineRule="auto"/>
              <w:ind w:firstLine="336"/>
              <w:rPr>
                <w:rStyle w:val="FontStyle104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5"/>
            <w:vMerge/>
            <w:tcBorders>
              <w:left w:val="single" w:sz="4" w:space="0" w:color="auto"/>
            </w:tcBorders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c>
          <w:tcPr>
            <w:tcW w:w="567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35" w:type="dxa"/>
            <w:gridSpan w:val="2"/>
          </w:tcPr>
          <w:p w:rsidR="001D7F20" w:rsidRPr="001D7F20" w:rsidRDefault="001D7F20" w:rsidP="001D7F20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7F20">
              <w:rPr>
                <w:rFonts w:ascii="Times New Roman" w:eastAsiaTheme="minorEastAsia" w:hAnsi="Times New Roman"/>
                <w:b/>
                <w:sz w:val="24"/>
                <w:szCs w:val="24"/>
              </w:rPr>
              <w:t>Украшение и фантазия</w:t>
            </w:r>
          </w:p>
          <w:p w:rsidR="001D7F20" w:rsidRPr="001D7F20" w:rsidRDefault="001D7F20" w:rsidP="001D7F20">
            <w:pPr>
              <w:pStyle w:val="Style63"/>
              <w:widowControl/>
              <w:spacing w:before="134" w:line="276" w:lineRule="auto"/>
              <w:jc w:val="both"/>
              <w:rPr>
                <w:rStyle w:val="FontStyle143"/>
                <w:sz w:val="24"/>
                <w:szCs w:val="24"/>
              </w:rPr>
            </w:pPr>
          </w:p>
        </w:tc>
        <w:tc>
          <w:tcPr>
            <w:tcW w:w="560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745" w:type="dxa"/>
          </w:tcPr>
          <w:p w:rsidR="001D7F20" w:rsidRPr="00A91BAB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43"/>
                <w:rFonts w:eastAsiaTheme="minorEastAsia"/>
                <w:b w:val="0"/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Сравнивать, сопоставлять природные формы с декоративными мотивами в </w:t>
            </w: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lastRenderedPageBreak/>
              <w:t>кружевах, тканях, украшениях, на посуде.</w:t>
            </w:r>
          </w:p>
          <w:p w:rsidR="001D7F20" w:rsidRPr="00A91BAB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Осваивать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приемы создания орна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мента: повторение модуля, ритмическое чередование элемента.</w:t>
            </w:r>
          </w:p>
          <w:p w:rsidR="001D7F20" w:rsidRPr="00A91BAB" w:rsidRDefault="001D7F20" w:rsidP="001D7F20">
            <w:pPr>
              <w:pStyle w:val="Style87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Создавать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украшения (воротничок для платья, подзор, закладка для книг и т.д.), используя узоры.</w:t>
            </w:r>
          </w:p>
          <w:p w:rsidR="001D7F20" w:rsidRPr="00A91BAB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Работать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графическими материала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ми (роллеры, тушь, фломастеры) с по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мощью линий различной толщины.</w:t>
            </w:r>
          </w:p>
          <w:p w:rsidR="001D7F20" w:rsidRPr="00A91BAB" w:rsidRDefault="001D7F20" w:rsidP="001D7F20">
            <w:pPr>
              <w:pStyle w:val="Style87"/>
              <w:widowControl/>
              <w:spacing w:before="10" w:line="240" w:lineRule="auto"/>
              <w:ind w:firstLine="336"/>
              <w:rPr>
                <w:rStyle w:val="FontStyle104"/>
                <w:sz w:val="22"/>
                <w:szCs w:val="22"/>
              </w:rPr>
            </w:pPr>
          </w:p>
        </w:tc>
        <w:tc>
          <w:tcPr>
            <w:tcW w:w="3055" w:type="dxa"/>
          </w:tcPr>
          <w:p w:rsidR="001D7F20" w:rsidRPr="00A91BAB" w:rsidRDefault="001D7F20" w:rsidP="001D7F20">
            <w:pPr>
              <w:pStyle w:val="Style82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Мастер Украшения учится у природы, изучает её.</w:t>
            </w:r>
          </w:p>
          <w:p w:rsidR="001D7F20" w:rsidRPr="00A91BAB" w:rsidRDefault="001D7F20" w:rsidP="001D7F20">
            <w:pPr>
              <w:pStyle w:val="Style87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 xml:space="preserve">Преобразование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природных форм для создания различных узоров, орна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ментов, украшающих предметы быта.</w:t>
            </w:r>
          </w:p>
          <w:p w:rsidR="001D7F20" w:rsidRPr="00A91BAB" w:rsidRDefault="001D7F20" w:rsidP="001D7F20">
            <w:pPr>
              <w:pStyle w:val="Style87"/>
              <w:widowControl/>
              <w:spacing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Создание тканей, кружев, украше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ний для человека. Перенесение красоты природы Мастером Украшения в жизнь человека и преобразование ее с по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мощью фантазии.</w:t>
            </w:r>
          </w:p>
          <w:p w:rsidR="001D7F20" w:rsidRPr="00A91BAB" w:rsidRDefault="001D7F20" w:rsidP="001D7F20">
            <w:pPr>
              <w:pStyle w:val="Style87"/>
              <w:widowControl/>
              <w:spacing w:line="240" w:lineRule="auto"/>
              <w:ind w:firstLine="336"/>
              <w:rPr>
                <w:rStyle w:val="FontStyle143"/>
                <w:sz w:val="22"/>
                <w:szCs w:val="22"/>
              </w:rPr>
            </w:pP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A91BAB" w:rsidRDefault="001D7F20" w:rsidP="001D7F20">
            <w:pPr>
              <w:pStyle w:val="Style87"/>
              <w:widowControl/>
              <w:spacing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95"/>
                <w:rFonts w:eastAsiaTheme="minorEastAsia"/>
                <w:sz w:val="22"/>
                <w:szCs w:val="22"/>
              </w:rPr>
              <w:lastRenderedPageBreak/>
              <w:t xml:space="preserve">Задание: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 xml:space="preserve">изображение кружева, украшение узором воротничка для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платья или кокошника, закладки для книги.</w:t>
            </w:r>
          </w:p>
          <w:p w:rsidR="001D7F20" w:rsidRPr="00A91BAB" w:rsidRDefault="001D7F20" w:rsidP="001D7F20">
            <w:pPr>
              <w:pStyle w:val="Style87"/>
              <w:widowControl/>
              <w:spacing w:line="240" w:lineRule="auto"/>
              <w:ind w:firstLine="33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Материалы: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любой графический материал (один-два цвета).</w:t>
            </w:r>
          </w:p>
          <w:p w:rsidR="001D7F20" w:rsidRPr="00A91BAB" w:rsidRDefault="001D7F20" w:rsidP="001D7F20">
            <w:pPr>
              <w:pStyle w:val="Style86"/>
              <w:widowControl/>
              <w:spacing w:before="72" w:line="240" w:lineRule="auto"/>
              <w:rPr>
                <w:rStyle w:val="FontStyle104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trHeight w:val="3454"/>
        </w:trPr>
        <w:tc>
          <w:tcPr>
            <w:tcW w:w="567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935" w:type="dxa"/>
            <w:gridSpan w:val="2"/>
          </w:tcPr>
          <w:p w:rsidR="001D7F20" w:rsidRPr="001D7F20" w:rsidRDefault="001D7F20" w:rsidP="001D7F20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7F20">
              <w:rPr>
                <w:rFonts w:ascii="Times New Roman" w:eastAsiaTheme="minorEastAsia" w:hAnsi="Times New Roman"/>
                <w:b/>
                <w:sz w:val="24"/>
                <w:szCs w:val="24"/>
              </w:rPr>
              <w:t>Постройка и реальность</w:t>
            </w:r>
          </w:p>
          <w:p w:rsidR="001D7F20" w:rsidRPr="001D7F20" w:rsidRDefault="001D7F20" w:rsidP="001D7F20">
            <w:pPr>
              <w:pStyle w:val="Style63"/>
              <w:widowControl/>
              <w:spacing w:before="211" w:line="276" w:lineRule="auto"/>
              <w:jc w:val="both"/>
              <w:rPr>
                <w:rStyle w:val="FontStyle143"/>
                <w:sz w:val="24"/>
                <w:szCs w:val="24"/>
              </w:rPr>
            </w:pPr>
          </w:p>
        </w:tc>
        <w:tc>
          <w:tcPr>
            <w:tcW w:w="560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A91BAB" w:rsidRDefault="001D7F20" w:rsidP="001D7F20">
            <w:pPr>
              <w:pStyle w:val="Style87"/>
              <w:widowControl/>
              <w:spacing w:before="96" w:line="240" w:lineRule="auto"/>
              <w:ind w:firstLine="33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Рассматривать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 xml:space="preserve">природные конструкции, </w:t>
            </w: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анализировать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их формы, пропорции.</w:t>
            </w:r>
          </w:p>
          <w:p w:rsidR="001D7F20" w:rsidRPr="00A91BAB" w:rsidRDefault="001D7F20" w:rsidP="001D7F20">
            <w:pPr>
              <w:pStyle w:val="Style87"/>
              <w:widowControl/>
              <w:spacing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 xml:space="preserve">Эмоционально </w:t>
            </w: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откликаться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на красоту различных построек в природе.</w:t>
            </w:r>
          </w:p>
          <w:p w:rsidR="001D7F20" w:rsidRPr="00A91BAB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Осваивать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навыки работы с бума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гой (закручивание, надрезание, склады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вание, склеивание).</w:t>
            </w:r>
          </w:p>
          <w:p w:rsidR="001D7F20" w:rsidRPr="00A91BAB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Конструировать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из бумаги формы подводного мира.</w:t>
            </w:r>
          </w:p>
          <w:p w:rsidR="001D7F20" w:rsidRPr="00A91BAB" w:rsidRDefault="001D7F20" w:rsidP="001D7F20">
            <w:pPr>
              <w:pStyle w:val="Style87"/>
              <w:widowControl/>
              <w:spacing w:line="240" w:lineRule="auto"/>
              <w:ind w:firstLine="341"/>
              <w:rPr>
                <w:rStyle w:val="FontStyle104"/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Участвовать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в создании коллективной работы.</w:t>
            </w:r>
          </w:p>
        </w:tc>
        <w:tc>
          <w:tcPr>
            <w:tcW w:w="3055" w:type="dxa"/>
          </w:tcPr>
          <w:p w:rsidR="001D7F20" w:rsidRPr="00A91BAB" w:rsidRDefault="001D7F20" w:rsidP="001D7F20">
            <w:pPr>
              <w:pStyle w:val="Style87"/>
              <w:widowControl/>
              <w:spacing w:before="230"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Мастер Постройки учится у при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роды.</w:t>
            </w:r>
          </w:p>
          <w:p w:rsidR="001D7F20" w:rsidRPr="00A91BAB" w:rsidRDefault="001D7F20" w:rsidP="001D7F20">
            <w:pPr>
              <w:pStyle w:val="Style87"/>
              <w:widowControl/>
              <w:spacing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Красота и смысл природных конструкций (соты пчел, ракушки, коробочки хлопка, орехи и т.д.), их функциональность, пропорции.</w:t>
            </w:r>
          </w:p>
          <w:p w:rsidR="001D7F20" w:rsidRPr="00A91BAB" w:rsidRDefault="001D7F20" w:rsidP="001D7F2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Развитие наблюдательности.</w:t>
            </w:r>
          </w:p>
          <w:p w:rsidR="001D7F20" w:rsidRPr="00A91BAB" w:rsidRDefault="001D7F20" w:rsidP="001D7F20">
            <w:pPr>
              <w:pStyle w:val="Style87"/>
              <w:widowControl/>
              <w:spacing w:line="240" w:lineRule="auto"/>
              <w:rPr>
                <w:rStyle w:val="FontStyle143"/>
                <w:sz w:val="22"/>
                <w:szCs w:val="22"/>
              </w:rPr>
            </w:pP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Разнообразие форм подводного ми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ра, их неповторимые особенности.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A91BAB" w:rsidRDefault="001D7F20" w:rsidP="001D7F20">
            <w:pPr>
              <w:pStyle w:val="Style87"/>
              <w:widowControl/>
              <w:spacing w:before="91"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конструирование из бума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ги подводного мира (индивидуально-коллективная работа).</w:t>
            </w:r>
          </w:p>
          <w:p w:rsidR="001D7F20" w:rsidRPr="00A91BAB" w:rsidRDefault="001D7F20" w:rsidP="001D7F20">
            <w:pPr>
              <w:pStyle w:val="Style87"/>
              <w:widowControl/>
              <w:spacing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Материалы: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бумага, ножницы, клей.</w:t>
            </w:r>
          </w:p>
          <w:p w:rsidR="001D7F20" w:rsidRPr="00A91BAB" w:rsidRDefault="001D7F20" w:rsidP="001D7F20">
            <w:pPr>
              <w:pStyle w:val="Style87"/>
              <w:widowControl/>
              <w:spacing w:before="106" w:line="240" w:lineRule="auto"/>
              <w:rPr>
                <w:rStyle w:val="FontStyle95"/>
                <w:sz w:val="22"/>
                <w:szCs w:val="22"/>
              </w:rPr>
            </w:pPr>
          </w:p>
        </w:tc>
        <w:tc>
          <w:tcPr>
            <w:tcW w:w="3260" w:type="dxa"/>
            <w:gridSpan w:val="5"/>
            <w:vMerge w:val="restart"/>
            <w:tcBorders>
              <w:left w:val="single" w:sz="4" w:space="0" w:color="auto"/>
            </w:tcBorders>
          </w:tcPr>
          <w:p w:rsidR="001D7F20" w:rsidRPr="009C6E3B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9C6E3B">
              <w:rPr>
                <w:rFonts w:ascii="Times New Roman" w:hAnsi="Times New Roman"/>
                <w:b/>
              </w:rPr>
              <w:t xml:space="preserve">ЛЧ </w:t>
            </w:r>
            <w:proofErr w:type="gramStart"/>
            <w:r w:rsidRPr="009C6E3B">
              <w:rPr>
                <w:rFonts w:ascii="Times New Roman" w:hAnsi="Times New Roman"/>
              </w:rPr>
              <w:t>Волевая</w:t>
            </w:r>
            <w:proofErr w:type="gramEnd"/>
            <w:r w:rsidRPr="009C6E3B">
              <w:rPr>
                <w:rFonts w:ascii="Times New Roman" w:hAnsi="Times New Roman"/>
              </w:rPr>
              <w:t xml:space="preserve"> </w:t>
            </w:r>
            <w:proofErr w:type="spellStart"/>
            <w:r w:rsidRPr="009C6E3B">
              <w:rPr>
                <w:rFonts w:ascii="Times New Roman" w:hAnsi="Times New Roman"/>
              </w:rPr>
              <w:t>саморегуляция</w:t>
            </w:r>
            <w:proofErr w:type="spellEnd"/>
            <w:r w:rsidRPr="009C6E3B">
              <w:rPr>
                <w:rFonts w:ascii="Times New Roman" w:hAnsi="Times New Roman"/>
              </w:rPr>
              <w:t xml:space="preserve">, контроль в форме сличения способа действия и его результата с заданным эталоном </w:t>
            </w:r>
          </w:p>
          <w:p w:rsidR="001D7F20" w:rsidRPr="009C6E3B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9C6E3B">
              <w:rPr>
                <w:rFonts w:ascii="Times New Roman" w:hAnsi="Times New Roman"/>
                <w:b/>
              </w:rPr>
              <w:t>ПЗ</w:t>
            </w:r>
            <w:proofErr w:type="gramStart"/>
            <w:r w:rsidRPr="009C6E3B">
              <w:rPr>
                <w:rFonts w:ascii="Times New Roman" w:hAnsi="Times New Roman"/>
              </w:rPr>
              <w:t xml:space="preserve"> О</w:t>
            </w:r>
            <w:proofErr w:type="gramEnd"/>
            <w:r w:rsidRPr="009C6E3B">
              <w:rPr>
                <w:rFonts w:ascii="Times New Roman" w:hAnsi="Times New Roman"/>
              </w:rPr>
              <w:t>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1D7F20" w:rsidRPr="009C6E3B" w:rsidRDefault="001D7F20" w:rsidP="001D7F20">
            <w:pPr>
              <w:pStyle w:val="a8"/>
              <w:spacing w:after="0" w:line="240" w:lineRule="auto"/>
              <w:ind w:left="0"/>
            </w:pPr>
            <w:proofErr w:type="spellStart"/>
            <w:r w:rsidRPr="009C6E3B">
              <w:rPr>
                <w:b/>
              </w:rPr>
              <w:t>Рег</w:t>
            </w:r>
            <w:proofErr w:type="spellEnd"/>
            <w:r w:rsidRPr="009C6E3B">
              <w:rPr>
                <w:b/>
              </w:rPr>
              <w:t xml:space="preserve"> </w:t>
            </w:r>
            <w:r w:rsidRPr="009C6E3B">
              <w:t>Формирование социальной роли ученика.</w:t>
            </w:r>
          </w:p>
          <w:p w:rsidR="001D7F20" w:rsidRPr="009C6E3B" w:rsidRDefault="001D7F20" w:rsidP="001D7F20">
            <w:pPr>
              <w:pStyle w:val="a8"/>
              <w:spacing w:after="0" w:line="240" w:lineRule="auto"/>
              <w:ind w:left="0"/>
            </w:pPr>
            <w:r w:rsidRPr="009C6E3B">
              <w:t xml:space="preserve">Формирование </w:t>
            </w:r>
            <w:proofErr w:type="gramStart"/>
            <w:r w:rsidRPr="009C6E3B">
              <w:t>положительного</w:t>
            </w:r>
            <w:proofErr w:type="gramEnd"/>
          </w:p>
          <w:p w:rsidR="001D7F20" w:rsidRPr="009C6E3B" w:rsidRDefault="001D7F20" w:rsidP="001D7F20">
            <w:pPr>
              <w:pStyle w:val="a8"/>
              <w:spacing w:after="0" w:line="240" w:lineRule="auto"/>
              <w:ind w:left="0"/>
            </w:pPr>
            <w:r w:rsidRPr="009C6E3B">
              <w:t xml:space="preserve">отношения </w:t>
            </w:r>
          </w:p>
          <w:p w:rsidR="001D7F20" w:rsidRPr="009C6E3B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9C6E3B">
              <w:rPr>
                <w:rFonts w:ascii="Times New Roman" w:hAnsi="Times New Roman"/>
              </w:rPr>
              <w:t>к учению</w:t>
            </w: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9C6E3B">
              <w:rPr>
                <w:rFonts w:ascii="Times New Roman" w:hAnsi="Times New Roman"/>
                <w:b/>
              </w:rPr>
              <w:t>Ком.</w:t>
            </w:r>
          </w:p>
          <w:p w:rsidR="001D7F20" w:rsidRPr="00567844" w:rsidRDefault="001D7F20" w:rsidP="001D7F20">
            <w:pPr>
              <w:pStyle w:val="a8"/>
              <w:spacing w:after="0" w:line="240" w:lineRule="auto"/>
              <w:ind w:left="0"/>
            </w:pPr>
            <w:r w:rsidRPr="00567844">
              <w:t>Потребность в общении с учителем</w:t>
            </w:r>
          </w:p>
          <w:p w:rsidR="001D7F20" w:rsidRPr="009C6E3B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9C6E3B">
              <w:rPr>
                <w:rFonts w:ascii="Times New Roman" w:hAnsi="Times New Roman"/>
              </w:rPr>
              <w:t>Умение слушать и вступать в диалог</w:t>
            </w:r>
            <w:r>
              <w:rPr>
                <w:rFonts w:ascii="Times New Roman" w:hAnsi="Times New Roman"/>
              </w:rPr>
              <w:t>и</w:t>
            </w:r>
          </w:p>
        </w:tc>
      </w:tr>
      <w:tr w:rsidR="001D7F20" w:rsidRPr="00052A25" w:rsidTr="001D7F20">
        <w:trPr>
          <w:trHeight w:val="2479"/>
        </w:trPr>
        <w:tc>
          <w:tcPr>
            <w:tcW w:w="567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35" w:type="dxa"/>
            <w:gridSpan w:val="2"/>
          </w:tcPr>
          <w:p w:rsidR="001D7F20" w:rsidRPr="001D7F20" w:rsidRDefault="001D7F20" w:rsidP="001D7F20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7F20">
              <w:rPr>
                <w:rFonts w:ascii="Times New Roman" w:eastAsiaTheme="minorEastAsia" w:hAnsi="Times New Roman"/>
                <w:b/>
                <w:sz w:val="24"/>
                <w:szCs w:val="24"/>
              </w:rPr>
              <w:t>Постройка и фантазия</w:t>
            </w:r>
          </w:p>
          <w:p w:rsidR="001D7F20" w:rsidRPr="001D7F20" w:rsidRDefault="001D7F20" w:rsidP="001D7F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A91BAB" w:rsidRDefault="001D7F20" w:rsidP="001D7F20">
            <w:pPr>
              <w:pStyle w:val="Style87"/>
              <w:widowControl/>
              <w:spacing w:before="24"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Сравнивать, сопоставлять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природные формы с архитектурными построй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ками.</w:t>
            </w:r>
          </w:p>
          <w:p w:rsidR="001D7F20" w:rsidRPr="00A91BAB" w:rsidRDefault="001D7F20" w:rsidP="001D7F20">
            <w:pPr>
              <w:pStyle w:val="Style87"/>
              <w:widowControl/>
              <w:spacing w:before="29"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Осваивать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приемы работы с бу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магой.</w:t>
            </w:r>
          </w:p>
          <w:p w:rsidR="001D7F20" w:rsidRPr="00A91BAB" w:rsidRDefault="001D7F20" w:rsidP="001D7F20">
            <w:pPr>
              <w:pStyle w:val="Style87"/>
              <w:widowControl/>
              <w:spacing w:before="29"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Придумывать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разнообразные конструкции.</w:t>
            </w:r>
          </w:p>
          <w:p w:rsidR="001D7F20" w:rsidRPr="00A91BAB" w:rsidRDefault="001D7F20" w:rsidP="001D7F20">
            <w:pPr>
              <w:pStyle w:val="Style87"/>
              <w:widowControl/>
              <w:spacing w:before="19"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Создавать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макеты фантастических зданий, фантастического города.</w:t>
            </w:r>
          </w:p>
          <w:p w:rsidR="001D7F20" w:rsidRPr="00A91BAB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Участвовать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в создании коллективной работы.</w:t>
            </w:r>
          </w:p>
          <w:p w:rsidR="001D7F20" w:rsidRPr="00A91BAB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1D7F20" w:rsidRPr="00A91BAB" w:rsidRDefault="001D7F20" w:rsidP="001D7F20">
            <w:pPr>
              <w:pStyle w:val="Style87"/>
              <w:widowControl/>
              <w:spacing w:before="34" w:line="240" w:lineRule="auto"/>
              <w:ind w:firstLine="36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Мастер Постройки учится у при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роды.</w:t>
            </w:r>
          </w:p>
          <w:p w:rsidR="001D7F20" w:rsidRPr="00A91BAB" w:rsidRDefault="001D7F20" w:rsidP="001D7F20">
            <w:pPr>
              <w:pStyle w:val="Style87"/>
              <w:widowControl/>
              <w:spacing w:before="29"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Изучая природу, Мастер преобразу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ет ее своей </w:t>
            </w:r>
          </w:p>
          <w:p w:rsidR="001D7F20" w:rsidRPr="00A91BAB" w:rsidRDefault="001D7F20" w:rsidP="001D7F20">
            <w:pPr>
              <w:pStyle w:val="Style87"/>
              <w:widowControl/>
              <w:spacing w:before="10"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фантазией, дополняет ее формы, создает конструкции, необхо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димые для жизни человека.</w:t>
            </w:r>
          </w:p>
          <w:p w:rsidR="001D7F20" w:rsidRPr="00A91BAB" w:rsidRDefault="001D7F20" w:rsidP="001D7F20">
            <w:pPr>
              <w:pStyle w:val="Style87"/>
              <w:widowControl/>
              <w:spacing w:before="5" w:line="240" w:lineRule="auto"/>
              <w:rPr>
                <w:sz w:val="22"/>
                <w:szCs w:val="22"/>
              </w:rPr>
            </w:pP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Мастер Постройки показывает возможности фантазии человека в создании предметов.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A91BAB" w:rsidRDefault="001D7F20" w:rsidP="001D7F20">
            <w:pPr>
              <w:pStyle w:val="Style87"/>
              <w:widowControl/>
              <w:spacing w:before="110"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создание макетов фантастических зданий, фантастического го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рода (индивидуально-групповая работа по воображению).</w:t>
            </w:r>
          </w:p>
          <w:p w:rsidR="001D7F20" w:rsidRPr="00A91BAB" w:rsidRDefault="001D7F20" w:rsidP="001D7F20">
            <w:pPr>
              <w:pStyle w:val="Style87"/>
              <w:widowControl/>
              <w:spacing w:before="14"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Материалы: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бумага, ножницы, клей.</w:t>
            </w:r>
          </w:p>
          <w:p w:rsidR="001D7F20" w:rsidRPr="00A91BAB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5"/>
            <w:vMerge/>
            <w:tcBorders>
              <w:left w:val="single" w:sz="4" w:space="0" w:color="auto"/>
            </w:tcBorders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trHeight w:val="1270"/>
        </w:trPr>
        <w:tc>
          <w:tcPr>
            <w:tcW w:w="567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35" w:type="dxa"/>
            <w:gridSpan w:val="2"/>
          </w:tcPr>
          <w:p w:rsidR="001D7F20" w:rsidRPr="001D7F20" w:rsidRDefault="001D7F20" w:rsidP="001D7F20">
            <w:pPr>
              <w:pStyle w:val="a9"/>
              <w:spacing w:line="276" w:lineRule="auto"/>
              <w:ind w:firstLine="0"/>
              <w:jc w:val="left"/>
              <w:rPr>
                <w:sz w:val="24"/>
              </w:rPr>
            </w:pPr>
            <w:r w:rsidRPr="001D7F20">
              <w:rPr>
                <w:rFonts w:eastAsiaTheme="minorEastAsia"/>
                <w:b/>
                <w:sz w:val="24"/>
              </w:rPr>
              <w:t>Братья-Мастера Изображения Украшения и Постройки всегда работают вместе (обобщение темы)</w:t>
            </w: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A91BAB" w:rsidRDefault="001D7F20" w:rsidP="001D7F2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Повторять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закреплять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получен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ные на предыдущих уроках знания. </w:t>
            </w:r>
          </w:p>
          <w:p w:rsidR="001D7F20" w:rsidRPr="00A91BAB" w:rsidRDefault="001D7F20" w:rsidP="001D7F20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Понимать 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роль, взаимодействие в работе трёх Братьев-Мастеров (их единство)</w:t>
            </w:r>
          </w:p>
          <w:p w:rsidR="001D7F20" w:rsidRPr="00A91BAB" w:rsidRDefault="001D7F20" w:rsidP="001D7F20">
            <w:pPr>
              <w:pStyle w:val="Style87"/>
              <w:widowControl/>
              <w:spacing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Конструировать (моделировать)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украшать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елочные украшения (изображающие людей, зверей, растения) для новогодней елки.</w:t>
            </w:r>
          </w:p>
          <w:p w:rsidR="001D7F20" w:rsidRPr="00A91BAB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Обсуждать </w:t>
            </w:r>
            <w:r w:rsidRPr="00A91BAB">
              <w:rPr>
                <w:rStyle w:val="FontStyle104"/>
                <w:rFonts w:eastAsiaTheme="minorEastAsia"/>
              </w:rPr>
              <w:t xml:space="preserve">творческие работы на итоговой выставке, </w:t>
            </w:r>
            <w:r w:rsidRPr="00A91BAB">
              <w:rPr>
                <w:rStyle w:val="FontStyle143"/>
                <w:rFonts w:eastAsiaTheme="minorEastAsia"/>
                <w:sz w:val="22"/>
                <w:szCs w:val="22"/>
              </w:rPr>
              <w:t xml:space="preserve">оценивать </w:t>
            </w:r>
            <w:r w:rsidRPr="00A91BAB">
              <w:rPr>
                <w:rStyle w:val="FontStyle104"/>
                <w:rFonts w:eastAsiaTheme="minorEastAsia"/>
              </w:rPr>
              <w:t>собственную художественную деятельность и деятельность своих одноклассников.</w:t>
            </w:r>
          </w:p>
        </w:tc>
        <w:tc>
          <w:tcPr>
            <w:tcW w:w="3055" w:type="dxa"/>
          </w:tcPr>
          <w:p w:rsidR="001D7F20" w:rsidRPr="00A91BAB" w:rsidRDefault="001D7F20" w:rsidP="001D7F20">
            <w:pPr>
              <w:pStyle w:val="Style87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Взаимодействие трех видов деятельности — изображения, украшения и по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стройки.</w:t>
            </w:r>
          </w:p>
          <w:p w:rsidR="001D7F20" w:rsidRPr="00A91BAB" w:rsidRDefault="001D7F20" w:rsidP="001D7F20">
            <w:pPr>
              <w:pStyle w:val="Style87"/>
              <w:widowControl/>
              <w:spacing w:before="48" w:line="240" w:lineRule="auto"/>
              <w:ind w:left="346" w:firstLine="0"/>
              <w:jc w:val="lef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Обобщение материала всей темы.</w:t>
            </w:r>
          </w:p>
          <w:p w:rsidR="001D7F20" w:rsidRPr="00A91BAB" w:rsidRDefault="001D7F20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A91BAB" w:rsidRDefault="001D7F20" w:rsidP="001D7F20">
            <w:pPr>
              <w:pStyle w:val="Style87"/>
              <w:widowControl/>
              <w:spacing w:before="82"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 xml:space="preserve">конструирование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и украшение елочных игру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шек, изображающих людей, зверей, рас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тения. Создание коллективного панно.</w:t>
            </w:r>
          </w:p>
          <w:p w:rsidR="001D7F20" w:rsidRPr="00A91BAB" w:rsidRDefault="001D7F20" w:rsidP="001D7F20">
            <w:pPr>
              <w:pStyle w:val="Style87"/>
              <w:widowControl/>
              <w:spacing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91BAB"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Материалы: 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t>гуашь, маленькие кис</w:t>
            </w:r>
            <w:r w:rsidRPr="00A91BAB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ти, бумага, ножницы, клей.</w:t>
            </w:r>
          </w:p>
          <w:p w:rsidR="001D7F20" w:rsidRPr="00A91BAB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1BAB">
              <w:rPr>
                <w:rStyle w:val="FontStyle104"/>
                <w:rFonts w:eastAsiaTheme="minorEastAsia"/>
              </w:rPr>
              <w:t>Выставка творческих работ. Отбор работ, совместное обсуждение.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trHeight w:val="511"/>
        </w:trPr>
        <w:tc>
          <w:tcPr>
            <w:tcW w:w="15876" w:type="dxa"/>
            <w:gridSpan w:val="12"/>
          </w:tcPr>
          <w:p w:rsidR="001D7F20" w:rsidRPr="00052A25" w:rsidRDefault="001D7F20" w:rsidP="001D7F20">
            <w:pPr>
              <w:pStyle w:val="Style63"/>
              <w:widowControl/>
              <w:spacing w:before="110"/>
              <w:jc w:val="center"/>
              <w:rPr>
                <w:rFonts w:ascii="Times New Roman" w:hAnsi="Times New Roman"/>
              </w:rPr>
            </w:pPr>
            <w:r>
              <w:rPr>
                <w:rStyle w:val="FontStyle143"/>
                <w:rFonts w:eastAsiaTheme="minorEastAsia"/>
                <w:sz w:val="28"/>
                <w:szCs w:val="28"/>
              </w:rPr>
              <w:t>О чем говорит искусство (10</w:t>
            </w:r>
            <w:r w:rsidRPr="00107D7E">
              <w:rPr>
                <w:rStyle w:val="FontStyle143"/>
                <w:rFonts w:eastAsiaTheme="minorEastAsia"/>
                <w:sz w:val="28"/>
                <w:szCs w:val="28"/>
              </w:rPr>
              <w:t xml:space="preserve"> ч)</w:t>
            </w:r>
          </w:p>
        </w:tc>
      </w:tr>
      <w:tr w:rsidR="001D7F20" w:rsidRPr="00052A25" w:rsidTr="001D7F20">
        <w:trPr>
          <w:trHeight w:val="2709"/>
        </w:trPr>
        <w:tc>
          <w:tcPr>
            <w:tcW w:w="661" w:type="dxa"/>
            <w:gridSpan w:val="2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17-18</w:t>
            </w:r>
          </w:p>
        </w:tc>
        <w:tc>
          <w:tcPr>
            <w:tcW w:w="1841" w:type="dxa"/>
          </w:tcPr>
          <w:p w:rsidR="001D7F20" w:rsidRPr="001D7F20" w:rsidRDefault="001D7F20" w:rsidP="001D7F20">
            <w:pPr>
              <w:pStyle w:val="Style86"/>
              <w:widowControl/>
              <w:spacing w:before="48" w:line="276" w:lineRule="auto"/>
              <w:ind w:left="-60" w:right="-16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t>Изображение природы в различных состояниях</w:t>
            </w:r>
          </w:p>
          <w:p w:rsidR="001D7F20" w:rsidRPr="001D7F20" w:rsidRDefault="001D7F20" w:rsidP="001D7F20">
            <w:pPr>
              <w:pStyle w:val="a9"/>
              <w:spacing w:line="276" w:lineRule="auto"/>
              <w:ind w:left="-60" w:right="-16" w:firstLine="0"/>
              <w:jc w:val="lef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45" w:type="dxa"/>
          </w:tcPr>
          <w:p w:rsidR="001D7F20" w:rsidRPr="00185210" w:rsidRDefault="001D7F20" w:rsidP="001D7F20">
            <w:pPr>
              <w:pStyle w:val="Style87"/>
              <w:widowControl/>
              <w:spacing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Наблюдать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природу в различных состояниях.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Изображать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живописными материалами контрастные состояния природы.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Развивать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колористические навыки работы гуашью.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firstLine="0"/>
              <w:rPr>
                <w:rStyle w:val="FontStyle143"/>
                <w:rFonts w:eastAsiaTheme="minorEastAsia"/>
                <w:sz w:val="22"/>
                <w:szCs w:val="22"/>
              </w:rPr>
            </w:pPr>
          </w:p>
        </w:tc>
        <w:tc>
          <w:tcPr>
            <w:tcW w:w="3055" w:type="dxa"/>
          </w:tcPr>
          <w:p w:rsidR="001D7F20" w:rsidRPr="00185210" w:rsidRDefault="001D7F20" w:rsidP="001D7F20">
            <w:pPr>
              <w:pStyle w:val="Style87"/>
              <w:widowControl/>
              <w:spacing w:before="34"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Разное состояние природы несет в себе разное настроение: грозное и тре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вожное, спокойное и радостное, груст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ное и нежное.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firstLine="33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Художник, изображая природу, выражает ее состояние, настроение. Изображение, созданное художником, обра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щено к чувствам зрителя.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185210" w:rsidRDefault="001D7F20" w:rsidP="001D7F20">
            <w:pPr>
              <w:pStyle w:val="Style87"/>
              <w:widowControl/>
              <w:spacing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изображение контрастных состояний природы (море нежное и ласковое, бурное и тревожное и т.д.).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Материалы: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гуашь, крупные кис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ти, большие листы бумаги.</w:t>
            </w:r>
          </w:p>
          <w:p w:rsidR="001D7F20" w:rsidRPr="00185210" w:rsidRDefault="001D7F20" w:rsidP="001D7F20">
            <w:pPr>
              <w:pStyle w:val="Style87"/>
              <w:widowControl/>
              <w:spacing w:before="82" w:line="240" w:lineRule="auto"/>
              <w:ind w:firstLine="346"/>
              <w:rPr>
                <w:rStyle w:val="FontStyle95"/>
                <w:rFonts w:eastAsiaTheme="minorEastAsia"/>
                <w:sz w:val="22"/>
                <w:szCs w:val="22"/>
              </w:rPr>
            </w:pPr>
          </w:p>
        </w:tc>
        <w:tc>
          <w:tcPr>
            <w:tcW w:w="3260" w:type="dxa"/>
            <w:gridSpan w:val="5"/>
            <w:vMerge w:val="restart"/>
            <w:tcBorders>
              <w:left w:val="single" w:sz="4" w:space="0" w:color="auto"/>
            </w:tcBorders>
          </w:tcPr>
          <w:p w:rsidR="001D7F20" w:rsidRDefault="001D7F20" w:rsidP="001D7F20">
            <w:pPr>
              <w:pStyle w:val="a8"/>
              <w:spacing w:after="0" w:line="240" w:lineRule="auto"/>
              <w:ind w:left="0"/>
            </w:pPr>
            <w:r w:rsidRPr="00B05B2E">
              <w:rPr>
                <w:b/>
              </w:rPr>
              <w:t>ЛЧ</w:t>
            </w:r>
            <w:r>
              <w:t xml:space="preserve"> </w:t>
            </w:r>
            <w:proofErr w:type="gramStart"/>
            <w:r w:rsidRPr="00567844">
              <w:t>Волевая</w:t>
            </w:r>
            <w:proofErr w:type="gramEnd"/>
            <w:r w:rsidRPr="00567844">
              <w:t xml:space="preserve"> </w:t>
            </w:r>
            <w:proofErr w:type="spellStart"/>
            <w:r w:rsidRPr="00567844">
              <w:t>саморегуляция</w:t>
            </w:r>
            <w:proofErr w:type="spellEnd"/>
            <w:r w:rsidRPr="00567844">
              <w:t>, контроль в форме сличения способа действия и его результата с заданным эталоном</w:t>
            </w:r>
          </w:p>
          <w:p w:rsidR="001D7F20" w:rsidRDefault="001D7F20" w:rsidP="001D7F20">
            <w:pPr>
              <w:pStyle w:val="a8"/>
              <w:spacing w:after="0" w:line="240" w:lineRule="auto"/>
              <w:ind w:left="0"/>
            </w:pPr>
            <w:r w:rsidRPr="00B05B2E">
              <w:rPr>
                <w:b/>
              </w:rPr>
              <w:t>ПЗ</w:t>
            </w:r>
            <w:proofErr w:type="gramStart"/>
            <w:r w:rsidRPr="00567844">
              <w:t xml:space="preserve"> О</w:t>
            </w:r>
            <w:proofErr w:type="gramEnd"/>
            <w:r w:rsidRPr="00567844">
              <w:t>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1D7F20" w:rsidRPr="00567844" w:rsidRDefault="001D7F20" w:rsidP="001D7F20">
            <w:pPr>
              <w:pStyle w:val="a8"/>
              <w:spacing w:after="0" w:line="240" w:lineRule="auto"/>
              <w:ind w:left="0"/>
            </w:pPr>
            <w:proofErr w:type="spellStart"/>
            <w:r w:rsidRPr="00B05B2E">
              <w:rPr>
                <w:b/>
              </w:rPr>
              <w:t>Рег</w:t>
            </w:r>
            <w:proofErr w:type="spellEnd"/>
            <w:r>
              <w:rPr>
                <w:b/>
              </w:rPr>
              <w:t xml:space="preserve"> </w:t>
            </w:r>
            <w:r w:rsidRPr="00567844">
              <w:t>Формирование социальной роли ученика.</w:t>
            </w:r>
          </w:p>
          <w:p w:rsidR="001D7F20" w:rsidRPr="00567844" w:rsidRDefault="001D7F20" w:rsidP="001D7F20">
            <w:pPr>
              <w:pStyle w:val="a8"/>
              <w:spacing w:after="0" w:line="240" w:lineRule="auto"/>
              <w:ind w:left="0"/>
            </w:pPr>
            <w:r w:rsidRPr="00567844">
              <w:t xml:space="preserve">Формирование </w:t>
            </w:r>
            <w:proofErr w:type="gramStart"/>
            <w:r w:rsidRPr="00567844">
              <w:lastRenderedPageBreak/>
              <w:t>положительного</w:t>
            </w:r>
            <w:proofErr w:type="gramEnd"/>
          </w:p>
          <w:p w:rsidR="001D7F20" w:rsidRPr="00567844" w:rsidRDefault="001D7F20" w:rsidP="001D7F20">
            <w:pPr>
              <w:pStyle w:val="a8"/>
              <w:spacing w:after="0" w:line="240" w:lineRule="auto"/>
              <w:ind w:left="0"/>
            </w:pPr>
            <w:r w:rsidRPr="00567844">
              <w:t xml:space="preserve">отношения </w:t>
            </w:r>
          </w:p>
          <w:p w:rsidR="001D7F20" w:rsidRDefault="001D7F20" w:rsidP="001D7F20">
            <w:pPr>
              <w:pStyle w:val="a8"/>
              <w:spacing w:after="0" w:line="240" w:lineRule="auto"/>
              <w:ind w:left="0"/>
            </w:pPr>
            <w:r w:rsidRPr="00567844">
              <w:t>к учению</w:t>
            </w:r>
          </w:p>
          <w:p w:rsidR="001D7F20" w:rsidRPr="00567844" w:rsidRDefault="001D7F20" w:rsidP="001D7F20">
            <w:pPr>
              <w:pStyle w:val="a8"/>
              <w:spacing w:after="0" w:line="240" w:lineRule="auto"/>
              <w:ind w:left="0"/>
            </w:pPr>
            <w:proofErr w:type="gramStart"/>
            <w:r w:rsidRPr="00B05B2E">
              <w:rPr>
                <w:b/>
              </w:rPr>
              <w:t>КМ</w:t>
            </w:r>
            <w:proofErr w:type="gramEnd"/>
            <w:r w:rsidRPr="00567844">
              <w:t xml:space="preserve"> Потребность в общении с учителем</w:t>
            </w:r>
          </w:p>
          <w:p w:rsidR="001D7F20" w:rsidRPr="00B05B2E" w:rsidRDefault="001D7F20" w:rsidP="001D7F20">
            <w:pPr>
              <w:pStyle w:val="a8"/>
              <w:spacing w:after="0" w:line="240" w:lineRule="auto"/>
              <w:ind w:left="0"/>
              <w:rPr>
                <w:b/>
              </w:rPr>
            </w:pPr>
            <w:r w:rsidRPr="00567844">
              <w:t>Умение слушать и вступать в диалог</w:t>
            </w:r>
          </w:p>
        </w:tc>
      </w:tr>
      <w:tr w:rsidR="001D7F20" w:rsidRPr="00052A25" w:rsidTr="001D7F20">
        <w:trPr>
          <w:trHeight w:val="703"/>
        </w:trPr>
        <w:tc>
          <w:tcPr>
            <w:tcW w:w="661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41" w:type="dxa"/>
          </w:tcPr>
          <w:p w:rsidR="001D7F20" w:rsidRPr="001D7F20" w:rsidRDefault="001D7F20" w:rsidP="001D7F20">
            <w:pPr>
              <w:pStyle w:val="Style86"/>
              <w:widowControl/>
              <w:spacing w:before="168" w:line="276" w:lineRule="auto"/>
              <w:ind w:left="-60" w:right="-16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t xml:space="preserve">Изображение </w:t>
            </w: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lastRenderedPageBreak/>
              <w:t>характе</w:t>
            </w: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softHyphen/>
              <w:t>ра животных</w:t>
            </w:r>
          </w:p>
          <w:p w:rsidR="001D7F20" w:rsidRPr="001D7F20" w:rsidRDefault="001D7F20" w:rsidP="001D7F20">
            <w:pPr>
              <w:pStyle w:val="a9"/>
              <w:spacing w:line="276" w:lineRule="auto"/>
              <w:ind w:left="-60" w:right="-16" w:firstLine="0"/>
              <w:rPr>
                <w:sz w:val="24"/>
              </w:rPr>
            </w:pP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745" w:type="dxa"/>
          </w:tcPr>
          <w:p w:rsidR="001D7F20" w:rsidRPr="00185210" w:rsidRDefault="001D7F20" w:rsidP="001D7F20">
            <w:pPr>
              <w:pStyle w:val="Style87"/>
              <w:widowControl/>
              <w:spacing w:before="154"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Наблюдать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рассматривать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животных в различных состояниях.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firstLine="33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lastRenderedPageBreak/>
              <w:t xml:space="preserve">Давать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устную зарисовку-характеристику зверей.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Входить в образ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изображаемого животного.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Изображать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животного с ярко выраженным характером и настроением.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left="350"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Развивать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навыки работы гуашью.</w:t>
            </w:r>
          </w:p>
          <w:p w:rsidR="001D7F20" w:rsidRPr="00185210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1D7F20" w:rsidRPr="00185210" w:rsidRDefault="001D7F20" w:rsidP="001D7F20">
            <w:pPr>
              <w:pStyle w:val="Style87"/>
              <w:widowControl/>
              <w:spacing w:before="182" w:line="240" w:lineRule="auto"/>
              <w:ind w:firstLine="355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Выражение в изображении характе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ра и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пластики животного, его состоя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ния, настроения.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Знакомство с анималистически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ми изображениями, созданными худож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никами в графике, живописи и скульп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туре.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Рисунки и скульптурные произве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дения В. </w:t>
            </w:r>
            <w:proofErr w:type="spellStart"/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Ватагина</w:t>
            </w:r>
            <w:proofErr w:type="spellEnd"/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185210" w:rsidRDefault="001D7F20" w:rsidP="001D7F20">
            <w:pPr>
              <w:pStyle w:val="Style87"/>
              <w:widowControl/>
              <w:spacing w:before="77"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95"/>
                <w:rFonts w:eastAsiaTheme="minorEastAsia"/>
                <w:sz w:val="22"/>
                <w:szCs w:val="22"/>
              </w:rPr>
              <w:lastRenderedPageBreak/>
              <w:t xml:space="preserve">Задание: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 xml:space="preserve">изображение животных веселых,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стремительных, угрожающих.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firstLine="33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Материалы: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гуашь (два-три цвета или один цвет), кисти.</w:t>
            </w:r>
          </w:p>
          <w:p w:rsidR="001D7F20" w:rsidRPr="00185210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5"/>
            <w:vMerge/>
            <w:tcBorders>
              <w:left w:val="single" w:sz="4" w:space="0" w:color="auto"/>
            </w:tcBorders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c>
          <w:tcPr>
            <w:tcW w:w="661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841" w:type="dxa"/>
          </w:tcPr>
          <w:p w:rsidR="001D7F20" w:rsidRPr="001D7F20" w:rsidRDefault="001D7F20" w:rsidP="001D7F20">
            <w:pPr>
              <w:pStyle w:val="Style86"/>
              <w:widowControl/>
              <w:spacing w:line="276" w:lineRule="auto"/>
              <w:ind w:left="-60" w:right="-16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t>Изображение характе</w:t>
            </w: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softHyphen/>
              <w:t>ра человека: женский образ</w:t>
            </w:r>
          </w:p>
          <w:p w:rsidR="001D7F20" w:rsidRPr="001D7F20" w:rsidRDefault="001D7F20" w:rsidP="001D7F20">
            <w:pPr>
              <w:autoSpaceDE w:val="0"/>
              <w:autoSpaceDN w:val="0"/>
              <w:adjustRightInd w:val="0"/>
              <w:spacing w:after="0"/>
              <w:ind w:left="-60" w:right="-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45" w:type="dxa"/>
          </w:tcPr>
          <w:p w:rsidR="001D7F20" w:rsidRPr="00185210" w:rsidRDefault="001D7F20" w:rsidP="001D7F20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Создавать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 xml:space="preserve">противоположные по характеру сказочные женские образы (Золушка и злая мачеха, баба </w:t>
            </w:r>
            <w:proofErr w:type="spellStart"/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Бабариха</w:t>
            </w:r>
            <w:proofErr w:type="spellEnd"/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 xml:space="preserve"> и Царевна-Лебедь, добрая и злая вол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шебницы), используя живописные и графические средства.</w:t>
            </w:r>
          </w:p>
          <w:p w:rsidR="001D7F20" w:rsidRPr="00185210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1D7F20" w:rsidRPr="00185210" w:rsidRDefault="001D7F20" w:rsidP="001D7F20">
            <w:pPr>
              <w:pStyle w:val="Style87"/>
              <w:widowControl/>
              <w:spacing w:before="182"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Изображая человека, художник выражает свое отношение к нему, свое понимание этого человека.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firstLine="341"/>
              <w:rPr>
                <w:sz w:val="22"/>
                <w:szCs w:val="22"/>
              </w:rPr>
            </w:pP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Женские качества характера: вер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ность, нежность, достоинство, доброта и т. д. Внешнее и внутреннее содержа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ние человека, выражение его средства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ми искусства.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20" w:rsidRPr="00185210" w:rsidRDefault="001D7F20" w:rsidP="001D7F20">
            <w:pPr>
              <w:pStyle w:val="Style87"/>
              <w:widowControl/>
              <w:spacing w:before="106" w:line="240" w:lineRule="auto"/>
              <w:ind w:firstLine="36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изображение противоположных по характеру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 xml:space="preserve"> сказочных жен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ских образов. 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Материалы: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гуашь или пастель, мелки, цветная бумага.</w:t>
            </w:r>
          </w:p>
          <w:p w:rsidR="001D7F20" w:rsidRPr="00185210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5"/>
            <w:vMerge/>
            <w:tcBorders>
              <w:left w:val="single" w:sz="4" w:space="0" w:color="auto"/>
            </w:tcBorders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c>
          <w:tcPr>
            <w:tcW w:w="661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41" w:type="dxa"/>
          </w:tcPr>
          <w:p w:rsidR="001D7F20" w:rsidRPr="001D7F20" w:rsidRDefault="001D7F20" w:rsidP="001D7F20">
            <w:pPr>
              <w:pStyle w:val="Style86"/>
              <w:widowControl/>
              <w:spacing w:before="67" w:line="276" w:lineRule="auto"/>
              <w:ind w:left="-60" w:right="-16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t>Изображение характе</w:t>
            </w: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softHyphen/>
              <w:t>ра человека: мужской образ</w:t>
            </w:r>
          </w:p>
          <w:p w:rsidR="001D7F20" w:rsidRPr="001D7F20" w:rsidRDefault="001D7F20" w:rsidP="001D7F20">
            <w:pPr>
              <w:autoSpaceDE w:val="0"/>
              <w:autoSpaceDN w:val="0"/>
              <w:adjustRightInd w:val="0"/>
              <w:spacing w:after="0"/>
              <w:ind w:left="-60" w:right="-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45" w:type="dxa"/>
          </w:tcPr>
          <w:p w:rsidR="001D7F20" w:rsidRPr="00185210" w:rsidRDefault="001D7F20" w:rsidP="001D7F20">
            <w:pPr>
              <w:pStyle w:val="Style87"/>
              <w:widowControl/>
              <w:spacing w:before="72"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Характеризовать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доброго и злого сказочных героев.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Сравнивать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анализировать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возможности использования изобразительных сре</w:t>
            </w:r>
            <w:proofErr w:type="gramStart"/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дств дл</w:t>
            </w:r>
            <w:proofErr w:type="gramEnd"/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я создания доброго и злого образов.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 xml:space="preserve">Учиться </w:t>
            </w: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изображать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эмоциональ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ное состояние человека.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firstLine="355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Создавать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живописными материалами выразительные контрастные обра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зы доброго или злого героя (сказочные и былинные персонажи).</w:t>
            </w:r>
          </w:p>
          <w:p w:rsidR="001D7F20" w:rsidRPr="00185210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1D7F20" w:rsidRPr="00185210" w:rsidRDefault="001D7F20" w:rsidP="001D7F20">
            <w:pPr>
              <w:pStyle w:val="Style87"/>
              <w:widowControl/>
              <w:spacing w:before="29"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Изображая, художник выражает свое отношение к тому, что он изображает.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Эмоциональная и нравственная оценка образа в его изображении.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proofErr w:type="gramStart"/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Мужские качества характера: отважность, смелость, решительность, чест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ность, доброта и т. д.</w:t>
            </w:r>
            <w:proofErr w:type="gramEnd"/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firstLine="355"/>
              <w:rPr>
                <w:sz w:val="22"/>
                <w:szCs w:val="22"/>
              </w:rPr>
            </w:pP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Возможности использования цвета, тона, ритма для передачи характера персонажа.</w:t>
            </w:r>
          </w:p>
        </w:tc>
        <w:tc>
          <w:tcPr>
            <w:tcW w:w="2754" w:type="dxa"/>
            <w:tcBorders>
              <w:top w:val="single" w:sz="4" w:space="0" w:color="auto"/>
              <w:right w:val="single" w:sz="4" w:space="0" w:color="auto"/>
            </w:tcBorders>
          </w:tcPr>
          <w:p w:rsidR="001D7F20" w:rsidRPr="00185210" w:rsidRDefault="001D7F20" w:rsidP="001D7F20">
            <w:pPr>
              <w:pStyle w:val="Style87"/>
              <w:widowControl/>
              <w:spacing w:before="101"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изображение доброго и злого героев из знакомых сказок.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left="94"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proofErr w:type="gramStart"/>
            <w:r w:rsidRPr="00185210"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Материалы: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гуашь (ограниченная палитра), кисти или пастель, мелки, обои, цветная бумага.</w:t>
            </w:r>
            <w:proofErr w:type="gramEnd"/>
          </w:p>
          <w:p w:rsidR="001D7F20" w:rsidRPr="00185210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5"/>
            <w:vMerge w:val="restart"/>
            <w:tcBorders>
              <w:left w:val="single" w:sz="4" w:space="0" w:color="auto"/>
            </w:tcBorders>
          </w:tcPr>
          <w:p w:rsidR="001D7F20" w:rsidRDefault="001D7F20" w:rsidP="001D7F20">
            <w:pPr>
              <w:pStyle w:val="a8"/>
              <w:spacing w:after="0" w:line="240" w:lineRule="auto"/>
              <w:ind w:left="0"/>
            </w:pPr>
            <w:r w:rsidRPr="00B05B2E">
              <w:rPr>
                <w:b/>
              </w:rPr>
              <w:t>ЛЧ</w:t>
            </w:r>
            <w:r>
              <w:t xml:space="preserve"> </w:t>
            </w:r>
            <w:proofErr w:type="gramStart"/>
            <w:r w:rsidRPr="00567844">
              <w:t>Волевая</w:t>
            </w:r>
            <w:proofErr w:type="gramEnd"/>
            <w:r w:rsidRPr="00567844">
              <w:t xml:space="preserve"> </w:t>
            </w:r>
            <w:proofErr w:type="spellStart"/>
            <w:r w:rsidRPr="00567844">
              <w:t>саморегуляция</w:t>
            </w:r>
            <w:proofErr w:type="spellEnd"/>
            <w:r w:rsidRPr="00567844">
              <w:t>, контроль в форме сличения способа действия и его результата с заданным эталоном</w:t>
            </w:r>
          </w:p>
          <w:p w:rsidR="001D7F20" w:rsidRDefault="001D7F20" w:rsidP="001D7F20">
            <w:pPr>
              <w:pStyle w:val="a8"/>
              <w:spacing w:after="0" w:line="240" w:lineRule="auto"/>
              <w:ind w:left="0"/>
            </w:pPr>
            <w:r w:rsidRPr="00B05B2E">
              <w:rPr>
                <w:b/>
              </w:rPr>
              <w:t>ПЗ</w:t>
            </w:r>
            <w:proofErr w:type="gramStart"/>
            <w:r w:rsidRPr="00567844">
              <w:t xml:space="preserve"> О</w:t>
            </w:r>
            <w:proofErr w:type="gramEnd"/>
            <w:r w:rsidRPr="00567844">
              <w:t>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1D7F20" w:rsidRPr="00567844" w:rsidRDefault="001D7F20" w:rsidP="001D7F20">
            <w:pPr>
              <w:pStyle w:val="a8"/>
              <w:spacing w:after="0" w:line="240" w:lineRule="auto"/>
              <w:ind w:left="0"/>
            </w:pPr>
            <w:proofErr w:type="spellStart"/>
            <w:r w:rsidRPr="00B05B2E">
              <w:rPr>
                <w:b/>
              </w:rPr>
              <w:t>Рег</w:t>
            </w:r>
            <w:proofErr w:type="spellEnd"/>
            <w:r>
              <w:rPr>
                <w:b/>
              </w:rPr>
              <w:t xml:space="preserve"> </w:t>
            </w:r>
            <w:r w:rsidRPr="00567844">
              <w:t>Формирование социальной роли ученика.</w:t>
            </w:r>
          </w:p>
          <w:p w:rsidR="001D7F20" w:rsidRPr="00567844" w:rsidRDefault="001D7F20" w:rsidP="001D7F20">
            <w:pPr>
              <w:pStyle w:val="a8"/>
              <w:spacing w:after="0" w:line="240" w:lineRule="auto"/>
              <w:ind w:left="0"/>
            </w:pPr>
            <w:r w:rsidRPr="00567844">
              <w:t xml:space="preserve">Формирование </w:t>
            </w:r>
            <w:proofErr w:type="gramStart"/>
            <w:r w:rsidRPr="00567844">
              <w:t>положительного</w:t>
            </w:r>
            <w:proofErr w:type="gramEnd"/>
          </w:p>
          <w:p w:rsidR="001D7F20" w:rsidRPr="00567844" w:rsidRDefault="001D7F20" w:rsidP="001D7F20">
            <w:pPr>
              <w:pStyle w:val="a8"/>
              <w:spacing w:after="0" w:line="240" w:lineRule="auto"/>
              <w:ind w:left="0"/>
            </w:pPr>
            <w:r w:rsidRPr="00567844">
              <w:t xml:space="preserve">отношения </w:t>
            </w:r>
          </w:p>
          <w:p w:rsidR="001D7F20" w:rsidRDefault="001D7F20" w:rsidP="001D7F20">
            <w:pPr>
              <w:pStyle w:val="a8"/>
              <w:spacing w:after="0" w:line="240" w:lineRule="auto"/>
              <w:ind w:left="0"/>
            </w:pPr>
            <w:r w:rsidRPr="00567844">
              <w:t>к учению</w:t>
            </w:r>
          </w:p>
          <w:p w:rsidR="001D7F20" w:rsidRPr="00567844" w:rsidRDefault="001D7F20" w:rsidP="001D7F20">
            <w:pPr>
              <w:pStyle w:val="a8"/>
              <w:spacing w:after="0" w:line="240" w:lineRule="auto"/>
              <w:ind w:left="0"/>
            </w:pPr>
            <w:proofErr w:type="gramStart"/>
            <w:r w:rsidRPr="00B05B2E">
              <w:rPr>
                <w:b/>
              </w:rPr>
              <w:lastRenderedPageBreak/>
              <w:t>КМ</w:t>
            </w:r>
            <w:proofErr w:type="gramEnd"/>
            <w:r w:rsidRPr="00567844">
              <w:t xml:space="preserve"> Потребность в общении с учителем</w:t>
            </w:r>
          </w:p>
          <w:p w:rsidR="001D7F20" w:rsidRPr="00B05B2E" w:rsidRDefault="001D7F20" w:rsidP="001D7F20">
            <w:pPr>
              <w:pStyle w:val="a8"/>
              <w:spacing w:after="0" w:line="240" w:lineRule="auto"/>
              <w:ind w:left="0"/>
              <w:rPr>
                <w:b/>
              </w:rPr>
            </w:pPr>
            <w:r w:rsidRPr="00567844">
              <w:t>Умение слушать и вступать в диалог</w:t>
            </w:r>
          </w:p>
        </w:tc>
      </w:tr>
      <w:tr w:rsidR="001D7F20" w:rsidRPr="00052A25" w:rsidTr="001D7F20">
        <w:tc>
          <w:tcPr>
            <w:tcW w:w="661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ind w:left="-108" w:right="-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41" w:type="dxa"/>
          </w:tcPr>
          <w:p w:rsidR="001D7F20" w:rsidRPr="001D7F20" w:rsidRDefault="001D7F20" w:rsidP="001D7F20">
            <w:pPr>
              <w:pStyle w:val="Style86"/>
              <w:widowControl/>
              <w:spacing w:before="163" w:line="276" w:lineRule="auto"/>
              <w:ind w:left="-60" w:right="-16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t>Образ человека в скульптуре</w:t>
            </w:r>
          </w:p>
          <w:p w:rsidR="001D7F20" w:rsidRPr="001D7F20" w:rsidRDefault="001D7F20" w:rsidP="001D7F20">
            <w:pPr>
              <w:autoSpaceDE w:val="0"/>
              <w:autoSpaceDN w:val="0"/>
              <w:adjustRightInd w:val="0"/>
              <w:spacing w:after="0"/>
              <w:ind w:left="-60" w:right="-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745" w:type="dxa"/>
          </w:tcPr>
          <w:p w:rsidR="001D7F20" w:rsidRPr="00185210" w:rsidRDefault="001D7F20" w:rsidP="001D7F20">
            <w:pPr>
              <w:pStyle w:val="Style87"/>
              <w:widowControl/>
              <w:spacing w:before="211" w:line="240" w:lineRule="auto"/>
              <w:ind w:firstLine="355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Сравнивать, сопоставлять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выразительные возможности различных худо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жественных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материалов, которые применяются в скульптуре (дерево, камень, металл и др.).</w:t>
            </w:r>
          </w:p>
          <w:p w:rsidR="001D7F20" w:rsidRPr="00185210" w:rsidRDefault="001D7F20" w:rsidP="001D7F20">
            <w:pPr>
              <w:pStyle w:val="Style87"/>
              <w:widowControl/>
              <w:spacing w:before="5"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Развивать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навыки создания обра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зов из целого куска пластилина.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Овладевать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 xml:space="preserve">приемами работы с пластилином (вдавливание, </w:t>
            </w:r>
            <w:proofErr w:type="spellStart"/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заминание</w:t>
            </w:r>
            <w:proofErr w:type="spellEnd"/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 xml:space="preserve">, вытягивание, </w:t>
            </w:r>
            <w:proofErr w:type="spellStart"/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защипление</w:t>
            </w:r>
            <w:proofErr w:type="spellEnd"/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).</w:t>
            </w:r>
          </w:p>
          <w:p w:rsidR="001D7F20" w:rsidRPr="00185210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Создавать </w:t>
            </w:r>
            <w:r w:rsidRPr="00185210">
              <w:rPr>
                <w:rStyle w:val="FontStyle104"/>
                <w:rFonts w:eastAsiaTheme="minorEastAsia"/>
              </w:rPr>
              <w:t>в объеме сказочные об</w:t>
            </w:r>
            <w:r w:rsidRPr="00185210">
              <w:rPr>
                <w:rStyle w:val="FontStyle104"/>
                <w:rFonts w:eastAsiaTheme="minorEastAsia"/>
              </w:rPr>
              <w:softHyphen/>
              <w:t>разы с ярко выраженным характером.</w:t>
            </w:r>
          </w:p>
        </w:tc>
        <w:tc>
          <w:tcPr>
            <w:tcW w:w="3055" w:type="dxa"/>
          </w:tcPr>
          <w:p w:rsidR="001D7F20" w:rsidRPr="00185210" w:rsidRDefault="001D7F20" w:rsidP="001D7F20">
            <w:pPr>
              <w:pStyle w:val="Style87"/>
              <w:widowControl/>
              <w:spacing w:before="221"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Возможности создания разнохарактерных героев в объеме.</w:t>
            </w:r>
          </w:p>
          <w:p w:rsidR="001D7F20" w:rsidRPr="00185210" w:rsidRDefault="001D7F20" w:rsidP="001D7F20">
            <w:pPr>
              <w:pStyle w:val="Style87"/>
              <w:widowControl/>
              <w:spacing w:before="5" w:line="240" w:lineRule="auto"/>
              <w:ind w:firstLine="355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Возможности создания разнохарактерных героев в объёме. Скульптурные произведения, соз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данные мастерами прошлого и настоя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щего.</w:t>
            </w:r>
          </w:p>
          <w:p w:rsidR="001D7F20" w:rsidRPr="00185210" w:rsidRDefault="001D7F20" w:rsidP="001D7F20">
            <w:pPr>
              <w:pStyle w:val="Style87"/>
              <w:widowControl/>
              <w:spacing w:before="5" w:line="240" w:lineRule="auto"/>
              <w:ind w:firstLine="346"/>
              <w:rPr>
                <w:rFonts w:ascii="Times New Roman" w:hAnsi="Times New Roman"/>
                <w:sz w:val="22"/>
                <w:szCs w:val="22"/>
              </w:rPr>
            </w:pP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Изображения, созданные в объ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еме, — скульптурные образы — выра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жают отношение скульптора к миру, его чувства и переживания.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185210" w:rsidRDefault="001D7F20" w:rsidP="001D7F20">
            <w:pPr>
              <w:pStyle w:val="Style87"/>
              <w:widowControl/>
              <w:spacing w:before="82"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95"/>
                <w:rFonts w:eastAsiaTheme="minorEastAsia"/>
                <w:sz w:val="22"/>
                <w:szCs w:val="22"/>
              </w:rPr>
              <w:lastRenderedPageBreak/>
              <w:t xml:space="preserve">Задание: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создание в объеме сказоч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ных образов с ярко выраженным харак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тером (Царевна-Лебедь,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Баба яга и т. д.).</w:t>
            </w:r>
          </w:p>
          <w:p w:rsidR="001D7F20" w:rsidRPr="00185210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10">
              <w:rPr>
                <w:rStyle w:val="FontStyle95"/>
                <w:rFonts w:eastAsiaTheme="minorEastAsia"/>
              </w:rPr>
              <w:t xml:space="preserve">Материалы: </w:t>
            </w:r>
            <w:r w:rsidRPr="00185210">
              <w:rPr>
                <w:rStyle w:val="FontStyle104"/>
                <w:rFonts w:eastAsiaTheme="minorEastAsia"/>
              </w:rPr>
              <w:t>пластилин, стеки, дощечки</w:t>
            </w:r>
          </w:p>
        </w:tc>
        <w:tc>
          <w:tcPr>
            <w:tcW w:w="3260" w:type="dxa"/>
            <w:gridSpan w:val="5"/>
            <w:vMerge/>
            <w:tcBorders>
              <w:left w:val="single" w:sz="4" w:space="0" w:color="auto"/>
            </w:tcBorders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trHeight w:val="2901"/>
        </w:trPr>
        <w:tc>
          <w:tcPr>
            <w:tcW w:w="661" w:type="dxa"/>
            <w:gridSpan w:val="2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:rsidR="001D7F20" w:rsidRPr="001D7F20" w:rsidRDefault="001D7F20" w:rsidP="001D7F20">
            <w:pPr>
              <w:pStyle w:val="Style86"/>
              <w:widowControl/>
              <w:spacing w:before="187" w:line="276" w:lineRule="auto"/>
              <w:ind w:left="-60" w:right="-16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t>Человек и его украше</w:t>
            </w: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softHyphen/>
              <w:t>ния</w:t>
            </w:r>
          </w:p>
          <w:p w:rsidR="001D7F20" w:rsidRPr="001D7F20" w:rsidRDefault="001D7F20" w:rsidP="001D7F20">
            <w:pPr>
              <w:pStyle w:val="a9"/>
              <w:spacing w:line="276" w:lineRule="auto"/>
              <w:ind w:left="-60" w:right="-16"/>
              <w:rPr>
                <w:b/>
                <w:sz w:val="24"/>
              </w:rPr>
            </w:pP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185210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Понимать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роль украшения в жиз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 человека.</w:t>
            </w:r>
          </w:p>
          <w:p w:rsidR="001D7F20" w:rsidRPr="00185210" w:rsidRDefault="001D7F20" w:rsidP="001D7F20">
            <w:pPr>
              <w:pStyle w:val="Style87"/>
              <w:widowControl/>
              <w:spacing w:before="5"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Сравнивать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анализировать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украшения, имеющие разный характер.</w:t>
            </w:r>
          </w:p>
          <w:p w:rsidR="001D7F20" w:rsidRPr="00185210" w:rsidRDefault="001D7F20" w:rsidP="001D7F20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Создавать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декоративные композиции заданной формы (вырезать из бу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маги богатырские доспехи, кокошники, воротники).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firstLine="341"/>
              <w:rPr>
                <w:b/>
                <w:sz w:val="22"/>
                <w:szCs w:val="22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Украшать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кокошники, оружие для добрых и злых сказочных героев и т. д.</w:t>
            </w:r>
          </w:p>
        </w:tc>
        <w:tc>
          <w:tcPr>
            <w:tcW w:w="3055" w:type="dxa"/>
          </w:tcPr>
          <w:p w:rsidR="001D7F20" w:rsidRPr="00185210" w:rsidRDefault="001D7F20" w:rsidP="001D7F20">
            <w:pPr>
              <w:pStyle w:val="Style87"/>
              <w:widowControl/>
              <w:spacing w:before="202"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Украшая себя, человек рассказыва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ет о себе: кто он такой (например, сме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лый воин-защитник или агрессор).</w:t>
            </w:r>
          </w:p>
          <w:p w:rsidR="001D7F20" w:rsidRPr="00185210" w:rsidRDefault="001D7F20" w:rsidP="001D7F20">
            <w:pPr>
              <w:pStyle w:val="Style86"/>
              <w:widowControl/>
              <w:spacing w:before="216" w:line="240" w:lineRule="auto"/>
              <w:rPr>
                <w:sz w:val="22"/>
                <w:szCs w:val="22"/>
              </w:rPr>
            </w:pP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Украшения имеют свой характер, свой образ. Украшения для женщин подчеркивают их красоту, нежность, для мужчин — силу, мужество.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185210" w:rsidRDefault="001D7F20" w:rsidP="001D7F20">
            <w:pPr>
              <w:pStyle w:val="Style87"/>
              <w:widowControl/>
              <w:spacing w:before="53"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украшение вырезанных из бумаги богатырских доспехов, кокошников, воротников.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firstLine="33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Материалы: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гуашь, кисти (крупная и тонкая).</w:t>
            </w:r>
          </w:p>
          <w:p w:rsidR="001D7F20" w:rsidRPr="00185210" w:rsidRDefault="001D7F20" w:rsidP="001D7F20">
            <w:pPr>
              <w:pStyle w:val="Style82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5"/>
            <w:vMerge w:val="restart"/>
            <w:tcBorders>
              <w:left w:val="single" w:sz="4" w:space="0" w:color="auto"/>
            </w:tcBorders>
          </w:tcPr>
          <w:p w:rsidR="001D7F20" w:rsidRDefault="001D7F20" w:rsidP="001D7F20">
            <w:pPr>
              <w:pStyle w:val="a8"/>
              <w:spacing w:after="0" w:line="240" w:lineRule="auto"/>
              <w:ind w:left="0"/>
            </w:pPr>
            <w:r w:rsidRPr="00B05B2E">
              <w:rPr>
                <w:b/>
              </w:rPr>
              <w:t>ЛЧ</w:t>
            </w:r>
            <w:r>
              <w:t xml:space="preserve"> </w:t>
            </w:r>
            <w:proofErr w:type="gramStart"/>
            <w:r w:rsidRPr="00567844">
              <w:t>Волевая</w:t>
            </w:r>
            <w:proofErr w:type="gramEnd"/>
            <w:r w:rsidRPr="00567844">
              <w:t xml:space="preserve"> </w:t>
            </w:r>
            <w:proofErr w:type="spellStart"/>
            <w:r w:rsidRPr="00567844">
              <w:t>саморегуляция</w:t>
            </w:r>
            <w:proofErr w:type="spellEnd"/>
            <w:r w:rsidRPr="00567844">
              <w:t>, контроль в форме сличения способа действия и его результата с заданным эталоном</w:t>
            </w:r>
          </w:p>
          <w:p w:rsidR="001D7F20" w:rsidRDefault="001D7F20" w:rsidP="001D7F20">
            <w:pPr>
              <w:pStyle w:val="a8"/>
              <w:spacing w:after="0" w:line="240" w:lineRule="auto"/>
              <w:ind w:left="0"/>
            </w:pPr>
            <w:r w:rsidRPr="00B05B2E">
              <w:rPr>
                <w:b/>
              </w:rPr>
              <w:t>ПЗ</w:t>
            </w:r>
            <w:proofErr w:type="gramStart"/>
            <w:r w:rsidRPr="00567844">
              <w:t xml:space="preserve"> О</w:t>
            </w:r>
            <w:proofErr w:type="gramEnd"/>
            <w:r w:rsidRPr="00567844">
              <w:t>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1D7F20" w:rsidRPr="00567844" w:rsidRDefault="001D7F20" w:rsidP="001D7F20">
            <w:pPr>
              <w:pStyle w:val="a8"/>
              <w:spacing w:after="0" w:line="240" w:lineRule="auto"/>
              <w:ind w:left="0"/>
            </w:pPr>
            <w:proofErr w:type="spellStart"/>
            <w:r w:rsidRPr="00B05B2E">
              <w:rPr>
                <w:b/>
              </w:rPr>
              <w:t>Рег</w:t>
            </w:r>
            <w:proofErr w:type="spellEnd"/>
            <w:r>
              <w:rPr>
                <w:b/>
              </w:rPr>
              <w:t xml:space="preserve"> </w:t>
            </w:r>
            <w:r w:rsidRPr="00567844">
              <w:t>Формирование социальной роли ученика.</w:t>
            </w:r>
          </w:p>
          <w:p w:rsidR="001D7F20" w:rsidRPr="00567844" w:rsidRDefault="001D7F20" w:rsidP="001D7F20">
            <w:pPr>
              <w:pStyle w:val="a8"/>
              <w:spacing w:after="0" w:line="240" w:lineRule="auto"/>
              <w:ind w:left="0"/>
            </w:pPr>
            <w:r w:rsidRPr="00567844">
              <w:t xml:space="preserve">Формирование </w:t>
            </w:r>
            <w:proofErr w:type="gramStart"/>
            <w:r w:rsidRPr="00567844">
              <w:t>положительного</w:t>
            </w:r>
            <w:proofErr w:type="gramEnd"/>
          </w:p>
          <w:p w:rsidR="001D7F20" w:rsidRPr="00567844" w:rsidRDefault="001D7F20" w:rsidP="001D7F20">
            <w:pPr>
              <w:pStyle w:val="a8"/>
              <w:spacing w:after="0" w:line="240" w:lineRule="auto"/>
              <w:ind w:left="0"/>
            </w:pPr>
            <w:r w:rsidRPr="00567844">
              <w:t xml:space="preserve">отношения </w:t>
            </w:r>
          </w:p>
          <w:p w:rsidR="001D7F20" w:rsidRDefault="001D7F20" w:rsidP="001D7F20">
            <w:pPr>
              <w:pStyle w:val="a8"/>
              <w:spacing w:after="0" w:line="240" w:lineRule="auto"/>
              <w:ind w:left="0"/>
            </w:pPr>
            <w:r w:rsidRPr="00567844">
              <w:t>к учению</w:t>
            </w:r>
          </w:p>
          <w:p w:rsidR="001D7F20" w:rsidRPr="00567844" w:rsidRDefault="001D7F20" w:rsidP="001D7F20">
            <w:pPr>
              <w:pStyle w:val="a8"/>
              <w:spacing w:after="0" w:line="240" w:lineRule="auto"/>
              <w:ind w:left="0"/>
            </w:pPr>
            <w:proofErr w:type="gramStart"/>
            <w:r w:rsidRPr="00B05B2E">
              <w:rPr>
                <w:b/>
              </w:rPr>
              <w:t>КМ</w:t>
            </w:r>
            <w:proofErr w:type="gramEnd"/>
            <w:r w:rsidRPr="00567844">
              <w:t xml:space="preserve"> Потребность в общении с учителем</w:t>
            </w:r>
          </w:p>
          <w:p w:rsidR="001D7F20" w:rsidRPr="00052A25" w:rsidRDefault="001D7F20" w:rsidP="001D7F20">
            <w:pPr>
              <w:pStyle w:val="a8"/>
              <w:spacing w:after="0" w:line="240" w:lineRule="auto"/>
              <w:ind w:left="0"/>
            </w:pPr>
            <w:r w:rsidRPr="00567844">
              <w:t>Умение слушать и вступать в диалог</w:t>
            </w:r>
          </w:p>
        </w:tc>
      </w:tr>
      <w:tr w:rsidR="001D7F20" w:rsidRPr="00052A25" w:rsidTr="001D7F20">
        <w:tc>
          <w:tcPr>
            <w:tcW w:w="661" w:type="dxa"/>
            <w:gridSpan w:val="2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</w:p>
        </w:tc>
        <w:tc>
          <w:tcPr>
            <w:tcW w:w="1841" w:type="dxa"/>
          </w:tcPr>
          <w:p w:rsidR="001D7F20" w:rsidRPr="001D7F20" w:rsidRDefault="001D7F20" w:rsidP="001D7F20">
            <w:pPr>
              <w:ind w:left="-60" w:right="-16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7F20">
              <w:rPr>
                <w:rFonts w:ascii="Times New Roman" w:eastAsiaTheme="minorEastAsia" w:hAnsi="Times New Roman"/>
                <w:b/>
                <w:sz w:val="24"/>
                <w:szCs w:val="24"/>
              </w:rPr>
              <w:t>О чём говорят украшения</w:t>
            </w:r>
          </w:p>
          <w:p w:rsidR="001D7F20" w:rsidRPr="001D7F20" w:rsidRDefault="001D7F20" w:rsidP="001D7F20">
            <w:pPr>
              <w:pStyle w:val="a9"/>
              <w:spacing w:line="276" w:lineRule="auto"/>
              <w:ind w:left="-60" w:right="-16"/>
              <w:rPr>
                <w:b/>
                <w:sz w:val="24"/>
              </w:rPr>
            </w:pP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185210" w:rsidRDefault="001D7F20" w:rsidP="001D7F20">
            <w:pPr>
              <w:pStyle w:val="Style87"/>
              <w:widowControl/>
              <w:spacing w:before="14"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Сопереживать, принимать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участие в создании коллективного панно.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firstLine="33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Понимать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 xml:space="preserve">характер линии, цвета, формы, </w:t>
            </w:r>
            <w:proofErr w:type="gramStart"/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способных</w:t>
            </w:r>
            <w:proofErr w:type="gramEnd"/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 xml:space="preserve"> раскрыть намерения человека.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Украшать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паруса двух противопо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ложных по намерениям сказочных фло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тов.</w:t>
            </w:r>
          </w:p>
          <w:p w:rsidR="001D7F20" w:rsidRPr="00185210" w:rsidRDefault="001D7F20" w:rsidP="001D7F20">
            <w:pPr>
              <w:pStyle w:val="Style77"/>
              <w:widowControl/>
              <w:rPr>
                <w:rStyle w:val="FontStyle143"/>
                <w:rFonts w:eastAsiaTheme="minorEastAsia"/>
                <w:sz w:val="22"/>
                <w:szCs w:val="22"/>
              </w:rPr>
            </w:pPr>
          </w:p>
          <w:p w:rsidR="001D7F20" w:rsidRPr="00185210" w:rsidRDefault="001D7F20" w:rsidP="001D7F20">
            <w:pPr>
              <w:pStyle w:val="a9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055" w:type="dxa"/>
          </w:tcPr>
          <w:p w:rsidR="001D7F20" w:rsidRPr="00185210" w:rsidRDefault="001D7F20" w:rsidP="001D7F20">
            <w:pPr>
              <w:pStyle w:val="Style87"/>
              <w:widowControl/>
              <w:spacing w:before="192" w:line="240" w:lineRule="auto"/>
              <w:ind w:firstLine="33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Через украшение мы не только рассказываем о том, кто мы, но и выража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ем свои цели, намерения: например, для праздника мы украшаем себя, в будний день одеваемся по-другому.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firstLine="341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185210" w:rsidRDefault="001D7F20" w:rsidP="001D7F20">
            <w:pPr>
              <w:pStyle w:val="Style87"/>
              <w:widowControl/>
              <w:spacing w:before="72"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украшение двух противоположных по намерениям сказочных флотов (доброго, праздничного и зло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го, пиратского). Работа коллективно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>-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индивидуальная в технике аппликации.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firstLine="341"/>
              <w:rPr>
                <w:rFonts w:ascii="Times New Roman" w:hAnsi="Times New Roman"/>
                <w:sz w:val="22"/>
                <w:szCs w:val="22"/>
              </w:rPr>
            </w:pPr>
            <w:r w:rsidRPr="00185210"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Материалы: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гуашь, крупная и тон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кая кисти, клей, склеенные листы (или обои).</w:t>
            </w:r>
          </w:p>
        </w:tc>
        <w:tc>
          <w:tcPr>
            <w:tcW w:w="3260" w:type="dxa"/>
            <w:gridSpan w:val="5"/>
            <w:vMerge/>
            <w:tcBorders>
              <w:left w:val="single" w:sz="4" w:space="0" w:color="auto"/>
            </w:tcBorders>
          </w:tcPr>
          <w:p w:rsidR="001D7F20" w:rsidRPr="00B05B2E" w:rsidRDefault="001D7F20" w:rsidP="001D7F20">
            <w:pPr>
              <w:pStyle w:val="a8"/>
              <w:spacing w:after="0" w:line="240" w:lineRule="auto"/>
              <w:ind w:left="0"/>
              <w:rPr>
                <w:b/>
              </w:rPr>
            </w:pPr>
          </w:p>
        </w:tc>
      </w:tr>
      <w:tr w:rsidR="001D7F20" w:rsidRPr="00052A25" w:rsidTr="001D7F20">
        <w:tc>
          <w:tcPr>
            <w:tcW w:w="661" w:type="dxa"/>
            <w:gridSpan w:val="2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41" w:type="dxa"/>
          </w:tcPr>
          <w:p w:rsidR="001D7F20" w:rsidRPr="001D7F20" w:rsidRDefault="001D7F20" w:rsidP="001D7F20">
            <w:pPr>
              <w:pStyle w:val="Style86"/>
              <w:widowControl/>
              <w:spacing w:before="211" w:line="276" w:lineRule="auto"/>
              <w:ind w:right="-16"/>
              <w:rPr>
                <w:rFonts w:ascii="Times New Roman" w:eastAsiaTheme="minorEastAsia" w:hAnsi="Times New Roman"/>
                <w:b/>
              </w:rPr>
            </w:pPr>
            <w:r w:rsidRPr="001D7F20">
              <w:rPr>
                <w:rFonts w:ascii="Times New Roman" w:eastAsiaTheme="minorEastAsia" w:hAnsi="Times New Roman"/>
                <w:b/>
              </w:rPr>
              <w:t>Образ здания</w:t>
            </w:r>
          </w:p>
          <w:p w:rsidR="001D7F20" w:rsidRPr="001D7F20" w:rsidRDefault="001D7F20" w:rsidP="001D7F20">
            <w:pPr>
              <w:pStyle w:val="a9"/>
              <w:spacing w:line="276" w:lineRule="auto"/>
              <w:ind w:left="-60" w:right="-16"/>
              <w:rPr>
                <w:b/>
                <w:sz w:val="24"/>
              </w:rPr>
            </w:pP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185210" w:rsidRDefault="001D7F20" w:rsidP="001D7F20">
            <w:pPr>
              <w:pStyle w:val="Style87"/>
              <w:widowControl/>
              <w:spacing w:before="216" w:line="240" w:lineRule="auto"/>
              <w:ind w:firstLine="33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Учиться видеть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 xml:space="preserve">художественный образ в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архитектуре.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Приобретать навыки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восприятия архитектурного образа в окружающей жизни и сказочных построек.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firstLine="341"/>
              <w:rPr>
                <w:b/>
                <w:sz w:val="22"/>
                <w:szCs w:val="22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Приобретать опыт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творческой работы.</w:t>
            </w:r>
          </w:p>
        </w:tc>
        <w:tc>
          <w:tcPr>
            <w:tcW w:w="3055" w:type="dxa"/>
          </w:tcPr>
          <w:p w:rsidR="001D7F20" w:rsidRPr="00185210" w:rsidRDefault="001D7F20" w:rsidP="001D7F20">
            <w:pPr>
              <w:pStyle w:val="Style87"/>
              <w:widowControl/>
              <w:spacing w:before="192"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 xml:space="preserve">Здания выражают характер тех, кто в них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живет. Персонажи сказок имеют очень разные дома. Образы зданий в окружающей жизни.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left="350" w:firstLine="0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185210" w:rsidRDefault="001D7F20" w:rsidP="001D7F20">
            <w:pPr>
              <w:pStyle w:val="Style86"/>
              <w:widowControl/>
              <w:spacing w:before="77"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95"/>
                <w:rFonts w:eastAsiaTheme="minorEastAsia"/>
                <w:sz w:val="22"/>
                <w:szCs w:val="22"/>
              </w:rPr>
              <w:lastRenderedPageBreak/>
              <w:t xml:space="preserve">Задание: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 xml:space="preserve">создание образа сказочных построек (дворцы доброй феи и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Снеж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ной королевы и т.д.).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left="350"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Материалы: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гуашь, кисти, бумага.</w:t>
            </w:r>
          </w:p>
          <w:p w:rsidR="001D7F20" w:rsidRPr="00185210" w:rsidRDefault="001D7F20" w:rsidP="001D7F20">
            <w:pPr>
              <w:pStyle w:val="Style82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5"/>
            <w:vMerge/>
            <w:tcBorders>
              <w:left w:val="single" w:sz="4" w:space="0" w:color="auto"/>
            </w:tcBorders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c>
          <w:tcPr>
            <w:tcW w:w="661" w:type="dxa"/>
            <w:gridSpan w:val="2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841" w:type="dxa"/>
          </w:tcPr>
          <w:p w:rsidR="001D7F20" w:rsidRPr="001D7F20" w:rsidRDefault="001D7F20" w:rsidP="001D7F20">
            <w:pPr>
              <w:pStyle w:val="Style86"/>
              <w:widowControl/>
              <w:spacing w:before="211" w:line="276" w:lineRule="auto"/>
              <w:ind w:left="-60" w:right="-16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1D7F20">
              <w:rPr>
                <w:rFonts w:ascii="Times New Roman" w:eastAsiaTheme="minorEastAsia" w:hAnsi="Times New Roman"/>
                <w:b/>
              </w:rPr>
              <w:t>В из</w:t>
            </w: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t>ображении укра</w:t>
            </w: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softHyphen/>
              <w:t>шении и постройке че</w:t>
            </w: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softHyphen/>
              <w:t>ловек выражает свои чувства, мысли, на</w:t>
            </w: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softHyphen/>
              <w:t>строение, свое отноше</w:t>
            </w: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softHyphen/>
              <w:t>ние к миру (обобщение темы)</w:t>
            </w:r>
          </w:p>
          <w:p w:rsidR="001D7F20" w:rsidRPr="001D7F20" w:rsidRDefault="001D7F20" w:rsidP="001D7F20">
            <w:pPr>
              <w:pStyle w:val="a9"/>
              <w:spacing w:line="276" w:lineRule="auto"/>
              <w:ind w:left="-60" w:right="-16"/>
              <w:rPr>
                <w:b/>
                <w:sz w:val="24"/>
              </w:rPr>
            </w:pP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185210" w:rsidRDefault="001D7F20" w:rsidP="001D7F20">
            <w:pPr>
              <w:pStyle w:val="Style87"/>
              <w:widowControl/>
              <w:spacing w:before="206" w:line="240" w:lineRule="auto"/>
              <w:ind w:firstLine="33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Повторять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закреплять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получен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ные на предыдущих уроках знания.</w:t>
            </w:r>
          </w:p>
          <w:p w:rsidR="001D7F20" w:rsidRPr="00185210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Обсуждать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 xml:space="preserve">творческие работы на итоговой выставке, </w:t>
            </w:r>
            <w:r w:rsidRPr="00185210">
              <w:rPr>
                <w:rStyle w:val="FontStyle143"/>
                <w:rFonts w:eastAsiaTheme="minorEastAsia"/>
                <w:sz w:val="22"/>
                <w:szCs w:val="22"/>
              </w:rPr>
              <w:t xml:space="preserve">оценивать </w:t>
            </w:r>
            <w:r w:rsidRPr="00185210">
              <w:rPr>
                <w:rStyle w:val="FontStyle104"/>
                <w:rFonts w:eastAsiaTheme="minorEastAsia"/>
                <w:sz w:val="22"/>
                <w:szCs w:val="22"/>
              </w:rPr>
              <w:t>собственную художественную деятельность и деятельность одноклассников.</w:t>
            </w:r>
          </w:p>
          <w:p w:rsidR="001D7F20" w:rsidRPr="00185210" w:rsidRDefault="001D7F20" w:rsidP="001D7F20">
            <w:pPr>
              <w:pStyle w:val="a9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055" w:type="dxa"/>
          </w:tcPr>
          <w:p w:rsidR="001D7F20" w:rsidRPr="00185210" w:rsidRDefault="001D7F20" w:rsidP="001D7F20">
            <w:pPr>
              <w:spacing w:line="240" w:lineRule="auto"/>
              <w:jc w:val="both"/>
              <w:rPr>
                <w:rFonts w:ascii="Times New Roman" w:eastAsiaTheme="minorEastAsia" w:hAnsi="Times New Roman"/>
              </w:rPr>
            </w:pPr>
            <w:r w:rsidRPr="00185210">
              <w:rPr>
                <w:rFonts w:ascii="Times New Roman" w:eastAsiaTheme="minorEastAsia" w:hAnsi="Times New Roman"/>
              </w:rPr>
              <w:t>Выставка творческих работ, выполненных в разных материалах и техниках.</w:t>
            </w:r>
          </w:p>
          <w:p w:rsidR="001D7F20" w:rsidRPr="00185210" w:rsidRDefault="001D7F20" w:rsidP="001D7F20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r w:rsidRPr="00185210">
              <w:rPr>
                <w:rFonts w:eastAsiaTheme="minorEastAsia"/>
                <w:sz w:val="22"/>
                <w:szCs w:val="22"/>
              </w:rPr>
              <w:t>Обсуждение выставки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185210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c>
          <w:tcPr>
            <w:tcW w:w="15876" w:type="dxa"/>
            <w:gridSpan w:val="12"/>
          </w:tcPr>
          <w:p w:rsidR="001D7F20" w:rsidRPr="00052A25" w:rsidRDefault="001D7F20" w:rsidP="001D7F20">
            <w:pPr>
              <w:pStyle w:val="Style63"/>
              <w:widowControl/>
              <w:spacing w:before="226"/>
              <w:ind w:left="-60" w:right="-16"/>
              <w:jc w:val="center"/>
              <w:rPr>
                <w:rFonts w:ascii="Times New Roman" w:hAnsi="Times New Roman"/>
              </w:rPr>
            </w:pPr>
            <w:r w:rsidRPr="00185210">
              <w:rPr>
                <w:rStyle w:val="FontStyle143"/>
                <w:rFonts w:eastAsiaTheme="minorEastAsia"/>
                <w:sz w:val="28"/>
                <w:szCs w:val="28"/>
              </w:rPr>
              <w:t xml:space="preserve">Как говорит искусство </w:t>
            </w:r>
            <w:r w:rsidRPr="00185210">
              <w:rPr>
                <w:rStyle w:val="FontStyle145"/>
                <w:rFonts w:eastAsiaTheme="minorEastAsia"/>
                <w:b/>
                <w:sz w:val="28"/>
                <w:szCs w:val="28"/>
              </w:rPr>
              <w:t>(8</w:t>
            </w:r>
            <w:r w:rsidRPr="00185210">
              <w:rPr>
                <w:rStyle w:val="FontStyle145"/>
                <w:rFonts w:eastAsiaTheme="minorEastAsia"/>
                <w:sz w:val="28"/>
                <w:szCs w:val="28"/>
              </w:rPr>
              <w:t xml:space="preserve"> </w:t>
            </w:r>
            <w:r w:rsidRPr="00185210">
              <w:rPr>
                <w:rStyle w:val="FontStyle143"/>
                <w:rFonts w:eastAsiaTheme="minorEastAsia"/>
                <w:sz w:val="28"/>
                <w:szCs w:val="28"/>
              </w:rPr>
              <w:t>ч)</w:t>
            </w:r>
          </w:p>
        </w:tc>
      </w:tr>
      <w:tr w:rsidR="001D7F20" w:rsidRPr="00052A25" w:rsidTr="001D7F20">
        <w:tc>
          <w:tcPr>
            <w:tcW w:w="567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35" w:type="dxa"/>
            <w:gridSpan w:val="2"/>
          </w:tcPr>
          <w:p w:rsidR="001D7F20" w:rsidRPr="001D7F20" w:rsidRDefault="001D7F20" w:rsidP="001D7F20">
            <w:pPr>
              <w:autoSpaceDE w:val="0"/>
              <w:autoSpaceDN w:val="0"/>
              <w:adjustRightInd w:val="0"/>
              <w:spacing w:after="0"/>
              <w:ind w:left="-60" w:right="-16"/>
              <w:rPr>
                <w:rFonts w:ascii="Times New Roman" w:hAnsi="Times New Roman"/>
                <w:sz w:val="24"/>
                <w:szCs w:val="24"/>
              </w:rPr>
            </w:pPr>
            <w:r w:rsidRPr="001D7F20">
              <w:rPr>
                <w:rStyle w:val="FontStyle104"/>
                <w:rFonts w:eastAsiaTheme="minorEastAsia"/>
                <w:b/>
                <w:sz w:val="24"/>
                <w:szCs w:val="24"/>
              </w:rPr>
              <w:t>Тёплые и холодные цвета. Борьба тёплого и холодного.</w:t>
            </w: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  <w:tcBorders>
              <w:bottom w:val="single" w:sz="4" w:space="0" w:color="auto"/>
            </w:tcBorders>
          </w:tcPr>
          <w:p w:rsidR="001D7F20" w:rsidRPr="00EE594C" w:rsidRDefault="001D7F20" w:rsidP="001D7F20">
            <w:pPr>
              <w:pStyle w:val="Style87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Расширять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знания о средствах художественной выразительности.</w:t>
            </w:r>
          </w:p>
          <w:p w:rsidR="001D7F20" w:rsidRPr="00EE594C" w:rsidRDefault="001D7F20" w:rsidP="001D7F20">
            <w:pPr>
              <w:pStyle w:val="Style87"/>
              <w:widowControl/>
              <w:spacing w:before="77"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Уметь составлять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теплые и холод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ные цвета.</w:t>
            </w:r>
          </w:p>
          <w:p w:rsidR="001D7F20" w:rsidRPr="00EE594C" w:rsidRDefault="001D7F20" w:rsidP="001D7F20">
            <w:pPr>
              <w:pStyle w:val="Style87"/>
              <w:widowControl/>
              <w:spacing w:before="34"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Понимать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эмоциональную выразительность теплых и холодных цветов.</w:t>
            </w:r>
          </w:p>
          <w:p w:rsidR="001D7F20" w:rsidRPr="00EE594C" w:rsidRDefault="001D7F20" w:rsidP="001D7F20">
            <w:pPr>
              <w:pStyle w:val="Style87"/>
              <w:widowControl/>
              <w:spacing w:before="5"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Уметь видеть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в природе борьбу и взаимовлияние цвета.</w:t>
            </w:r>
          </w:p>
          <w:p w:rsidR="001D7F20" w:rsidRPr="00EE594C" w:rsidRDefault="001D7F20" w:rsidP="001D7F20">
            <w:pPr>
              <w:pStyle w:val="Style87"/>
              <w:widowControl/>
              <w:spacing w:before="14"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Осваивать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различные приемы ра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боты кистью (мазок «кирпичик», «вол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на», «пятнышко»).</w:t>
            </w:r>
          </w:p>
          <w:p w:rsidR="001D7F20" w:rsidRPr="00EE594C" w:rsidRDefault="001D7F20" w:rsidP="001D7F20">
            <w:pPr>
              <w:pStyle w:val="Style87"/>
              <w:widowControl/>
              <w:spacing w:before="19"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Развивать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 xml:space="preserve">колористические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навы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ки работы гуашью.</w:t>
            </w:r>
          </w:p>
          <w:p w:rsidR="001D7F20" w:rsidRPr="00EE594C" w:rsidRDefault="001D7F20" w:rsidP="001D7F20">
            <w:pPr>
              <w:pStyle w:val="Style87"/>
              <w:widowControl/>
              <w:spacing w:before="24" w:line="240" w:lineRule="auto"/>
              <w:ind w:firstLine="355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Изображать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простые сюжеты с колористическим контрастом (угасающий костер вечером, сказочная жар-птица и т. п.).</w:t>
            </w:r>
          </w:p>
          <w:p w:rsidR="001D7F20" w:rsidRPr="00EE594C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:rsidR="001D7F20" w:rsidRPr="00EE594C" w:rsidRDefault="001D7F20" w:rsidP="001D7F20">
            <w:pPr>
              <w:pStyle w:val="Style87"/>
              <w:widowControl/>
              <w:spacing w:before="38"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Цвет и его эмоциональное восприя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тие человеком.</w:t>
            </w:r>
          </w:p>
          <w:p w:rsidR="001D7F20" w:rsidRPr="00EE594C" w:rsidRDefault="001D7F20" w:rsidP="001D7F20">
            <w:pPr>
              <w:pStyle w:val="Style87"/>
              <w:widowControl/>
              <w:spacing w:line="240" w:lineRule="auto"/>
              <w:ind w:firstLine="33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>Деление цветов на теплые и холод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ные. Природа богато украшена сочета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ниями теплых и холодных цветов.</w:t>
            </w:r>
          </w:p>
          <w:p w:rsidR="001D7F20" w:rsidRPr="00EE594C" w:rsidRDefault="001D7F20" w:rsidP="001D7F20">
            <w:pPr>
              <w:pStyle w:val="Style87"/>
              <w:widowControl/>
              <w:spacing w:before="10"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Умение видеть цвет. Борьба различных цветов, смешение красок на бумаге.</w:t>
            </w:r>
          </w:p>
          <w:p w:rsidR="001D7F20" w:rsidRPr="00EE594C" w:rsidRDefault="001D7F20" w:rsidP="001D7F20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EE594C" w:rsidRDefault="001D7F20" w:rsidP="001D7F20">
            <w:pPr>
              <w:pStyle w:val="Style87"/>
              <w:widowControl/>
              <w:spacing w:before="106"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 xml:space="preserve">изображение горящего костра и холодной синей ночи 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 xml:space="preserve">вокруг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 xml:space="preserve"> или изображение пера Жар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>-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птицы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 xml:space="preserve"> </w:t>
            </w:r>
          </w:p>
          <w:p w:rsidR="001D7F20" w:rsidRPr="00EE594C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594C">
              <w:rPr>
                <w:rStyle w:val="FontStyle95"/>
                <w:rFonts w:eastAsiaTheme="minorEastAsia"/>
              </w:rPr>
              <w:t xml:space="preserve">Материалы: </w:t>
            </w:r>
            <w:r w:rsidRPr="00EE594C">
              <w:rPr>
                <w:rStyle w:val="FontStyle104"/>
                <w:rFonts w:eastAsiaTheme="minorEastAsia"/>
              </w:rPr>
              <w:t>гуашь без черной и бе</w:t>
            </w:r>
            <w:r w:rsidRPr="00EE594C">
              <w:rPr>
                <w:rStyle w:val="FontStyle104"/>
                <w:rFonts w:eastAsiaTheme="minorEastAsia"/>
              </w:rPr>
              <w:softHyphen/>
              <w:t>лой красок, крупные кисти, большие листы бумаги.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F75A9">
              <w:rPr>
                <w:rFonts w:ascii="Times New Roman" w:hAnsi="Times New Roman"/>
                <w:b/>
                <w:sz w:val="24"/>
                <w:szCs w:val="24"/>
              </w:rPr>
              <w:t>ЛЧ</w:t>
            </w:r>
            <w:r w:rsidRPr="005F7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75A9">
              <w:rPr>
                <w:rFonts w:ascii="Times New Roman" w:hAnsi="Times New Roman"/>
                <w:sz w:val="24"/>
                <w:szCs w:val="24"/>
              </w:rPr>
              <w:t>Волевая</w:t>
            </w:r>
            <w:proofErr w:type="gramEnd"/>
            <w:r w:rsidRPr="005F7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75A9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5F75A9">
              <w:rPr>
                <w:rFonts w:ascii="Times New Roman" w:hAnsi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  <w:p w:rsidR="001D7F20" w:rsidRPr="005F75A9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F75A9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5A9">
              <w:rPr>
                <w:rFonts w:ascii="Times New Roman" w:hAnsi="Times New Roman"/>
              </w:rPr>
              <w:t>О</w:t>
            </w:r>
            <w:proofErr w:type="gramEnd"/>
            <w:r w:rsidRPr="005F75A9">
              <w:rPr>
                <w:rFonts w:ascii="Times New Roman" w:hAnsi="Times New Roman"/>
              </w:rPr>
              <w:t>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1D7F20" w:rsidRPr="00567844" w:rsidRDefault="001D7F20" w:rsidP="001D7F20">
            <w:pPr>
              <w:pStyle w:val="a8"/>
              <w:spacing w:after="0" w:line="240" w:lineRule="auto"/>
              <w:ind w:left="0"/>
            </w:pPr>
            <w:proofErr w:type="spellStart"/>
            <w:r w:rsidRPr="005F75A9">
              <w:rPr>
                <w:b/>
                <w:sz w:val="24"/>
                <w:szCs w:val="24"/>
              </w:rPr>
              <w:t>Рег</w:t>
            </w:r>
            <w:proofErr w:type="spellEnd"/>
            <w:r w:rsidRPr="00567844">
              <w:t xml:space="preserve"> Формирование социальной </w:t>
            </w:r>
            <w:r w:rsidRPr="00567844">
              <w:lastRenderedPageBreak/>
              <w:t>роли ученика.</w:t>
            </w:r>
          </w:p>
          <w:p w:rsidR="001D7F20" w:rsidRPr="00567844" w:rsidRDefault="001D7F20" w:rsidP="001D7F20">
            <w:pPr>
              <w:pStyle w:val="a8"/>
              <w:spacing w:after="0" w:line="240" w:lineRule="auto"/>
              <w:ind w:left="0"/>
            </w:pPr>
            <w:r w:rsidRPr="00567844">
              <w:t xml:space="preserve">Формирование </w:t>
            </w:r>
            <w:proofErr w:type="gramStart"/>
            <w:r w:rsidRPr="00567844">
              <w:t>положительного</w:t>
            </w:r>
            <w:proofErr w:type="gramEnd"/>
          </w:p>
          <w:p w:rsidR="001D7F20" w:rsidRPr="00567844" w:rsidRDefault="001D7F20" w:rsidP="001D7F20">
            <w:pPr>
              <w:pStyle w:val="a6"/>
            </w:pPr>
            <w:r w:rsidRPr="00567844">
              <w:t xml:space="preserve">отношения </w:t>
            </w:r>
          </w:p>
          <w:p w:rsidR="001D7F20" w:rsidRDefault="001D7F20" w:rsidP="001D7F20">
            <w:pPr>
              <w:pStyle w:val="a6"/>
              <w:rPr>
                <w:rFonts w:ascii="Times New Roman" w:hAnsi="Times New Roman"/>
              </w:rPr>
            </w:pPr>
            <w:r w:rsidRPr="005F75A9">
              <w:rPr>
                <w:rFonts w:ascii="Times New Roman" w:hAnsi="Times New Roman"/>
              </w:rPr>
              <w:t>к учению</w:t>
            </w:r>
          </w:p>
          <w:p w:rsidR="001D7F20" w:rsidRPr="005F75A9" w:rsidRDefault="001D7F20" w:rsidP="001D7F20">
            <w:pPr>
              <w:pStyle w:val="a6"/>
              <w:rPr>
                <w:rFonts w:ascii="Times New Roman" w:hAnsi="Times New Roman"/>
              </w:rPr>
            </w:pPr>
            <w:r w:rsidRPr="005F75A9">
              <w:rPr>
                <w:rFonts w:ascii="Times New Roman" w:hAnsi="Times New Roman"/>
                <w:b/>
              </w:rPr>
              <w:t xml:space="preserve">Ком </w:t>
            </w:r>
            <w:r w:rsidRPr="005F75A9">
              <w:rPr>
                <w:rFonts w:ascii="Times New Roman" w:hAnsi="Times New Roman"/>
              </w:rPr>
              <w:t>Потребность в общении с учителем</w:t>
            </w:r>
          </w:p>
          <w:p w:rsidR="001D7F20" w:rsidRPr="005F75A9" w:rsidRDefault="001D7F20" w:rsidP="001D7F20">
            <w:pPr>
              <w:pStyle w:val="a6"/>
              <w:rPr>
                <w:rFonts w:ascii="Times New Roman" w:hAnsi="Times New Roman"/>
              </w:rPr>
            </w:pPr>
            <w:r w:rsidRPr="005F75A9">
              <w:rPr>
                <w:rFonts w:ascii="Times New Roman" w:hAnsi="Times New Roman"/>
              </w:rPr>
              <w:t>Умение слушать и вступать в диалог</w:t>
            </w:r>
            <w:r>
              <w:rPr>
                <w:rFonts w:ascii="Times New Roman" w:hAnsi="Times New Roman"/>
              </w:rPr>
              <w:t>и</w:t>
            </w:r>
          </w:p>
          <w:p w:rsidR="001D7F20" w:rsidRPr="005F75A9" w:rsidRDefault="001D7F20" w:rsidP="001D7F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F20" w:rsidRPr="00052A25" w:rsidTr="001D7F20">
        <w:trPr>
          <w:trHeight w:val="2688"/>
        </w:trPr>
        <w:tc>
          <w:tcPr>
            <w:tcW w:w="567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  <w:p w:rsidR="001D7F20" w:rsidRDefault="001D7F20" w:rsidP="001D7F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35" w:type="dxa"/>
            <w:gridSpan w:val="2"/>
          </w:tcPr>
          <w:p w:rsidR="001D7F20" w:rsidRPr="00834860" w:rsidRDefault="001D7F20" w:rsidP="001D7F20">
            <w:pPr>
              <w:pStyle w:val="Style86"/>
              <w:widowControl/>
              <w:spacing w:before="48" w:line="276" w:lineRule="auto"/>
              <w:ind w:left="-60" w:right="-16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Тихие и звонкие цвета</w:t>
            </w:r>
          </w:p>
        </w:tc>
        <w:tc>
          <w:tcPr>
            <w:tcW w:w="560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</w:tcPr>
          <w:p w:rsidR="001D7F20" w:rsidRPr="00EE594C" w:rsidRDefault="001D7F20" w:rsidP="001D7F20">
            <w:pPr>
              <w:pStyle w:val="Style87"/>
              <w:widowControl/>
              <w:spacing w:before="149"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Уметь составлять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на бумаге тихие (глухие) и звонкие цвета.</w:t>
            </w:r>
          </w:p>
          <w:p w:rsidR="001D7F20" w:rsidRPr="00EE594C" w:rsidRDefault="001D7F20" w:rsidP="001D7F20">
            <w:pPr>
              <w:pStyle w:val="Style87"/>
              <w:widowControl/>
              <w:spacing w:before="29" w:line="240" w:lineRule="auto"/>
              <w:ind w:firstLine="355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Иметь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представление об эмоцио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нальной выразительности цвета — глу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хого и звонкого.</w:t>
            </w:r>
          </w:p>
          <w:p w:rsidR="001D7F20" w:rsidRPr="00EE594C" w:rsidRDefault="001D7F20" w:rsidP="001D7F20">
            <w:pPr>
              <w:pStyle w:val="Style87"/>
              <w:widowControl/>
              <w:spacing w:before="38"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Уметь наблюдать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многообразие и красоту цветовых состояний в весенней природе.</w:t>
            </w:r>
          </w:p>
          <w:p w:rsidR="001D7F20" w:rsidRPr="00EE594C" w:rsidRDefault="001D7F20" w:rsidP="001D7F20">
            <w:pPr>
              <w:pStyle w:val="Style87"/>
              <w:widowControl/>
              <w:spacing w:before="48"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Изображать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борьбу тихого (глухо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го) и звонкого цветов, изображая весен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нюю землю.</w:t>
            </w:r>
          </w:p>
          <w:p w:rsidR="001D7F20" w:rsidRPr="00EE594C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b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</w:tcPr>
          <w:p w:rsidR="001D7F20" w:rsidRPr="00EE594C" w:rsidRDefault="001D7F20" w:rsidP="001D7F20">
            <w:pPr>
              <w:pStyle w:val="Style87"/>
              <w:widowControl/>
              <w:spacing w:before="24" w:line="240" w:lineRule="auto"/>
              <w:ind w:firstLine="355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Смешение различных цветов с чер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ной, серой, белой красками — получе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ние мрачных, тяжелых и нежных, лег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ких оттенков цвета.</w:t>
            </w:r>
          </w:p>
          <w:p w:rsidR="001D7F20" w:rsidRPr="00EE594C" w:rsidRDefault="001D7F20" w:rsidP="001D7F20">
            <w:pPr>
              <w:pStyle w:val="Style87"/>
              <w:widowControl/>
              <w:spacing w:before="19"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Передача состояния, настроения в природе с помощью тихих (глухих) и звонких цветов. Наблюдение цвета в природе, на картинах художников.</w:t>
            </w:r>
          </w:p>
          <w:p w:rsidR="001D7F20" w:rsidRPr="00EE594C" w:rsidRDefault="001D7F20" w:rsidP="001D7F20">
            <w:pPr>
              <w:pStyle w:val="Style87"/>
              <w:spacing w:before="67" w:line="240" w:lineRule="auto"/>
              <w:ind w:firstLine="346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EE594C" w:rsidRDefault="001D7F20" w:rsidP="001D7F20">
            <w:pPr>
              <w:pStyle w:val="Style86"/>
              <w:widowControl/>
              <w:spacing w:before="91"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изображение весенней зем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ли (по памяти и впечатлению). Дополнительные уроки можно посвятить соз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данию «теплого царства» (Солнечный город), «холодного царства» (царст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>во Снежной королевы)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.</w:t>
            </w:r>
          </w:p>
          <w:p w:rsidR="001D7F20" w:rsidRPr="00EE594C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594C">
              <w:rPr>
                <w:rStyle w:val="FontStyle95"/>
                <w:rFonts w:eastAsiaTheme="minorEastAsia"/>
              </w:rPr>
              <w:t xml:space="preserve">Материалы: </w:t>
            </w:r>
            <w:r w:rsidRPr="00EE594C">
              <w:rPr>
                <w:rStyle w:val="FontStyle104"/>
                <w:rFonts w:eastAsiaTheme="minorEastAsia"/>
              </w:rPr>
              <w:t>гуашь, крупные кис</w:t>
            </w:r>
            <w:r w:rsidRPr="00EE594C">
              <w:rPr>
                <w:rStyle w:val="FontStyle104"/>
                <w:rFonts w:eastAsiaTheme="minorEastAsia"/>
              </w:rPr>
              <w:softHyphen/>
              <w:t>ти, большие листы бумаги.</w:t>
            </w:r>
          </w:p>
        </w:tc>
        <w:tc>
          <w:tcPr>
            <w:tcW w:w="3260" w:type="dxa"/>
            <w:gridSpan w:val="5"/>
            <w:vMerge w:val="restart"/>
            <w:tcBorders>
              <w:lef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F75A9">
              <w:rPr>
                <w:rFonts w:ascii="Times New Roman" w:hAnsi="Times New Roman"/>
                <w:b/>
                <w:sz w:val="24"/>
                <w:szCs w:val="24"/>
              </w:rPr>
              <w:t>ЛЧ</w:t>
            </w:r>
            <w:r w:rsidRPr="005F7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75A9">
              <w:rPr>
                <w:rFonts w:ascii="Times New Roman" w:hAnsi="Times New Roman"/>
                <w:sz w:val="24"/>
                <w:szCs w:val="24"/>
              </w:rPr>
              <w:t>Волевая</w:t>
            </w:r>
            <w:proofErr w:type="gramEnd"/>
            <w:r w:rsidRPr="005F7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75A9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5F75A9">
              <w:rPr>
                <w:rFonts w:ascii="Times New Roman" w:hAnsi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  <w:p w:rsidR="001D7F20" w:rsidRPr="005F75A9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F75A9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5A9">
              <w:rPr>
                <w:rFonts w:ascii="Times New Roman" w:hAnsi="Times New Roman"/>
              </w:rPr>
              <w:t>О</w:t>
            </w:r>
            <w:proofErr w:type="gramEnd"/>
            <w:r w:rsidRPr="005F75A9">
              <w:rPr>
                <w:rFonts w:ascii="Times New Roman" w:hAnsi="Times New Roman"/>
              </w:rPr>
              <w:t>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1D7F20" w:rsidRPr="00567844" w:rsidRDefault="001D7F20" w:rsidP="001D7F20">
            <w:pPr>
              <w:pStyle w:val="a8"/>
              <w:spacing w:after="0" w:line="240" w:lineRule="auto"/>
              <w:ind w:left="0"/>
            </w:pPr>
            <w:proofErr w:type="spellStart"/>
            <w:r w:rsidRPr="005F75A9">
              <w:rPr>
                <w:b/>
                <w:sz w:val="24"/>
                <w:szCs w:val="24"/>
              </w:rPr>
              <w:t>Рег</w:t>
            </w:r>
            <w:proofErr w:type="spellEnd"/>
            <w:r w:rsidRPr="00567844">
              <w:t xml:space="preserve"> Формирование социальной роли ученика.</w:t>
            </w:r>
          </w:p>
          <w:p w:rsidR="001D7F20" w:rsidRPr="00567844" w:rsidRDefault="001D7F20" w:rsidP="001D7F20">
            <w:pPr>
              <w:pStyle w:val="a8"/>
              <w:spacing w:after="0" w:line="240" w:lineRule="auto"/>
              <w:ind w:left="0"/>
            </w:pPr>
            <w:r w:rsidRPr="00567844">
              <w:t xml:space="preserve">Формирование </w:t>
            </w:r>
            <w:proofErr w:type="gramStart"/>
            <w:r w:rsidRPr="00567844">
              <w:t>положительного</w:t>
            </w:r>
            <w:proofErr w:type="gramEnd"/>
          </w:p>
          <w:p w:rsidR="001D7F20" w:rsidRPr="00567844" w:rsidRDefault="001D7F20" w:rsidP="001D7F20">
            <w:pPr>
              <w:pStyle w:val="a6"/>
            </w:pPr>
            <w:r w:rsidRPr="00567844">
              <w:t xml:space="preserve">отношения </w:t>
            </w:r>
          </w:p>
          <w:p w:rsidR="001D7F20" w:rsidRDefault="001D7F20" w:rsidP="001D7F20">
            <w:pPr>
              <w:pStyle w:val="a6"/>
              <w:rPr>
                <w:rFonts w:ascii="Times New Roman" w:hAnsi="Times New Roman"/>
              </w:rPr>
            </w:pPr>
            <w:r w:rsidRPr="005F75A9">
              <w:rPr>
                <w:rFonts w:ascii="Times New Roman" w:hAnsi="Times New Roman"/>
              </w:rPr>
              <w:t>к учению</w:t>
            </w:r>
          </w:p>
          <w:p w:rsidR="001D7F20" w:rsidRPr="005F75A9" w:rsidRDefault="001D7F20" w:rsidP="001D7F20">
            <w:pPr>
              <w:pStyle w:val="a6"/>
              <w:rPr>
                <w:rFonts w:ascii="Times New Roman" w:hAnsi="Times New Roman"/>
              </w:rPr>
            </w:pPr>
            <w:r w:rsidRPr="005F75A9">
              <w:rPr>
                <w:rFonts w:ascii="Times New Roman" w:hAnsi="Times New Roman"/>
                <w:b/>
              </w:rPr>
              <w:t xml:space="preserve">Ком </w:t>
            </w:r>
            <w:r w:rsidRPr="005F75A9">
              <w:rPr>
                <w:rFonts w:ascii="Times New Roman" w:hAnsi="Times New Roman"/>
              </w:rPr>
              <w:t>Потребность в общении с учителем</w:t>
            </w:r>
          </w:p>
          <w:p w:rsidR="001D7F20" w:rsidRPr="005F75A9" w:rsidRDefault="001D7F20" w:rsidP="001D7F20">
            <w:pPr>
              <w:pStyle w:val="a6"/>
              <w:rPr>
                <w:rFonts w:ascii="Times New Roman" w:hAnsi="Times New Roman"/>
              </w:rPr>
            </w:pPr>
            <w:r w:rsidRPr="005F75A9">
              <w:rPr>
                <w:rFonts w:ascii="Times New Roman" w:hAnsi="Times New Roman"/>
              </w:rPr>
              <w:t>Умение слушать и вступать в диалог</w:t>
            </w:r>
            <w:r>
              <w:rPr>
                <w:rFonts w:ascii="Times New Roman" w:hAnsi="Times New Roman"/>
              </w:rPr>
              <w:t>и</w:t>
            </w:r>
          </w:p>
          <w:p w:rsidR="001D7F20" w:rsidRPr="005F75A9" w:rsidRDefault="001D7F20" w:rsidP="001D7F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F20" w:rsidRPr="00052A25" w:rsidTr="001D7F20">
        <w:trPr>
          <w:trHeight w:val="516"/>
        </w:trPr>
        <w:tc>
          <w:tcPr>
            <w:tcW w:w="567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35" w:type="dxa"/>
            <w:gridSpan w:val="2"/>
          </w:tcPr>
          <w:p w:rsidR="001D7F20" w:rsidRPr="00834860" w:rsidRDefault="001D7F20" w:rsidP="001D7F20">
            <w:pPr>
              <w:autoSpaceDE w:val="0"/>
              <w:autoSpaceDN w:val="0"/>
              <w:adjustRightInd w:val="0"/>
              <w:spacing w:after="0"/>
              <w:ind w:left="-60" w:right="-16"/>
              <w:rPr>
                <w:rFonts w:ascii="Times New Roman" w:hAnsi="Times New Roman"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Что такое ритм линий?</w:t>
            </w: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</w:tcBorders>
          </w:tcPr>
          <w:p w:rsidR="001D7F20" w:rsidRPr="00EE594C" w:rsidRDefault="001D7F20" w:rsidP="001D7F20">
            <w:pPr>
              <w:pStyle w:val="Style87"/>
              <w:widowControl/>
              <w:spacing w:before="173"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Расширять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знания о средствах художественной выразительности.</w:t>
            </w:r>
          </w:p>
          <w:p w:rsidR="001D7F20" w:rsidRPr="00EE594C" w:rsidRDefault="001D7F20" w:rsidP="001D7F20">
            <w:pPr>
              <w:pStyle w:val="Style87"/>
              <w:widowControl/>
              <w:spacing w:line="240" w:lineRule="auto"/>
              <w:ind w:firstLine="33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Уметь видеть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линии в окружаю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щей действительности.</w:t>
            </w:r>
          </w:p>
          <w:p w:rsidR="001D7F20" w:rsidRPr="00EE594C" w:rsidRDefault="001D7F20" w:rsidP="001D7F20">
            <w:pPr>
              <w:pStyle w:val="Style87"/>
              <w:widowControl/>
              <w:spacing w:line="240" w:lineRule="auto"/>
              <w:ind w:firstLine="33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Получать представление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об эмоциональной выразительности линии.</w:t>
            </w:r>
          </w:p>
          <w:p w:rsidR="001D7F20" w:rsidRPr="00EE594C" w:rsidRDefault="001D7F20" w:rsidP="001D7F20">
            <w:pPr>
              <w:pStyle w:val="Style87"/>
              <w:widowControl/>
              <w:spacing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Фантазировать, изображать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весенние ручьи, извивающиеся змейками, задумчивые, тихие и стремительные (в качестве подмалевка — изображение весенней земли).</w:t>
            </w:r>
          </w:p>
          <w:p w:rsidR="001D7F20" w:rsidRPr="00EE594C" w:rsidRDefault="001D7F20" w:rsidP="001D7F20">
            <w:pPr>
              <w:pStyle w:val="Style87"/>
              <w:widowControl/>
              <w:spacing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Развивать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навыки работы пас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телью, восковыми мелками.</w:t>
            </w:r>
          </w:p>
          <w:p w:rsidR="001D7F20" w:rsidRPr="00EE594C" w:rsidRDefault="001D7F20" w:rsidP="001D7F20">
            <w:pPr>
              <w:pStyle w:val="Style87"/>
              <w:spacing w:line="240" w:lineRule="auto"/>
              <w:ind w:firstLine="346"/>
              <w:rPr>
                <w:rStyle w:val="FontStyle143"/>
                <w:sz w:val="22"/>
                <w:szCs w:val="22"/>
              </w:rPr>
            </w:pPr>
          </w:p>
        </w:tc>
        <w:tc>
          <w:tcPr>
            <w:tcW w:w="3055" w:type="dxa"/>
          </w:tcPr>
          <w:p w:rsidR="001D7F20" w:rsidRPr="00EE594C" w:rsidRDefault="001D7F20" w:rsidP="001D7F20">
            <w:pPr>
              <w:pStyle w:val="Style87"/>
              <w:widowControl/>
              <w:spacing w:before="216"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Ритмическая организация листа с помощью линий. Изменение ритма линий в связи с изменением содержа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ния работы.</w:t>
            </w:r>
          </w:p>
          <w:p w:rsidR="001D7F20" w:rsidRPr="00EE594C" w:rsidRDefault="001D7F20" w:rsidP="001D7F20">
            <w:pPr>
              <w:pStyle w:val="Style87"/>
              <w:widowControl/>
              <w:spacing w:line="240" w:lineRule="auto"/>
              <w:ind w:firstLine="33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 xml:space="preserve">Линии как средство образной характеристики </w:t>
            </w:r>
            <w:proofErr w:type="gramStart"/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изображаемого</w:t>
            </w:r>
            <w:proofErr w:type="gramEnd"/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. Разное эмоциональное звучание линии.</w:t>
            </w:r>
          </w:p>
          <w:p w:rsidR="001D7F20" w:rsidRPr="00EE594C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EE594C" w:rsidRDefault="001D7F20" w:rsidP="001D7F20">
            <w:pPr>
              <w:pStyle w:val="Style87"/>
              <w:widowControl/>
              <w:spacing w:before="62"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изображение весенних ручьев.</w:t>
            </w:r>
          </w:p>
          <w:p w:rsidR="001D7F20" w:rsidRPr="00EE594C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594C">
              <w:rPr>
                <w:rStyle w:val="FontStyle95"/>
                <w:rFonts w:eastAsiaTheme="minorEastAsia"/>
              </w:rPr>
              <w:t xml:space="preserve">Материалы: </w:t>
            </w:r>
            <w:r w:rsidRPr="00EE594C">
              <w:rPr>
                <w:rStyle w:val="FontStyle104"/>
                <w:rFonts w:eastAsiaTheme="minorEastAsia"/>
              </w:rPr>
              <w:t>пастель или цветные мелки. В качестве подмалевка используется изображение весенней земли. Можно также работать гуашью на чис</w:t>
            </w:r>
            <w:r w:rsidRPr="00EE594C">
              <w:rPr>
                <w:rStyle w:val="FontStyle104"/>
                <w:rFonts w:eastAsiaTheme="minorEastAsia"/>
              </w:rPr>
              <w:softHyphen/>
              <w:t>том листе.</w:t>
            </w:r>
          </w:p>
        </w:tc>
        <w:tc>
          <w:tcPr>
            <w:tcW w:w="3260" w:type="dxa"/>
            <w:gridSpan w:val="5"/>
            <w:vMerge/>
            <w:tcBorders>
              <w:left w:val="single" w:sz="4" w:space="0" w:color="auto"/>
            </w:tcBorders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c>
          <w:tcPr>
            <w:tcW w:w="567" w:type="dxa"/>
          </w:tcPr>
          <w:p w:rsidR="001D7F20" w:rsidRPr="0083486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860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35" w:type="dxa"/>
            <w:gridSpan w:val="2"/>
          </w:tcPr>
          <w:p w:rsidR="001D7F20" w:rsidRPr="00834860" w:rsidRDefault="001D7F20" w:rsidP="001D7F20">
            <w:pPr>
              <w:pStyle w:val="a9"/>
              <w:spacing w:line="276" w:lineRule="auto"/>
              <w:ind w:left="-60" w:right="-16" w:firstLine="0"/>
              <w:rPr>
                <w:b/>
                <w:sz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Характер линий</w:t>
            </w:r>
          </w:p>
        </w:tc>
        <w:tc>
          <w:tcPr>
            <w:tcW w:w="560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</w:tcBorders>
          </w:tcPr>
          <w:p w:rsidR="001D7F20" w:rsidRPr="00EE594C" w:rsidRDefault="001D7F20" w:rsidP="001D7F20">
            <w:pPr>
              <w:pStyle w:val="Style87"/>
              <w:widowControl/>
              <w:spacing w:before="72"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Уметь видеть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линии в окружаю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щей действительности.</w:t>
            </w:r>
          </w:p>
          <w:p w:rsidR="001D7F20" w:rsidRPr="00EE594C" w:rsidRDefault="001D7F20" w:rsidP="001D7F20">
            <w:pPr>
              <w:pStyle w:val="Style29"/>
              <w:widowControl/>
              <w:spacing w:before="10"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Наблюдать, рассматривать, любоваться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весенними ветками различ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ных деревьев.</w:t>
            </w:r>
          </w:p>
          <w:p w:rsidR="001D7F20" w:rsidRPr="00EE594C" w:rsidRDefault="001D7F20" w:rsidP="001D7F20">
            <w:pPr>
              <w:pStyle w:val="Style87"/>
              <w:widowControl/>
              <w:spacing w:before="34" w:line="240" w:lineRule="auto"/>
              <w:ind w:firstLine="355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Осознавать,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как определенным материалом можно создать художествен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ный образ.</w:t>
            </w:r>
          </w:p>
          <w:p w:rsidR="001D7F20" w:rsidRPr="00EE594C" w:rsidRDefault="001D7F20" w:rsidP="001D7F20">
            <w:pPr>
              <w:pStyle w:val="Style87"/>
              <w:widowControl/>
              <w:spacing w:before="38" w:line="240" w:lineRule="auto"/>
              <w:ind w:firstLine="355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Использовать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в работе сочетание различных инструментов и материалов.</w:t>
            </w:r>
          </w:p>
          <w:p w:rsidR="001D7F20" w:rsidRPr="00EE594C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43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Изображать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 xml:space="preserve">ветки деревьев с определенным характером и </w:t>
            </w:r>
            <w:proofErr w:type="spellStart"/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настроени</w:t>
            </w:r>
            <w:proofErr w:type="spellEnd"/>
          </w:p>
        </w:tc>
        <w:tc>
          <w:tcPr>
            <w:tcW w:w="3055" w:type="dxa"/>
          </w:tcPr>
          <w:p w:rsidR="001D7F20" w:rsidRPr="00EE594C" w:rsidRDefault="001D7F20" w:rsidP="001D7F20">
            <w:pPr>
              <w:pStyle w:val="Style87"/>
              <w:widowControl/>
              <w:spacing w:before="10"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 xml:space="preserve">Выразительные возможности линий. Многообразие линий: </w:t>
            </w:r>
            <w:proofErr w:type="gramStart"/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толстые</w:t>
            </w:r>
            <w:proofErr w:type="gramEnd"/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 xml:space="preserve"> и тонкие, корявые и изящные, спокойные и по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рывистые.</w:t>
            </w:r>
          </w:p>
          <w:p w:rsidR="001D7F20" w:rsidRPr="00EE594C" w:rsidRDefault="001D7F20" w:rsidP="001D7F20">
            <w:pPr>
              <w:pStyle w:val="Style87"/>
              <w:widowControl/>
              <w:spacing w:before="24"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Умение видеть линии в окружаю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щей действительности, рассматривание весенних веток (веселый трепет тонких, нежных веток берез и корявая, суровая мощь старых дубовых сучьев).</w:t>
            </w:r>
          </w:p>
          <w:p w:rsidR="001D7F20" w:rsidRPr="00EE594C" w:rsidRDefault="001D7F20" w:rsidP="001D7F20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EE594C" w:rsidRDefault="001D7F20" w:rsidP="001D7F20">
            <w:pPr>
              <w:pStyle w:val="Style87"/>
              <w:widowControl/>
              <w:spacing w:before="86"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изображение нежных или могучих веток, передач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>а их характера и настроения (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по впечатлению и памяти).</w:t>
            </w:r>
          </w:p>
          <w:p w:rsidR="001D7F20" w:rsidRPr="00EE594C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594C">
              <w:rPr>
                <w:rStyle w:val="FontStyle95"/>
                <w:rFonts w:eastAsiaTheme="minorEastAsia"/>
              </w:rPr>
              <w:t xml:space="preserve">Материалы: </w:t>
            </w:r>
            <w:r w:rsidRPr="00EE594C">
              <w:rPr>
                <w:rStyle w:val="FontStyle104"/>
                <w:rFonts w:eastAsiaTheme="minorEastAsia"/>
              </w:rPr>
              <w:t>гуашь, кисть, или тушь, уголь, сангина; большие листы бумаги.</w:t>
            </w:r>
          </w:p>
        </w:tc>
        <w:tc>
          <w:tcPr>
            <w:tcW w:w="3260" w:type="dxa"/>
            <w:gridSpan w:val="5"/>
            <w:vMerge/>
            <w:tcBorders>
              <w:left w:val="single" w:sz="4" w:space="0" w:color="auto"/>
            </w:tcBorders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c>
          <w:tcPr>
            <w:tcW w:w="567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31</w:t>
            </w:r>
          </w:p>
        </w:tc>
        <w:tc>
          <w:tcPr>
            <w:tcW w:w="1935" w:type="dxa"/>
            <w:gridSpan w:val="2"/>
          </w:tcPr>
          <w:p w:rsidR="001D7F20" w:rsidRPr="00834860" w:rsidRDefault="001D7F20" w:rsidP="001D7F20">
            <w:pPr>
              <w:pStyle w:val="Style86"/>
              <w:widowControl/>
              <w:spacing w:before="48" w:line="276" w:lineRule="auto"/>
              <w:ind w:left="-60" w:right="-16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Ритм пятен</w:t>
            </w: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EE594C" w:rsidRDefault="001D7F20" w:rsidP="001D7F20">
            <w:pPr>
              <w:pStyle w:val="Style87"/>
              <w:widowControl/>
              <w:spacing w:before="43" w:line="240" w:lineRule="auto"/>
              <w:ind w:firstLine="36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Расширять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знания о средствах художественной выразительности.</w:t>
            </w:r>
          </w:p>
          <w:p w:rsidR="001D7F20" w:rsidRPr="00EE594C" w:rsidRDefault="001D7F20" w:rsidP="001D7F20">
            <w:pPr>
              <w:pStyle w:val="Style87"/>
              <w:widowControl/>
              <w:spacing w:line="240" w:lineRule="auto"/>
              <w:ind w:left="374"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Понимать,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что такое ритм.</w:t>
            </w:r>
          </w:p>
          <w:p w:rsidR="001D7F20" w:rsidRPr="00EE594C" w:rsidRDefault="001D7F20" w:rsidP="001D7F20">
            <w:pPr>
              <w:pStyle w:val="Style87"/>
              <w:widowControl/>
              <w:spacing w:before="19" w:line="240" w:lineRule="auto"/>
              <w:ind w:firstLine="33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Уметь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передавать расположение (ритм) летящих птиц на плоскости лис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та.</w:t>
            </w:r>
          </w:p>
          <w:p w:rsidR="001D7F20" w:rsidRPr="00EE594C" w:rsidRDefault="001D7F20" w:rsidP="001D7F20">
            <w:pPr>
              <w:pStyle w:val="Style87"/>
              <w:widowControl/>
              <w:spacing w:before="43"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Развивать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навыки творческой ра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боты в технике обрывной аппликации.</w:t>
            </w:r>
          </w:p>
          <w:p w:rsidR="001D7F20" w:rsidRPr="00EE594C" w:rsidRDefault="001D7F20" w:rsidP="001D7F20">
            <w:pPr>
              <w:pStyle w:val="a9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055" w:type="dxa"/>
          </w:tcPr>
          <w:p w:rsidR="001D7F20" w:rsidRPr="00EE594C" w:rsidRDefault="001D7F20" w:rsidP="001D7F20">
            <w:pPr>
              <w:pStyle w:val="Style87"/>
              <w:widowControl/>
              <w:spacing w:before="19" w:line="240" w:lineRule="auto"/>
              <w:ind w:left="394"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Ритм пятен передает движение.</w:t>
            </w:r>
          </w:p>
          <w:p w:rsidR="001D7F20" w:rsidRPr="00EE594C" w:rsidRDefault="001D7F20" w:rsidP="001D7F20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От изменения положения пятен на листе изменяется восприятие листа, его композиция. Материал рассматривается на примере летящих птиц — быстрый или медленный полет; птицы летят тяжело или легко.</w:t>
            </w:r>
          </w:p>
          <w:p w:rsidR="001D7F20" w:rsidRPr="00EE594C" w:rsidRDefault="001D7F20" w:rsidP="001D7F20">
            <w:pPr>
              <w:pStyle w:val="Style82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EE594C" w:rsidRDefault="001D7F20" w:rsidP="001D7F20">
            <w:pPr>
              <w:pStyle w:val="Style87"/>
              <w:widowControl/>
              <w:spacing w:before="101"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ритмическое расположение летящих птиц на плоскости листа (рабо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та индивидуальная или коллективная).</w:t>
            </w:r>
          </w:p>
          <w:p w:rsidR="001D7F20" w:rsidRPr="00EE594C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594C">
              <w:rPr>
                <w:rStyle w:val="FontStyle95"/>
                <w:rFonts w:eastAsiaTheme="minorEastAsia"/>
              </w:rPr>
              <w:t xml:space="preserve">Материалы: </w:t>
            </w:r>
            <w:r w:rsidRPr="00EE594C">
              <w:rPr>
                <w:rStyle w:val="FontStyle104"/>
                <w:rFonts w:eastAsiaTheme="minorEastAsia"/>
              </w:rPr>
              <w:t>белая и темная бума</w:t>
            </w:r>
            <w:r w:rsidRPr="00EE594C">
              <w:rPr>
                <w:rStyle w:val="FontStyle104"/>
                <w:rFonts w:eastAsiaTheme="minorEastAsia"/>
              </w:rPr>
              <w:softHyphen/>
              <w:t>га, ножницы, клей.</w:t>
            </w:r>
          </w:p>
        </w:tc>
        <w:tc>
          <w:tcPr>
            <w:tcW w:w="3260" w:type="dxa"/>
            <w:gridSpan w:val="5"/>
            <w:vMerge w:val="restart"/>
            <w:tcBorders>
              <w:lef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F75A9">
              <w:rPr>
                <w:rFonts w:ascii="Times New Roman" w:hAnsi="Times New Roman"/>
                <w:b/>
                <w:sz w:val="24"/>
                <w:szCs w:val="24"/>
              </w:rPr>
              <w:t>ЛЧ</w:t>
            </w:r>
            <w:r w:rsidRPr="005F7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75A9">
              <w:rPr>
                <w:rFonts w:ascii="Times New Roman" w:hAnsi="Times New Roman"/>
                <w:sz w:val="24"/>
                <w:szCs w:val="24"/>
              </w:rPr>
              <w:t>Волевая</w:t>
            </w:r>
            <w:proofErr w:type="gramEnd"/>
            <w:r w:rsidRPr="005F7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75A9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5F75A9">
              <w:rPr>
                <w:rFonts w:ascii="Times New Roman" w:hAnsi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  <w:p w:rsidR="001D7F20" w:rsidRPr="005F75A9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F75A9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5A9">
              <w:rPr>
                <w:rFonts w:ascii="Times New Roman" w:hAnsi="Times New Roman"/>
              </w:rPr>
              <w:t>О</w:t>
            </w:r>
            <w:proofErr w:type="gramEnd"/>
            <w:r w:rsidRPr="005F75A9">
              <w:rPr>
                <w:rFonts w:ascii="Times New Roman" w:hAnsi="Times New Roman"/>
              </w:rPr>
              <w:t>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1D7F20" w:rsidRPr="00567844" w:rsidRDefault="001D7F20" w:rsidP="001D7F20">
            <w:pPr>
              <w:pStyle w:val="a8"/>
              <w:spacing w:after="0" w:line="240" w:lineRule="auto"/>
              <w:ind w:left="0"/>
            </w:pPr>
            <w:proofErr w:type="spellStart"/>
            <w:r w:rsidRPr="005F75A9">
              <w:rPr>
                <w:b/>
                <w:sz w:val="24"/>
                <w:szCs w:val="24"/>
              </w:rPr>
              <w:t>Рег</w:t>
            </w:r>
            <w:proofErr w:type="spellEnd"/>
            <w:r w:rsidRPr="00567844">
              <w:t xml:space="preserve"> Формирование социальной роли ученика.</w:t>
            </w:r>
          </w:p>
          <w:p w:rsidR="001D7F20" w:rsidRPr="00567844" w:rsidRDefault="001D7F20" w:rsidP="001D7F20">
            <w:pPr>
              <w:pStyle w:val="a8"/>
              <w:spacing w:after="0" w:line="240" w:lineRule="auto"/>
              <w:ind w:left="0"/>
            </w:pPr>
            <w:r w:rsidRPr="00567844">
              <w:t xml:space="preserve">Формирование </w:t>
            </w:r>
            <w:proofErr w:type="gramStart"/>
            <w:r w:rsidRPr="00567844">
              <w:t>положительного</w:t>
            </w:r>
            <w:proofErr w:type="gramEnd"/>
          </w:p>
          <w:p w:rsidR="001D7F20" w:rsidRPr="00567844" w:rsidRDefault="001D7F20" w:rsidP="001D7F20">
            <w:pPr>
              <w:pStyle w:val="a6"/>
            </w:pPr>
            <w:r w:rsidRPr="00567844">
              <w:t xml:space="preserve">отношения </w:t>
            </w:r>
          </w:p>
          <w:p w:rsidR="001D7F20" w:rsidRDefault="001D7F20" w:rsidP="001D7F20">
            <w:pPr>
              <w:pStyle w:val="a6"/>
              <w:rPr>
                <w:rFonts w:ascii="Times New Roman" w:hAnsi="Times New Roman"/>
              </w:rPr>
            </w:pPr>
            <w:r w:rsidRPr="005F75A9">
              <w:rPr>
                <w:rFonts w:ascii="Times New Roman" w:hAnsi="Times New Roman"/>
              </w:rPr>
              <w:t>к учению</w:t>
            </w:r>
          </w:p>
          <w:p w:rsidR="001D7F20" w:rsidRPr="005F75A9" w:rsidRDefault="001D7F20" w:rsidP="001D7F20">
            <w:pPr>
              <w:pStyle w:val="a6"/>
              <w:rPr>
                <w:rFonts w:ascii="Times New Roman" w:hAnsi="Times New Roman"/>
              </w:rPr>
            </w:pPr>
            <w:r w:rsidRPr="005F75A9">
              <w:rPr>
                <w:rFonts w:ascii="Times New Roman" w:hAnsi="Times New Roman"/>
                <w:b/>
              </w:rPr>
              <w:t xml:space="preserve">Ком </w:t>
            </w:r>
            <w:r w:rsidRPr="005F75A9">
              <w:rPr>
                <w:rFonts w:ascii="Times New Roman" w:hAnsi="Times New Roman"/>
              </w:rPr>
              <w:t>Потребность в общении с учителем</w:t>
            </w:r>
          </w:p>
          <w:p w:rsidR="001D7F20" w:rsidRPr="005F75A9" w:rsidRDefault="001D7F20" w:rsidP="001D7F20">
            <w:pPr>
              <w:pStyle w:val="a6"/>
              <w:rPr>
                <w:rFonts w:ascii="Times New Roman" w:hAnsi="Times New Roman"/>
              </w:rPr>
            </w:pPr>
            <w:r w:rsidRPr="005F75A9">
              <w:rPr>
                <w:rFonts w:ascii="Times New Roman" w:hAnsi="Times New Roman"/>
              </w:rPr>
              <w:t>Умение слушать и вступать в диалог</w:t>
            </w:r>
            <w:r>
              <w:rPr>
                <w:rFonts w:ascii="Times New Roman" w:hAnsi="Times New Roman"/>
              </w:rPr>
              <w:t>и</w:t>
            </w:r>
          </w:p>
          <w:p w:rsidR="001D7F20" w:rsidRPr="005F75A9" w:rsidRDefault="001D7F20" w:rsidP="001D7F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F20" w:rsidRPr="00052A25" w:rsidTr="001D7F20">
        <w:tc>
          <w:tcPr>
            <w:tcW w:w="567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35" w:type="dxa"/>
            <w:gridSpan w:val="2"/>
          </w:tcPr>
          <w:p w:rsidR="001D7F20" w:rsidRPr="00834860" w:rsidRDefault="001D7F20" w:rsidP="001D7F20">
            <w:pPr>
              <w:pStyle w:val="Style86"/>
              <w:widowControl/>
              <w:spacing w:before="48" w:line="276" w:lineRule="auto"/>
              <w:ind w:left="-60" w:right="-16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Пропорции выражают характер</w:t>
            </w: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EE594C" w:rsidRDefault="001D7F20" w:rsidP="001D7F20">
            <w:pPr>
              <w:pStyle w:val="Style87"/>
              <w:widowControl/>
              <w:spacing w:before="125" w:line="240" w:lineRule="auto"/>
              <w:ind w:firstLine="355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Расширять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знания о средствах художественной выразительности.</w:t>
            </w:r>
          </w:p>
          <w:p w:rsidR="001D7F20" w:rsidRPr="00EE594C" w:rsidRDefault="001D7F20" w:rsidP="001D7F20">
            <w:pPr>
              <w:pStyle w:val="Style87"/>
              <w:widowControl/>
              <w:spacing w:before="5" w:line="240" w:lineRule="auto"/>
              <w:ind w:left="398"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Понимать,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что такое пропорции.</w:t>
            </w:r>
          </w:p>
          <w:p w:rsidR="001D7F20" w:rsidRPr="00EE594C" w:rsidRDefault="001D7F20" w:rsidP="001D7F20">
            <w:pPr>
              <w:pStyle w:val="Style87"/>
              <w:widowControl/>
              <w:spacing w:before="5" w:line="240" w:lineRule="auto"/>
              <w:ind w:firstLine="355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Создавать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выразительные образы животных или птиц с помощью изме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нения пропорций.</w:t>
            </w:r>
          </w:p>
          <w:p w:rsidR="001D7F20" w:rsidRPr="00EE594C" w:rsidRDefault="001D7F20" w:rsidP="001D7F20">
            <w:pPr>
              <w:pStyle w:val="a9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055" w:type="dxa"/>
          </w:tcPr>
          <w:p w:rsidR="001D7F20" w:rsidRPr="00EE594C" w:rsidRDefault="001D7F20" w:rsidP="001D7F20">
            <w:pPr>
              <w:pStyle w:val="Style87"/>
              <w:widowControl/>
              <w:spacing w:before="91"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Понимание пропорций как соотношения между собой частей одного це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лого.</w:t>
            </w:r>
          </w:p>
          <w:p w:rsidR="001D7F20" w:rsidRPr="00EE594C" w:rsidRDefault="001D7F20" w:rsidP="001D7F20">
            <w:pPr>
              <w:pStyle w:val="Style87"/>
              <w:widowControl/>
              <w:spacing w:before="19"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Пропорции — выразительное сред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ство искусства, которое помогает ху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дожнику создавать образ, выражать ха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рактер изображаемого.</w:t>
            </w:r>
          </w:p>
          <w:p w:rsidR="001D7F20" w:rsidRPr="00EE594C" w:rsidRDefault="001D7F20" w:rsidP="001D7F20">
            <w:pPr>
              <w:pStyle w:val="Style82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EE594C" w:rsidRDefault="001D7F20" w:rsidP="001D7F20">
            <w:pPr>
              <w:pStyle w:val="Style87"/>
              <w:widowControl/>
              <w:spacing w:before="110"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конструирование или леп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ка птиц с разными пропорциями (боль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шой хвост — маленькая головка — большой клюв).</w:t>
            </w:r>
          </w:p>
          <w:p w:rsidR="001D7F20" w:rsidRPr="00EE594C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594C">
              <w:rPr>
                <w:rStyle w:val="FontStyle95"/>
                <w:rFonts w:eastAsiaTheme="minorEastAsia"/>
              </w:rPr>
              <w:t xml:space="preserve">Материалы: </w:t>
            </w:r>
            <w:r w:rsidRPr="00EE594C">
              <w:rPr>
                <w:rStyle w:val="FontStyle104"/>
                <w:rFonts w:eastAsiaTheme="minorEastAsia"/>
              </w:rPr>
              <w:t>бумага белая и цвет</w:t>
            </w:r>
            <w:r w:rsidRPr="00EE594C">
              <w:rPr>
                <w:rStyle w:val="FontStyle104"/>
                <w:rFonts w:eastAsiaTheme="minorEastAsia"/>
              </w:rPr>
              <w:softHyphen/>
              <w:t>ная, ножницы, клей или пластилин.</w:t>
            </w:r>
          </w:p>
        </w:tc>
        <w:tc>
          <w:tcPr>
            <w:tcW w:w="3260" w:type="dxa"/>
            <w:gridSpan w:val="5"/>
            <w:vMerge/>
            <w:tcBorders>
              <w:left w:val="single" w:sz="4" w:space="0" w:color="auto"/>
            </w:tcBorders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c>
          <w:tcPr>
            <w:tcW w:w="567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35" w:type="dxa"/>
            <w:gridSpan w:val="2"/>
          </w:tcPr>
          <w:p w:rsidR="001D7F20" w:rsidRPr="00834860" w:rsidRDefault="001D7F20" w:rsidP="001D7F20">
            <w:pPr>
              <w:pStyle w:val="a9"/>
              <w:spacing w:line="276" w:lineRule="auto"/>
              <w:ind w:left="-60" w:right="-16" w:firstLine="0"/>
              <w:rPr>
                <w:b/>
                <w:sz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 xml:space="preserve">Ритм линий и </w:t>
            </w: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lastRenderedPageBreak/>
              <w:t>пятен, цвет, пропорции – средства выразительности</w:t>
            </w: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745" w:type="dxa"/>
          </w:tcPr>
          <w:p w:rsidR="001D7F20" w:rsidRPr="00EE594C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43"/>
                <w:rFonts w:eastAsiaTheme="minorEastAsia"/>
                <w:b w:val="0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Понимать и закреплять </w:t>
            </w: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lastRenderedPageBreak/>
              <w:t>полученные знания и умения.</w:t>
            </w:r>
          </w:p>
          <w:p w:rsidR="001D7F20" w:rsidRPr="00EE594C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Понимать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роль взаимодействия различных средств художественной вы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разительности для создания того или иного образа.</w:t>
            </w:r>
          </w:p>
          <w:p w:rsidR="001D7F20" w:rsidRPr="00EE594C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Создавать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коллективную твор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ческую работу (панно) «Весна. Шум птиц».</w:t>
            </w:r>
          </w:p>
          <w:p w:rsidR="001D7F20" w:rsidRPr="00EE594C" w:rsidRDefault="001D7F20" w:rsidP="001D7F20">
            <w:pPr>
              <w:pStyle w:val="a9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Сотрудничать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 xml:space="preserve">с товарищами в процессе совместной творческой работы, </w:t>
            </w: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уметь договариваться,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объясняя за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мысел, </w:t>
            </w: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уметь выполнять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работу в гра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ницах заданной роли.</w:t>
            </w:r>
          </w:p>
        </w:tc>
        <w:tc>
          <w:tcPr>
            <w:tcW w:w="3055" w:type="dxa"/>
          </w:tcPr>
          <w:p w:rsidR="001D7F20" w:rsidRPr="00EE594C" w:rsidRDefault="001D7F20" w:rsidP="001D7F20">
            <w:pPr>
              <w:pStyle w:val="Style63"/>
              <w:widowControl/>
              <w:jc w:val="both"/>
              <w:rPr>
                <w:rStyle w:val="FontStyle118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 xml:space="preserve">Ритм </w:t>
            </w: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линий, пятен, цвет, </w:t>
            </w:r>
            <w:r w:rsidRPr="00EE594C">
              <w:rPr>
                <w:rStyle w:val="FontStyle118"/>
                <w:rFonts w:eastAsiaTheme="minorEastAsia"/>
                <w:sz w:val="22"/>
                <w:szCs w:val="22"/>
              </w:rPr>
              <w:lastRenderedPageBreak/>
              <w:t>пропорции</w:t>
            </w:r>
          </w:p>
          <w:p w:rsidR="001D7F20" w:rsidRPr="00EE594C" w:rsidRDefault="001D7F20" w:rsidP="001D7F20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составляют основы образного языка, на котором говорят Братья-Мастера — Мастер Изображения, Мастер Украше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ния, Мастер Постройки, создавая про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изведения в области живописи, графи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ки, скульптуры, архитектуры.</w:t>
            </w:r>
          </w:p>
          <w:p w:rsidR="001D7F20" w:rsidRPr="00EE594C" w:rsidRDefault="001D7F20" w:rsidP="001D7F20">
            <w:pPr>
              <w:pStyle w:val="Style87"/>
              <w:widowControl/>
              <w:spacing w:line="240" w:lineRule="auto"/>
              <w:ind w:firstLine="331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EE594C" w:rsidRDefault="001D7F20" w:rsidP="001D7F20">
            <w:pPr>
              <w:pStyle w:val="Style87"/>
              <w:widowControl/>
              <w:spacing w:before="130"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95"/>
                <w:rFonts w:eastAsiaTheme="minorEastAsia"/>
                <w:sz w:val="22"/>
                <w:szCs w:val="22"/>
              </w:rPr>
              <w:lastRenderedPageBreak/>
              <w:t xml:space="preserve">Задание: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 xml:space="preserve">создание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коллективного панно на тему «Весна. Шум птиц».</w:t>
            </w:r>
          </w:p>
          <w:p w:rsidR="001D7F20" w:rsidRPr="00EE594C" w:rsidRDefault="001D7F20" w:rsidP="001D7F20">
            <w:pPr>
              <w:pStyle w:val="Style87"/>
              <w:widowControl/>
              <w:spacing w:line="240" w:lineRule="auto"/>
              <w:ind w:firstLine="33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Материалы: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большие листы для панно, гуашь, кисти, бумага, ножницы, клей.</w:t>
            </w:r>
          </w:p>
          <w:p w:rsidR="001D7F20" w:rsidRPr="00EE594C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5"/>
            <w:vMerge/>
            <w:tcBorders>
              <w:left w:val="single" w:sz="4" w:space="0" w:color="auto"/>
            </w:tcBorders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c>
          <w:tcPr>
            <w:tcW w:w="567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1935" w:type="dxa"/>
            <w:gridSpan w:val="2"/>
          </w:tcPr>
          <w:p w:rsidR="001D7F20" w:rsidRPr="00834860" w:rsidRDefault="001D7F20" w:rsidP="001D7F20">
            <w:pPr>
              <w:pStyle w:val="Style86"/>
              <w:widowControl/>
              <w:spacing w:before="48" w:line="276" w:lineRule="auto"/>
              <w:ind w:left="-60" w:right="-16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Обобщающий урок года</w:t>
            </w:r>
          </w:p>
        </w:tc>
        <w:tc>
          <w:tcPr>
            <w:tcW w:w="56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EE594C" w:rsidRDefault="001D7F20" w:rsidP="001D7F20">
            <w:pPr>
              <w:pStyle w:val="Style87"/>
              <w:widowControl/>
              <w:spacing w:before="82" w:line="240" w:lineRule="auto"/>
              <w:ind w:firstLine="32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Анализировать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 xml:space="preserve">детские работы на выставке, </w:t>
            </w: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рассказывать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о своих впечатлениях от работ товарищей и произведений художников.</w:t>
            </w:r>
          </w:p>
          <w:p w:rsidR="001D7F20" w:rsidRPr="00EE594C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Понимать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уметь называть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за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дачи, которые решались в каждой чет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верти.</w:t>
            </w:r>
          </w:p>
          <w:p w:rsidR="001D7F20" w:rsidRPr="00EE594C" w:rsidRDefault="001D7F20" w:rsidP="001D7F20">
            <w:pPr>
              <w:pStyle w:val="Style63"/>
              <w:widowControl/>
              <w:jc w:val="both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Фантазировать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EE594C">
              <w:rPr>
                <w:rStyle w:val="FontStyle143"/>
                <w:rFonts w:eastAsiaTheme="minorEastAsia"/>
                <w:sz w:val="22"/>
                <w:szCs w:val="22"/>
              </w:rPr>
              <w:t xml:space="preserve">рассказывать 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о</w:t>
            </w:r>
          </w:p>
          <w:p w:rsidR="001D7F20" w:rsidRPr="00EE594C" w:rsidRDefault="001D7F20" w:rsidP="001D7F20">
            <w:pPr>
              <w:pStyle w:val="Style86"/>
              <w:widowControl/>
              <w:spacing w:before="24"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 xml:space="preserve">своих творческих </w:t>
            </w:r>
            <w:proofErr w:type="gramStart"/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планах</w:t>
            </w:r>
            <w:proofErr w:type="gramEnd"/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 xml:space="preserve"> на лето.</w:t>
            </w:r>
          </w:p>
          <w:p w:rsidR="001D7F20" w:rsidRPr="00EE594C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43"/>
                <w:rFonts w:eastAsiaTheme="minorEastAsia"/>
                <w:sz w:val="22"/>
                <w:szCs w:val="22"/>
              </w:rPr>
            </w:pPr>
          </w:p>
        </w:tc>
        <w:tc>
          <w:tcPr>
            <w:tcW w:w="3055" w:type="dxa"/>
          </w:tcPr>
          <w:p w:rsidR="001D7F20" w:rsidRPr="00EE594C" w:rsidRDefault="001D7F20" w:rsidP="001D7F20">
            <w:pPr>
              <w:pStyle w:val="Style87"/>
              <w:widowControl/>
              <w:spacing w:before="168"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Выставка детских работ, репродук</w:t>
            </w: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ций работ художников — радостный праздник, событие школьной жизни.</w:t>
            </w:r>
          </w:p>
          <w:p w:rsidR="001D7F20" w:rsidRPr="00EE594C" w:rsidRDefault="001D7F20" w:rsidP="001D7F20">
            <w:pPr>
              <w:pStyle w:val="Style87"/>
              <w:widowControl/>
              <w:spacing w:line="240" w:lineRule="auto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Игра-беседа, в которой вспоминают все основные темы года.</w:t>
            </w:r>
          </w:p>
          <w:p w:rsidR="001D7F20" w:rsidRPr="00EE594C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E594C">
              <w:rPr>
                <w:rStyle w:val="FontStyle104"/>
                <w:rFonts w:eastAsiaTheme="minorEastAsia"/>
                <w:sz w:val="22"/>
                <w:szCs w:val="22"/>
              </w:rPr>
              <w:t>Братья-Мастера — Мастер Изображения, Мастер Украшения, Мастер Постройки — главные помощники художника, работающего в области изобразительного, декоративного и конструктивного искусств.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EE594C" w:rsidRDefault="001D7F20" w:rsidP="001D7F20">
            <w:pPr>
              <w:pStyle w:val="Style87"/>
              <w:widowControl/>
              <w:spacing w:before="130" w:line="240" w:lineRule="auto"/>
              <w:ind w:firstLine="341"/>
              <w:rPr>
                <w:rStyle w:val="FontStyle95"/>
                <w:rFonts w:eastAsiaTheme="minorEastAsia"/>
                <w:sz w:val="22"/>
                <w:szCs w:val="22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834860" w:rsidRDefault="00834860" w:rsidP="001D7F20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34860" w:rsidRDefault="00834860" w:rsidP="001D7F20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34860" w:rsidRDefault="00834860" w:rsidP="001D7F20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34860" w:rsidRDefault="00834860" w:rsidP="001D7F20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D7F20" w:rsidRPr="004E60DE" w:rsidRDefault="001D7F20" w:rsidP="001D7F20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E60DE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1D7F20" w:rsidRPr="004E60DE" w:rsidRDefault="001D7F20" w:rsidP="001D7F20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E60DE">
        <w:rPr>
          <w:rFonts w:ascii="Times New Roman" w:hAnsi="Times New Roman"/>
          <w:b/>
          <w:sz w:val="28"/>
          <w:szCs w:val="28"/>
        </w:rPr>
        <w:t xml:space="preserve">3  КЛАСС  </w:t>
      </w:r>
    </w:p>
    <w:p w:rsidR="001D7F20" w:rsidRPr="004E60DE" w:rsidRDefault="001D7F20" w:rsidP="001D7F20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E60DE">
        <w:rPr>
          <w:rFonts w:ascii="Times New Roman" w:hAnsi="Times New Roman"/>
          <w:b/>
          <w:sz w:val="28"/>
          <w:szCs w:val="28"/>
        </w:rPr>
        <w:t>(1 час в неделю; всего 34 часа)</w:t>
      </w:r>
    </w:p>
    <w:p w:rsidR="001D7F20" w:rsidRPr="000C3178" w:rsidRDefault="001D7F20" w:rsidP="001D7F20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E60DE">
        <w:rPr>
          <w:rFonts w:ascii="Times New Roman" w:hAnsi="Times New Roman"/>
          <w:b/>
          <w:sz w:val="28"/>
          <w:szCs w:val="28"/>
        </w:rPr>
        <w:t>ИСКУССТВО ВОКРУГ НАС</w:t>
      </w:r>
      <w:r>
        <w:rPr>
          <w:rFonts w:ascii="Georgia" w:hAnsi="Georgia"/>
          <w:sz w:val="40"/>
          <w:szCs w:val="40"/>
        </w:rPr>
        <w:t xml:space="preserve">                                                               </w:t>
      </w:r>
      <w:r>
        <w:rPr>
          <w:rFonts w:ascii="Georgia" w:hAnsi="Georgia"/>
          <w:b/>
          <w:sz w:val="36"/>
          <w:szCs w:val="36"/>
        </w:rPr>
        <w:t xml:space="preserve">                                                                                           </w:t>
      </w:r>
      <w:r w:rsidRPr="00CC1311">
        <w:rPr>
          <w:rFonts w:ascii="Georgia" w:hAnsi="Georgia"/>
          <w:b/>
          <w:sz w:val="40"/>
          <w:szCs w:val="40"/>
        </w:rPr>
        <w:t xml:space="preserve"> 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94"/>
        <w:gridCol w:w="1841"/>
        <w:gridCol w:w="50"/>
        <w:gridCol w:w="510"/>
        <w:gridCol w:w="3745"/>
        <w:gridCol w:w="3055"/>
        <w:gridCol w:w="2754"/>
        <w:gridCol w:w="8"/>
        <w:gridCol w:w="6"/>
        <w:gridCol w:w="19"/>
        <w:gridCol w:w="27"/>
        <w:gridCol w:w="3200"/>
      </w:tblGrid>
      <w:tr w:rsidR="001D7F20" w:rsidRPr="00CC1311" w:rsidTr="001D7F20">
        <w:tc>
          <w:tcPr>
            <w:tcW w:w="661" w:type="dxa"/>
            <w:gridSpan w:val="2"/>
            <w:shd w:val="clear" w:color="auto" w:fill="F2F2F2"/>
          </w:tcPr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before="120"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CC1311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CC1311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C1311">
              <w:rPr>
                <w:rFonts w:ascii="Times New Roman" w:hAnsi="Times New Roman"/>
                <w:b/>
              </w:rPr>
              <w:t>/</w:t>
            </w:r>
            <w:proofErr w:type="spellStart"/>
            <w:r w:rsidRPr="00CC1311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1" w:type="dxa"/>
            <w:shd w:val="clear" w:color="auto" w:fill="F2F2F2"/>
          </w:tcPr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CC1311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560" w:type="dxa"/>
            <w:gridSpan w:val="2"/>
            <w:shd w:val="clear" w:color="auto" w:fill="F2F2F2"/>
          </w:tcPr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CC1311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745" w:type="dxa"/>
            <w:shd w:val="clear" w:color="auto" w:fill="F2F2F2"/>
          </w:tcPr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деятельности учащихся</w:t>
            </w: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5" w:type="dxa"/>
            <w:shd w:val="clear" w:color="auto" w:fill="F2F2F2"/>
          </w:tcPr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CC1311"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2814" w:type="dxa"/>
            <w:gridSpan w:val="5"/>
            <w:tcBorders>
              <w:right w:val="single" w:sz="4" w:space="0" w:color="auto"/>
            </w:tcBorders>
            <w:shd w:val="clear" w:color="auto" w:fill="F2F2F2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Задания и материалы</w:t>
            </w: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00" w:type="dxa"/>
            <w:tcBorders>
              <w:left w:val="single" w:sz="4" w:space="0" w:color="auto"/>
            </w:tcBorders>
            <w:shd w:val="clear" w:color="auto" w:fill="F2F2F2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УУД</w:t>
            </w:r>
          </w:p>
        </w:tc>
      </w:tr>
      <w:tr w:rsidR="001D7F20" w:rsidRPr="00052A25" w:rsidTr="001D7F20">
        <w:tc>
          <w:tcPr>
            <w:tcW w:w="15876" w:type="dxa"/>
            <w:gridSpan w:val="13"/>
            <w:shd w:val="clear" w:color="auto" w:fill="FFFFFF"/>
          </w:tcPr>
          <w:p w:rsidR="001D7F20" w:rsidRPr="00CE4830" w:rsidRDefault="001D7F20" w:rsidP="001D7F20">
            <w:pPr>
              <w:pStyle w:val="Style87"/>
              <w:widowControl/>
              <w:spacing w:before="82" w:line="235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FontStyle143"/>
                <w:rFonts w:eastAsiaTheme="minorEastAsia"/>
                <w:sz w:val="28"/>
                <w:szCs w:val="28"/>
              </w:rPr>
              <w:t>Искусство в твоем доме (8</w:t>
            </w:r>
            <w:r w:rsidRPr="00CF595B">
              <w:rPr>
                <w:rStyle w:val="FontStyle143"/>
                <w:rFonts w:eastAsiaTheme="minorEastAsia"/>
                <w:sz w:val="28"/>
                <w:szCs w:val="28"/>
              </w:rPr>
              <w:t>ч)</w:t>
            </w:r>
          </w:p>
        </w:tc>
      </w:tr>
      <w:tr w:rsidR="001D7F20" w:rsidRPr="00052A25" w:rsidTr="001D7F20">
        <w:tc>
          <w:tcPr>
            <w:tcW w:w="661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4830">
              <w:rPr>
                <w:rFonts w:ascii="Times New Roman" w:hAnsi="Times New Roman"/>
              </w:rPr>
              <w:t>1</w:t>
            </w:r>
          </w:p>
        </w:tc>
        <w:tc>
          <w:tcPr>
            <w:tcW w:w="1841" w:type="dxa"/>
          </w:tcPr>
          <w:p w:rsidR="001D7F20" w:rsidRPr="00834860" w:rsidRDefault="001D7F20" w:rsidP="001D7F20">
            <w:pPr>
              <w:tabs>
                <w:tab w:val="left" w:pos="655"/>
              </w:tabs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34860">
              <w:rPr>
                <w:rFonts w:ascii="Times New Roman" w:hAnsi="Times New Roman"/>
                <w:b/>
                <w:sz w:val="24"/>
                <w:szCs w:val="24"/>
              </w:rPr>
              <w:t xml:space="preserve">Воплощение замысла в искусстве. </w:t>
            </w:r>
          </w:p>
        </w:tc>
        <w:tc>
          <w:tcPr>
            <w:tcW w:w="560" w:type="dxa"/>
            <w:gridSpan w:val="2"/>
          </w:tcPr>
          <w:p w:rsidR="001D7F20" w:rsidRPr="00675DD8" w:rsidRDefault="001D7F20" w:rsidP="001D7F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5D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45" w:type="dxa"/>
          </w:tcPr>
          <w:p w:rsidR="001D7F20" w:rsidRPr="00675DD8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75DD8">
              <w:rPr>
                <w:rFonts w:ascii="Times New Roman" w:hAnsi="Times New Roman" w:cs="Times New Roman"/>
                <w:b/>
                <w:sz w:val="22"/>
                <w:szCs w:val="22"/>
              </w:rPr>
              <w:t>Проводить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 xml:space="preserve">  наблюдения, </w:t>
            </w:r>
            <w:r w:rsidRPr="00675D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оформлять 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>результаты.</w:t>
            </w:r>
          </w:p>
        </w:tc>
        <w:tc>
          <w:tcPr>
            <w:tcW w:w="3055" w:type="dxa"/>
          </w:tcPr>
          <w:p w:rsidR="001D7F20" w:rsidRPr="00675DD8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75DD8">
              <w:rPr>
                <w:sz w:val="22"/>
                <w:szCs w:val="22"/>
              </w:rPr>
              <w:t xml:space="preserve"> 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>Воплощение замысла в искусстве.</w:t>
            </w:r>
          </w:p>
        </w:tc>
        <w:tc>
          <w:tcPr>
            <w:tcW w:w="2814" w:type="dxa"/>
            <w:gridSpan w:val="5"/>
            <w:tcBorders>
              <w:right w:val="single" w:sz="4" w:space="0" w:color="auto"/>
            </w:tcBorders>
          </w:tcPr>
          <w:p w:rsidR="001D7F20" w:rsidRPr="00675DD8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2303">
              <w:rPr>
                <w:rFonts w:ascii="Times New Roman" w:hAnsi="Times New Roman" w:cs="Times New Roman"/>
                <w:i/>
                <w:sz w:val="22"/>
                <w:szCs w:val="22"/>
              </w:rPr>
              <w:t>Задание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042303">
              <w:rPr>
                <w:rFonts w:ascii="Times New Roman" w:hAnsi="Times New Roman" w:cs="Times New Roman"/>
              </w:rPr>
              <w:t xml:space="preserve"> Свободное рисование </w:t>
            </w:r>
            <w:r w:rsidRPr="00042303">
              <w:rPr>
                <w:rFonts w:ascii="Times New Roman" w:hAnsi="Times New Roman" w:cs="Times New Roman"/>
                <w:b/>
              </w:rPr>
              <w:t>“Мое впечатления о лете”</w:t>
            </w:r>
          </w:p>
        </w:tc>
        <w:tc>
          <w:tcPr>
            <w:tcW w:w="3200" w:type="dxa"/>
            <w:tcBorders>
              <w:left w:val="single" w:sz="4" w:space="0" w:color="auto"/>
            </w:tcBorders>
          </w:tcPr>
          <w:p w:rsidR="001D7F20" w:rsidRPr="00675DD8" w:rsidRDefault="001D7F20" w:rsidP="001D7F20">
            <w:pPr>
              <w:pStyle w:val="ParagraphStyle"/>
              <w:spacing w:line="264" w:lineRule="auto"/>
              <w:rPr>
                <w:rFonts w:eastAsia="Arial Unicode MS"/>
                <w:color w:val="FF0000"/>
                <w:kern w:val="1"/>
                <w:sz w:val="22"/>
                <w:szCs w:val="22"/>
              </w:rPr>
            </w:pPr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675DD8">
              <w:rPr>
                <w:rFonts w:ascii="Times New Roman" w:hAnsi="Times New Roman" w:cs="Times New Roman"/>
                <w:sz w:val="22"/>
                <w:szCs w:val="22"/>
              </w:rPr>
              <w:t>овладевать способностью принимать</w:t>
            </w:r>
            <w:proofErr w:type="gramEnd"/>
            <w:r w:rsidRPr="00675DD8">
              <w:rPr>
                <w:rFonts w:ascii="Times New Roman" w:hAnsi="Times New Roman" w:cs="Times New Roman"/>
                <w:sz w:val="22"/>
                <w:szCs w:val="22"/>
              </w:rPr>
              <w:t xml:space="preserve"> и сохранять цели и задачи учебной деятельности.  </w:t>
            </w:r>
          </w:p>
          <w:p w:rsidR="001D7F20" w:rsidRPr="00675DD8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>уметь слушать учителя, задавать вопросы с целью уточнения информации. Формирование социальной роли ученика</w:t>
            </w:r>
          </w:p>
        </w:tc>
      </w:tr>
      <w:tr w:rsidR="001D7F20" w:rsidRPr="00052A25" w:rsidTr="001D7F20">
        <w:tc>
          <w:tcPr>
            <w:tcW w:w="661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1" w:type="dxa"/>
          </w:tcPr>
          <w:p w:rsidR="001D7F20" w:rsidRPr="00834860" w:rsidRDefault="001D7F20" w:rsidP="001D7F20">
            <w:pPr>
              <w:pStyle w:val="Style86"/>
              <w:widowControl/>
              <w:spacing w:before="5" w:line="240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Твои игрушки</w:t>
            </w:r>
          </w:p>
          <w:p w:rsidR="001D7F20" w:rsidRPr="00834860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ind w:left="-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BF4180" w:rsidRDefault="001D7F20" w:rsidP="001D7F20">
            <w:pPr>
              <w:pStyle w:val="Style87"/>
              <w:widowControl/>
              <w:spacing w:line="240" w:lineRule="auto"/>
              <w:ind w:firstLine="341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Характеризовать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эстетически оценивать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разные виды игрушек, материалы, из которых они сделаны.</w:t>
            </w:r>
            <w:r w:rsidRPr="00BF4180">
              <w:rPr>
                <w:rStyle w:val="FontStyle106"/>
                <w:rFonts w:eastAsiaTheme="minorEastAsia"/>
                <w:sz w:val="22"/>
                <w:szCs w:val="22"/>
              </w:rPr>
              <w:t xml:space="preserve"> Понимать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BF4180">
              <w:rPr>
                <w:rStyle w:val="FontStyle106"/>
                <w:rFonts w:eastAsiaTheme="minorEastAsia"/>
                <w:sz w:val="22"/>
                <w:szCs w:val="22"/>
              </w:rPr>
              <w:t xml:space="preserve">объяснять </w:t>
            </w:r>
            <w:r w:rsidRPr="00BF4180">
              <w:rPr>
                <w:rStyle w:val="FontStyle145"/>
                <w:rFonts w:eastAsiaTheme="minorEastAsia"/>
                <w:sz w:val="22"/>
                <w:szCs w:val="22"/>
              </w:rPr>
              <w:t xml:space="preserve">единство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материала, формы и внешнего оформ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ления игрушек (украшения).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ind w:firstLine="346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Выявлять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в воспринимаемых образцах игрушек работу Мастеров Постройки, Украшения и Изображения, рассказывать о ней.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ind w:firstLine="331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Учиться видеть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объяснять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образное содержание конструкции и украшения предмета.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ind w:firstLine="346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lastRenderedPageBreak/>
              <w:t xml:space="preserve">Создавать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выразительную пластическую форму игрушки и украшать ее, добиваясь целостности цветового реше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ния.</w:t>
            </w:r>
          </w:p>
          <w:p w:rsidR="001D7F20" w:rsidRPr="00BF4180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1D7F20" w:rsidRPr="00BF4180" w:rsidRDefault="001D7F20" w:rsidP="001D7F20">
            <w:pPr>
              <w:pStyle w:val="Style87"/>
              <w:widowControl/>
              <w:spacing w:before="125" w:line="240" w:lineRule="auto"/>
              <w:ind w:firstLine="346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 xml:space="preserve">Играя, дети оказываются в роли художника, потому что одушевляют свои игрушки. Почти любой предмет при помощи фантазии можно </w:t>
            </w:r>
            <w:r w:rsidRPr="00BF4180">
              <w:rPr>
                <w:rStyle w:val="FontStyle98"/>
                <w:rFonts w:eastAsiaTheme="minorEastAsia"/>
                <w:sz w:val="22"/>
                <w:szCs w:val="22"/>
              </w:rPr>
              <w:t xml:space="preserve">превратить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в игрушку. Надо увидеть заложенный в нем образ — характер и проявить его, что-то добавляя и украшая. Дети, как и художники, могут сделать игрушку из разных предметов.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ind w:firstLine="341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Разнообразие форм и декора игру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шек.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 xml:space="preserve"> Роль игрушки в жизни людей. Иг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рушки современные и игрушки про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шлых времен. Знакомство с народными игрушками (</w:t>
            </w:r>
            <w:proofErr w:type="gramStart"/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дымковские</w:t>
            </w:r>
            <w:proofErr w:type="gramEnd"/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филимоновские</w:t>
            </w:r>
            <w:proofErr w:type="spellEnd"/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 xml:space="preserve">, городецкие, </w:t>
            </w:r>
            <w:proofErr w:type="spellStart"/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богородские</w:t>
            </w:r>
            <w:proofErr w:type="spellEnd"/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). Особен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ности этих игрушек. Связь внешнего оформления игрушки (украшения) с ее формой.</w:t>
            </w:r>
          </w:p>
          <w:p w:rsidR="001D7F20" w:rsidRPr="00BF4180" w:rsidRDefault="001D7F20" w:rsidP="001D7F20">
            <w:pPr>
              <w:pStyle w:val="Style86"/>
              <w:widowControl/>
              <w:spacing w:line="240" w:lineRule="auto"/>
              <w:contextualSpacing/>
              <w:rPr>
                <w:sz w:val="22"/>
                <w:szCs w:val="22"/>
              </w:rPr>
            </w:pP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Участие Братьев-Мастеров — Мас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тера Изображения, Мастера Постройки и Мастера Украшения — в создании игрушек. Три стадии создания игрушки: придумывание, конструирование, укра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шение.</w:t>
            </w:r>
          </w:p>
        </w:tc>
        <w:tc>
          <w:tcPr>
            <w:tcW w:w="2814" w:type="dxa"/>
            <w:gridSpan w:val="5"/>
            <w:tcBorders>
              <w:right w:val="single" w:sz="4" w:space="0" w:color="auto"/>
            </w:tcBorders>
          </w:tcPr>
          <w:p w:rsidR="001D7F20" w:rsidRPr="00BF4180" w:rsidRDefault="001D7F20" w:rsidP="001D7F20">
            <w:pPr>
              <w:pStyle w:val="Style87"/>
              <w:widowControl/>
              <w:spacing w:before="139" w:line="240" w:lineRule="auto"/>
              <w:ind w:firstLine="346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95"/>
                <w:rFonts w:eastAsiaTheme="minorEastAsia"/>
                <w:sz w:val="22"/>
                <w:szCs w:val="22"/>
              </w:rPr>
              <w:lastRenderedPageBreak/>
              <w:t xml:space="preserve">Задание: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создание игрушки из лю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бых подручных материалов.</w:t>
            </w:r>
          </w:p>
          <w:p w:rsidR="001D7F20" w:rsidRPr="00BF4180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F4180">
              <w:rPr>
                <w:rStyle w:val="FontStyle95"/>
                <w:rFonts w:eastAsiaTheme="minorEastAsia"/>
              </w:rPr>
              <w:t xml:space="preserve">Вариант задания: </w:t>
            </w:r>
            <w:r w:rsidRPr="00BF4180">
              <w:rPr>
                <w:rStyle w:val="FontStyle104"/>
                <w:rFonts w:eastAsiaTheme="minorEastAsia"/>
              </w:rPr>
              <w:t>лепка игрушки из пластилина или глины, роспись по белой грунтовке.</w:t>
            </w:r>
          </w:p>
        </w:tc>
        <w:tc>
          <w:tcPr>
            <w:tcW w:w="3200" w:type="dxa"/>
            <w:tcBorders>
              <w:lef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E67700">
              <w:rPr>
                <w:rFonts w:ascii="Times New Roman" w:hAnsi="Times New Roman"/>
                <w:b/>
              </w:rPr>
              <w:t>Личностные</w:t>
            </w:r>
            <w:r w:rsidRPr="00E67700">
              <w:rPr>
                <w:rFonts w:ascii="Times New Roman" w:hAnsi="Times New Roman"/>
              </w:rPr>
              <w:t xml:space="preserve"> Формирование понимания особой роли культуры и искусства в жизни общества и каждого человека</w:t>
            </w:r>
          </w:p>
          <w:p w:rsidR="001D7F20" w:rsidRPr="00675DD8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675DD8">
              <w:rPr>
                <w:sz w:val="22"/>
                <w:szCs w:val="22"/>
              </w:rPr>
              <w:t xml:space="preserve"> 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 xml:space="preserve">Умение планировать и грамотно осуществлять учебные действия </w:t>
            </w:r>
          </w:p>
          <w:p w:rsidR="001D7F20" w:rsidRPr="00675DD8" w:rsidRDefault="001D7F20" w:rsidP="001D7F20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675DD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75DD8">
              <w:t xml:space="preserve"> </w:t>
            </w:r>
            <w:r w:rsidRPr="00675DD8">
              <w:rPr>
                <w:rFonts w:ascii="Times New Roman" w:hAnsi="Times New Roman"/>
              </w:rPr>
              <w:t>Находить варианты решения различных художественно-творческих задач.</w:t>
            </w:r>
          </w:p>
          <w:p w:rsidR="001D7F20" w:rsidRPr="00E6770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75DD8">
              <w:rPr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675DD8">
              <w:t xml:space="preserve"> </w:t>
            </w:r>
            <w:r w:rsidRPr="00675DD8">
              <w:rPr>
                <w:rFonts w:ascii="Times New Roman" w:hAnsi="Times New Roman"/>
              </w:rPr>
              <w:t xml:space="preserve">Умение  </w:t>
            </w:r>
            <w:r w:rsidRPr="00675DD8">
              <w:rPr>
                <w:rFonts w:ascii="Times New Roman" w:hAnsi="Times New Roman"/>
              </w:rPr>
              <w:lastRenderedPageBreak/>
              <w:t>находить нужную информацию</w:t>
            </w:r>
          </w:p>
        </w:tc>
      </w:tr>
      <w:tr w:rsidR="001D7F20" w:rsidRPr="00052A25" w:rsidTr="001D7F20">
        <w:tc>
          <w:tcPr>
            <w:tcW w:w="661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41" w:type="dxa"/>
          </w:tcPr>
          <w:p w:rsidR="001D7F20" w:rsidRPr="00834860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Посуда у тебя дома</w:t>
            </w:r>
          </w:p>
        </w:tc>
        <w:tc>
          <w:tcPr>
            <w:tcW w:w="560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4830"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BF4180" w:rsidRDefault="001D7F20" w:rsidP="001D7F20">
            <w:pPr>
              <w:pStyle w:val="Style87"/>
              <w:widowControl/>
              <w:spacing w:before="144" w:line="240" w:lineRule="auto"/>
              <w:ind w:firstLine="341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Характеризовать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связь между формой, декором посуды (ее художественным образом) и ее назначением.</w:t>
            </w:r>
          </w:p>
          <w:p w:rsidR="001D7F20" w:rsidRPr="00BF4180" w:rsidRDefault="001D7F20" w:rsidP="001D7F20">
            <w:pPr>
              <w:pStyle w:val="Style87"/>
              <w:widowControl/>
              <w:spacing w:before="5" w:line="240" w:lineRule="auto"/>
              <w:ind w:firstLine="341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Уметь выделять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конструктивный образ (образ формы, постройки) и ха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рактер декора, украшения (деятельность каждого из Братьев-Мастеров в про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цессе создания образа посуды).</w:t>
            </w:r>
          </w:p>
          <w:p w:rsidR="001D7F20" w:rsidRPr="00BF4180" w:rsidRDefault="001D7F20" w:rsidP="001D7F20">
            <w:pPr>
              <w:pStyle w:val="Style87"/>
              <w:widowControl/>
              <w:spacing w:before="5" w:line="240" w:lineRule="auto"/>
              <w:ind w:firstLine="355"/>
              <w:contextualSpacing/>
              <w:rPr>
                <w:rStyle w:val="FontStyle143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Овладевать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 xml:space="preserve">навыками создания выразительной формы посуды и ее декорирования в лепке, а также навыками изображения посудных форм, объединенных общим образным решением.  </w:t>
            </w:r>
            <w:r w:rsidRPr="00BF4180">
              <w:rPr>
                <w:rStyle w:val="FontStyle122"/>
                <w:rFonts w:eastAsiaTheme="minorEastAsia"/>
                <w:sz w:val="22"/>
                <w:szCs w:val="22"/>
              </w:rPr>
              <w:t xml:space="preserve"> </w:t>
            </w:r>
          </w:p>
          <w:p w:rsidR="001D7F20" w:rsidRPr="00BF4180" w:rsidRDefault="001D7F20" w:rsidP="001D7F20">
            <w:pPr>
              <w:pStyle w:val="a9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1D7F20" w:rsidRPr="00BF4180" w:rsidRDefault="001D7F20" w:rsidP="001D7F20">
            <w:pPr>
              <w:pStyle w:val="Style87"/>
              <w:widowControl/>
              <w:spacing w:before="53" w:line="240" w:lineRule="auto"/>
              <w:ind w:firstLine="355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Разнообразие посуды: ее форма, силуэт, нарядный декор. Роль художника в создании образа посуды.</w:t>
            </w:r>
          </w:p>
          <w:p w:rsidR="001D7F20" w:rsidRPr="00BF4180" w:rsidRDefault="001D7F20" w:rsidP="001D7F20">
            <w:pPr>
              <w:pStyle w:val="Style87"/>
              <w:widowControl/>
              <w:spacing w:before="19" w:line="240" w:lineRule="auto"/>
              <w:ind w:firstLine="346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Обусловленность формы, украше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ния посуды ее назначением (празднич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ная или повседневная, детская или взрослая).</w:t>
            </w:r>
          </w:p>
          <w:p w:rsidR="001D7F20" w:rsidRPr="00BF4180" w:rsidRDefault="001D7F20" w:rsidP="001D7F20">
            <w:pPr>
              <w:pStyle w:val="Style87"/>
              <w:widowControl/>
              <w:spacing w:before="29" w:line="240" w:lineRule="auto"/>
              <w:ind w:firstLine="355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Зависимость формы и декора посу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ды от материала (фарфор, фаянс, дере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во, металл, стекло).</w:t>
            </w:r>
          </w:p>
          <w:p w:rsidR="001D7F20" w:rsidRPr="00BF4180" w:rsidRDefault="001D7F20" w:rsidP="001D7F20">
            <w:pPr>
              <w:pStyle w:val="Style87"/>
              <w:widowControl/>
              <w:spacing w:before="10" w:line="240" w:lineRule="auto"/>
              <w:ind w:firstLine="0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Образцы посуды, созданные масте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рами промыслов (Гжель, Хохлома). Выразительность форм и декора посуды. Образные ассоциации, рождаю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щиеся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при восприятии формы и рос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писи посуды.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ind w:firstLine="336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Работа Братьев-Мастеров по созда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нию посуды: конструкция — форма, украшение, роспись.</w:t>
            </w:r>
          </w:p>
        </w:tc>
        <w:tc>
          <w:tcPr>
            <w:tcW w:w="2814" w:type="dxa"/>
            <w:gridSpan w:val="5"/>
            <w:tcBorders>
              <w:right w:val="single" w:sz="4" w:space="0" w:color="auto"/>
            </w:tcBorders>
          </w:tcPr>
          <w:p w:rsidR="001D7F20" w:rsidRPr="00BF4180" w:rsidRDefault="001D7F20" w:rsidP="001D7F20">
            <w:pPr>
              <w:pStyle w:val="Style87"/>
              <w:widowControl/>
              <w:spacing w:before="29" w:line="240" w:lineRule="auto"/>
              <w:ind w:firstLine="341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95"/>
                <w:rFonts w:eastAsiaTheme="minorEastAsia"/>
                <w:sz w:val="22"/>
                <w:szCs w:val="22"/>
              </w:rPr>
              <w:lastRenderedPageBreak/>
              <w:t xml:space="preserve">Задание: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лепка посуды с росписью по белой грунтовке.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ind w:firstLine="331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95"/>
                <w:rFonts w:eastAsiaTheme="minorEastAsia"/>
                <w:sz w:val="22"/>
                <w:szCs w:val="22"/>
              </w:rPr>
              <w:t xml:space="preserve">Вариант задания: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 xml:space="preserve">придумать и изобразить на бумаге 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 xml:space="preserve">праздничный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сервиз из не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скольких п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 xml:space="preserve">редметов </w:t>
            </w:r>
          </w:p>
          <w:p w:rsidR="001D7F20" w:rsidRPr="00BF4180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F4180">
              <w:rPr>
                <w:rStyle w:val="FontStyle95"/>
                <w:rFonts w:eastAsiaTheme="minorEastAsia"/>
              </w:rPr>
              <w:t xml:space="preserve">Материалы: </w:t>
            </w:r>
            <w:r w:rsidRPr="00BF4180">
              <w:rPr>
                <w:rStyle w:val="FontStyle104"/>
                <w:rFonts w:eastAsiaTheme="minorEastAsia"/>
              </w:rPr>
              <w:t>пластилин или глина, водоэмульсионная краска, кисть; гу</w:t>
            </w:r>
            <w:r w:rsidRPr="00BF4180">
              <w:rPr>
                <w:rStyle w:val="FontStyle104"/>
                <w:rFonts w:eastAsiaTheme="minorEastAsia"/>
              </w:rPr>
              <w:softHyphen/>
              <w:t>ашь, тонированная бумага.</w:t>
            </w:r>
          </w:p>
        </w:tc>
        <w:tc>
          <w:tcPr>
            <w:tcW w:w="3200" w:type="dxa"/>
            <w:tcBorders>
              <w:lef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gramStart"/>
            <w:r w:rsidRPr="00E67700">
              <w:rPr>
                <w:rFonts w:ascii="Times New Roman" w:hAnsi="Times New Roman"/>
                <w:b/>
              </w:rPr>
              <w:t xml:space="preserve">Личностные </w:t>
            </w:r>
            <w:r w:rsidRPr="00675DD8">
              <w:rPr>
                <w:rFonts w:ascii="Times New Roman" w:hAnsi="Times New Roman"/>
              </w:rPr>
              <w:t>Формирование уважительного и доброжелательного отношения к труду сверстников.</w:t>
            </w:r>
            <w:proofErr w:type="gramEnd"/>
          </w:p>
          <w:p w:rsidR="001D7F20" w:rsidRPr="00675DD8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по совместно с учителем составленному плану</w:t>
            </w:r>
          </w:p>
          <w:p w:rsidR="001D7F20" w:rsidRPr="00675DD8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675DD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675DD8">
              <w:rPr>
                <w:sz w:val="22"/>
                <w:szCs w:val="22"/>
              </w:rPr>
              <w:t xml:space="preserve"> 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>Понимать и объяснять единство материала.</w:t>
            </w:r>
          </w:p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gramStart"/>
            <w:r w:rsidRPr="00675DD8">
              <w:rPr>
                <w:rFonts w:ascii="Times New Roman" w:hAnsi="Times New Roman"/>
                <w:b/>
                <w:bCs/>
              </w:rPr>
              <w:t>Коммуникативные</w:t>
            </w:r>
            <w:proofErr w:type="gramEnd"/>
            <w:r w:rsidRPr="00675DD8">
              <w:rPr>
                <w:rFonts w:ascii="Times New Roman" w:hAnsi="Times New Roman"/>
                <w:b/>
                <w:bCs/>
              </w:rPr>
              <w:t>:</w:t>
            </w:r>
            <w:r w:rsidRPr="00675DD8">
              <w:rPr>
                <w:rFonts w:ascii="Times New Roman" w:hAnsi="Times New Roman"/>
              </w:rPr>
              <w:t xml:space="preserve"> уметь слушать и вступать в диалог</w:t>
            </w:r>
          </w:p>
        </w:tc>
      </w:tr>
      <w:tr w:rsidR="001D7F20" w:rsidRPr="00052A25" w:rsidTr="001D7F20">
        <w:tc>
          <w:tcPr>
            <w:tcW w:w="661" w:type="dxa"/>
            <w:gridSpan w:val="2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1" w:type="dxa"/>
          </w:tcPr>
          <w:p w:rsidR="001D7F20" w:rsidRPr="00834860" w:rsidRDefault="001D7F20" w:rsidP="001D7F20">
            <w:pPr>
              <w:pStyle w:val="Style86"/>
              <w:widowControl/>
              <w:spacing w:before="29" w:after="3110" w:line="240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 xml:space="preserve">Мамин платок </w:t>
            </w:r>
          </w:p>
        </w:tc>
        <w:tc>
          <w:tcPr>
            <w:tcW w:w="560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4830"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BF4180" w:rsidRDefault="001D7F20" w:rsidP="001D7F20">
            <w:pPr>
              <w:pStyle w:val="Style87"/>
              <w:widowControl/>
              <w:spacing w:before="86" w:line="240" w:lineRule="auto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Воспринимать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эстетически оценивать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разнообразие вариантов росписи ткани на примере платка.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Понимать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зависимость характера узора, цветового решения платка от то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го, кому и для чего он предназначен.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ind w:firstLine="346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Знать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объяснять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ха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рактер узора (растительный,  геометрический)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ind w:firstLine="355"/>
              <w:contextualSpacing/>
              <w:rPr>
                <w:rStyle w:val="FontStyle143"/>
                <w:rFonts w:eastAsiaTheme="minorEastAsia"/>
                <w:b w:val="0"/>
                <w:sz w:val="22"/>
                <w:szCs w:val="22"/>
              </w:rPr>
            </w:pP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Различать постройку (композицию), украшение (характер декора), изображение (стилизацию) в процессе создания образа платка. </w:t>
            </w:r>
          </w:p>
          <w:p w:rsidR="001D7F20" w:rsidRPr="00BF4180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Обрести опыт творчества и художественно-практические навыки </w:t>
            </w:r>
            <w:r w:rsidRPr="00BF4180">
              <w:rPr>
                <w:rStyle w:val="FontStyle104"/>
                <w:rFonts w:eastAsiaTheme="minorEastAsia"/>
              </w:rPr>
              <w:t>в со</w:t>
            </w:r>
            <w:r w:rsidRPr="00BF4180">
              <w:rPr>
                <w:rStyle w:val="FontStyle104"/>
                <w:rFonts w:eastAsiaTheme="minorEastAsia"/>
              </w:rPr>
              <w:softHyphen/>
              <w:t>здании эскиза росписи платка (фрагмента), выражая его назначение (для мамы, бабушки, сестры; праздничный или повседневный).</w:t>
            </w:r>
          </w:p>
        </w:tc>
        <w:tc>
          <w:tcPr>
            <w:tcW w:w="3055" w:type="dxa"/>
          </w:tcPr>
          <w:p w:rsidR="001D7F20" w:rsidRPr="00BF4180" w:rsidRDefault="001D7F20" w:rsidP="001D7F20">
            <w:pPr>
              <w:pStyle w:val="Style87"/>
              <w:widowControl/>
              <w:spacing w:before="53" w:line="240" w:lineRule="auto"/>
              <w:ind w:firstLine="346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Знакомство с искусством росписи тканей. Художественная роспись плат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ков, их разнообразие. Орнаментальная роспись платка и роспись ткани.</w:t>
            </w:r>
          </w:p>
          <w:p w:rsidR="001D7F20" w:rsidRPr="00BF4180" w:rsidRDefault="001D7F20" w:rsidP="001D7F20">
            <w:pPr>
              <w:pStyle w:val="Style87"/>
              <w:widowControl/>
              <w:spacing w:before="5" w:line="240" w:lineRule="auto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proofErr w:type="gramStart"/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Выражение в художественном обра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зе платка (композиция, характер роспи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си, цветовое решение) его назначения: платок праздничный или повседнев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ный, платок для молодой женщины (яркий, броский, нарядный) или для пожилой (приглушенный, сдержанный, спокойный).</w:t>
            </w:r>
            <w:proofErr w:type="gramEnd"/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 xml:space="preserve"> Расположение росписи на платке, ритмика росписи. Растительный или геометрический характер узора на плат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ке. Цветовое решение платка.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ind w:firstLine="331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14" w:type="dxa"/>
            <w:gridSpan w:val="5"/>
            <w:tcBorders>
              <w:right w:val="single" w:sz="4" w:space="0" w:color="auto"/>
            </w:tcBorders>
          </w:tcPr>
          <w:p w:rsidR="001D7F20" w:rsidRPr="00BF4180" w:rsidRDefault="001D7F20" w:rsidP="001D7F20">
            <w:pPr>
              <w:pStyle w:val="Style87"/>
              <w:widowControl/>
              <w:spacing w:before="110" w:line="240" w:lineRule="auto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создание эскиза платка для мамы, девочки или бабушки (праз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дничного или повседневного).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ind w:firstLine="331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Материалы: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гуашь, кисти, белая и цветная бумага.</w:t>
            </w:r>
          </w:p>
          <w:p w:rsidR="001D7F20" w:rsidRPr="00BF4180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dxa"/>
            <w:tcBorders>
              <w:lef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E67700">
              <w:rPr>
                <w:rFonts w:ascii="Times New Roman" w:hAnsi="Times New Roman"/>
                <w:b/>
              </w:rPr>
              <w:t>Личностные</w:t>
            </w:r>
            <w:r>
              <w:rPr>
                <w:rFonts w:ascii="Times New Roman" w:hAnsi="Times New Roman"/>
              </w:rPr>
              <w:t xml:space="preserve"> </w:t>
            </w:r>
            <w:r w:rsidRPr="00675DD8">
              <w:rPr>
                <w:rFonts w:ascii="Times New Roman" w:hAnsi="Times New Roman"/>
              </w:rPr>
              <w:t>Культура общения и поведения</w:t>
            </w:r>
          </w:p>
          <w:p w:rsidR="001D7F20" w:rsidRPr="00675DD8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 xml:space="preserve"> последовательно (пошагово) выполнять работу, контролируя свою деятельность по готовому плану.</w:t>
            </w:r>
          </w:p>
          <w:p w:rsidR="001D7F20" w:rsidRPr="00675DD8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 xml:space="preserve"> принятие учебной задачи</w:t>
            </w:r>
            <w:proofErr w:type="gramEnd"/>
          </w:p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75DD8">
              <w:rPr>
                <w:rFonts w:ascii="Times New Roman" w:hAnsi="Times New Roman"/>
                <w:b/>
                <w:bCs/>
              </w:rPr>
              <w:t>Коммуникативные:</w:t>
            </w:r>
            <w:r w:rsidRPr="00675DD8">
              <w:rPr>
                <w:rFonts w:ascii="Times New Roman" w:hAnsi="Times New Roman"/>
              </w:rPr>
              <w:t xml:space="preserve"> ставить вопросы напарнику, работа в группах  </w:t>
            </w:r>
          </w:p>
        </w:tc>
      </w:tr>
      <w:tr w:rsidR="001D7F20" w:rsidRPr="00052A25" w:rsidTr="001D7F20">
        <w:trPr>
          <w:trHeight w:val="1833"/>
        </w:trPr>
        <w:tc>
          <w:tcPr>
            <w:tcW w:w="661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1" w:type="dxa"/>
          </w:tcPr>
          <w:p w:rsidR="001D7F20" w:rsidRPr="00834860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Обои и шторы у тебя дома</w:t>
            </w:r>
          </w:p>
        </w:tc>
        <w:tc>
          <w:tcPr>
            <w:tcW w:w="560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4830"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BF4180" w:rsidRDefault="001D7F20" w:rsidP="001D7F20">
            <w:pPr>
              <w:pStyle w:val="Style87"/>
              <w:widowControl/>
              <w:spacing w:before="130" w:line="240" w:lineRule="auto"/>
              <w:ind w:firstLine="336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Понимать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роль цвета и декора в создании образа комнаты.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ind w:firstLine="336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Рассказывать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о роли художника и этапах его работы (постройка, изображение, украшение) при создании обоев и штор.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ind w:firstLine="341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Обретать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 xml:space="preserve">опыт творчества и художественно-практические навыки в создании эскиза обоев или штор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для комнаты в соответствии с ее функциональным назначением.</w:t>
            </w:r>
          </w:p>
          <w:p w:rsidR="001D7F20" w:rsidRPr="00BF4180" w:rsidRDefault="001D7F20" w:rsidP="001D7F20">
            <w:pPr>
              <w:pStyle w:val="a9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1D7F20" w:rsidRPr="00BF4180" w:rsidRDefault="001D7F20" w:rsidP="001D7F20">
            <w:pPr>
              <w:pStyle w:val="Style87"/>
              <w:widowControl/>
              <w:spacing w:before="192" w:line="240" w:lineRule="auto"/>
              <w:ind w:firstLine="341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Роль художника в создании обоев и штор. Разработка эскизов обоев как создание образа комнаты и выражение ее назначения: детская комната или спальня, гостиная, кабинет... Роль цве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та обоев в настроении комнаты.</w:t>
            </w:r>
          </w:p>
          <w:p w:rsidR="001D7F20" w:rsidRPr="00BF4180" w:rsidRDefault="001D7F20" w:rsidP="001D7F20">
            <w:pPr>
              <w:pStyle w:val="Style86"/>
              <w:widowControl/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Повторяемость узора в обоях. Роль каждого из Братьев-Мастеров в созда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нии образа обоев и штор (построение ритма, выбор изобразительных  мотивов, их превращение в орнамент).</w:t>
            </w:r>
          </w:p>
        </w:tc>
        <w:tc>
          <w:tcPr>
            <w:tcW w:w="2787" w:type="dxa"/>
            <w:gridSpan w:val="4"/>
            <w:tcBorders>
              <w:right w:val="single" w:sz="4" w:space="0" w:color="auto"/>
            </w:tcBorders>
          </w:tcPr>
          <w:p w:rsidR="001D7F20" w:rsidRPr="00BF4180" w:rsidRDefault="001D7F20" w:rsidP="001D7F20">
            <w:pPr>
              <w:pStyle w:val="Style87"/>
              <w:widowControl/>
              <w:spacing w:before="86" w:line="240" w:lineRule="auto"/>
              <w:ind w:firstLine="341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95"/>
                <w:rFonts w:eastAsiaTheme="minorEastAsia"/>
                <w:sz w:val="22"/>
                <w:szCs w:val="22"/>
              </w:rPr>
              <w:lastRenderedPageBreak/>
              <w:t xml:space="preserve">Задание: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создание эскизов обоев или штор для комнаты, имеющей чет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кое назначение (спальня, гостиная, дет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ская). Задание можно выполнить и в технике набойки с помощью трафарета или штампа.</w:t>
            </w:r>
          </w:p>
          <w:p w:rsidR="001D7F20" w:rsidRPr="00BF4180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F4180">
              <w:rPr>
                <w:rStyle w:val="FontStyle95"/>
                <w:rFonts w:eastAsiaTheme="minorEastAsia"/>
              </w:rPr>
              <w:lastRenderedPageBreak/>
              <w:t xml:space="preserve">Материалы: </w:t>
            </w:r>
            <w:r w:rsidRPr="00BF4180">
              <w:rPr>
                <w:rStyle w:val="FontStyle104"/>
                <w:rFonts w:eastAsiaTheme="minorEastAsia"/>
              </w:rPr>
              <w:t>гуашь, кисти; клише, бумага или ткань.</w:t>
            </w:r>
          </w:p>
        </w:tc>
        <w:tc>
          <w:tcPr>
            <w:tcW w:w="3227" w:type="dxa"/>
            <w:gridSpan w:val="2"/>
            <w:tcBorders>
              <w:lef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Arial Unicode MS" w:hAnsi="Times New Roman"/>
                <w:kern w:val="1"/>
              </w:rPr>
            </w:pPr>
            <w:proofErr w:type="gramStart"/>
            <w:r w:rsidRPr="00E67700">
              <w:rPr>
                <w:rFonts w:ascii="Times New Roman" w:eastAsia="Arial Unicode MS" w:hAnsi="Times New Roman"/>
                <w:b/>
                <w:kern w:val="1"/>
              </w:rPr>
              <w:lastRenderedPageBreak/>
              <w:t>Личностные</w:t>
            </w:r>
            <w:proofErr w:type="gramEnd"/>
            <w:r>
              <w:rPr>
                <w:rFonts w:ascii="Times New Roman" w:eastAsia="Arial Unicode MS" w:hAnsi="Times New Roman"/>
                <w:kern w:val="1"/>
              </w:rPr>
              <w:t xml:space="preserve"> </w:t>
            </w:r>
            <w:r w:rsidRPr="00675DD8">
              <w:rPr>
                <w:rFonts w:ascii="Times New Roman" w:eastAsia="Arial Unicode MS" w:hAnsi="Times New Roman"/>
                <w:kern w:val="1"/>
              </w:rPr>
              <w:t>Умение радоваться успехам одноклассников.</w:t>
            </w:r>
          </w:p>
          <w:p w:rsidR="001D7F20" w:rsidRPr="00675DD8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последовательность промежуточных целей с учетом конечного результата.</w:t>
            </w:r>
          </w:p>
          <w:p w:rsidR="001D7F20" w:rsidRPr="00675DD8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 xml:space="preserve">анализ объектов с целью выделения 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признаков.</w:t>
            </w: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gramStart"/>
            <w:r w:rsidRPr="00675DD8">
              <w:rPr>
                <w:rFonts w:ascii="Times New Roman" w:hAnsi="Times New Roman"/>
                <w:b/>
                <w:bCs/>
              </w:rPr>
              <w:t>Коммуникативные</w:t>
            </w:r>
            <w:proofErr w:type="gramEnd"/>
            <w:r w:rsidRPr="00675DD8">
              <w:rPr>
                <w:rFonts w:ascii="Times New Roman" w:hAnsi="Times New Roman"/>
                <w:b/>
                <w:bCs/>
              </w:rPr>
              <w:t xml:space="preserve">: </w:t>
            </w:r>
            <w:r w:rsidRPr="00675DD8">
              <w:rPr>
                <w:rFonts w:ascii="Times New Roman" w:hAnsi="Times New Roman"/>
              </w:rPr>
              <w:t>уметь интегрироваться в группу сверстников и строить продуктивное взаимодействие и сотрудничество со сверстниками.</w:t>
            </w:r>
          </w:p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c>
          <w:tcPr>
            <w:tcW w:w="661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41" w:type="dxa"/>
          </w:tcPr>
          <w:p w:rsidR="001D7F20" w:rsidRPr="00834860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Твои книжки</w:t>
            </w:r>
          </w:p>
        </w:tc>
        <w:tc>
          <w:tcPr>
            <w:tcW w:w="560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4830"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BF4180" w:rsidRDefault="001D7F20" w:rsidP="001D7F20">
            <w:pPr>
              <w:pStyle w:val="Style87"/>
              <w:widowControl/>
              <w:spacing w:before="72" w:line="240" w:lineRule="auto"/>
              <w:ind w:firstLine="346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Понимать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роль художника и Брать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ев-Мастеров в создании книги (много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образие форм книг, обложка, иллюст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рации, буквицы и т.д.).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ind w:firstLine="341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Знать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называть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отдельные элементы оформления книги (обложка, иллюстрации, буквицы).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ind w:firstLine="341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Узнавать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называть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произведе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ния нескольких художников-иллюстра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торов детской книги.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ind w:firstLine="346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Создавать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проект детской книж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ки-игрушки.</w:t>
            </w:r>
          </w:p>
          <w:p w:rsidR="001D7F20" w:rsidRDefault="001D7F20" w:rsidP="001D7F20">
            <w:pPr>
              <w:pStyle w:val="Style87"/>
              <w:widowControl/>
              <w:spacing w:line="240" w:lineRule="auto"/>
              <w:ind w:firstLine="341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Овладевать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навыками коллектив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ной работы.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ind w:firstLine="341"/>
              <w:contextualSpacing/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1D7F20" w:rsidRPr="00BF4180" w:rsidRDefault="001D7F20" w:rsidP="001D7F20">
            <w:pPr>
              <w:pStyle w:val="Style87"/>
              <w:widowControl/>
              <w:spacing w:before="192" w:line="240" w:lineRule="auto"/>
              <w:ind w:firstLine="346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Многообразие форм и видов книг, игровые формы детских книг.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ind w:firstLine="355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 xml:space="preserve">Роль художника в создании книг. Художники детской книги (Т. Маврина, Ю. Васнецов, В. Конашевич, И. </w:t>
            </w:r>
            <w:proofErr w:type="spellStart"/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Билибин</w:t>
            </w:r>
            <w:proofErr w:type="spellEnd"/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 xml:space="preserve">, Е. </w:t>
            </w:r>
            <w:proofErr w:type="spellStart"/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Чарушин</w:t>
            </w:r>
            <w:proofErr w:type="spellEnd"/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 xml:space="preserve"> и др.).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ind w:firstLine="346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Роль обложки в раскрытии содер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жания книги. Иллюстрация. Шрифт, буквица. Дружная работа трех Масте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ров над созданием книги.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BF4180" w:rsidRDefault="001D7F20" w:rsidP="001D7F20">
            <w:pPr>
              <w:pStyle w:val="Style87"/>
              <w:widowControl/>
              <w:spacing w:before="106" w:line="240" w:lineRule="auto"/>
              <w:ind w:firstLine="341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разработка детской книж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ки-игрушки с иллюстрациями.</w:t>
            </w:r>
          </w:p>
          <w:p w:rsidR="001D7F20" w:rsidRPr="00BF4180" w:rsidRDefault="001D7F20" w:rsidP="001D7F20">
            <w:pPr>
              <w:pStyle w:val="Style86"/>
              <w:widowControl/>
              <w:spacing w:line="240" w:lineRule="auto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95"/>
                <w:rFonts w:eastAsiaTheme="minorEastAsia"/>
                <w:sz w:val="22"/>
                <w:szCs w:val="22"/>
              </w:rPr>
              <w:t xml:space="preserve">Вариант задания (сокращение):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иллюстрация к сказке</w:t>
            </w:r>
            <w:proofErr w:type="gramStart"/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>,</w:t>
            </w:r>
            <w:proofErr w:type="gramEnd"/>
            <w:r>
              <w:rPr>
                <w:rStyle w:val="FontStyle104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ontStyle104"/>
                <w:rFonts w:eastAsiaTheme="minorEastAsia"/>
                <w:sz w:val="22"/>
                <w:szCs w:val="22"/>
              </w:rPr>
              <w:t>потешкам</w:t>
            </w:r>
            <w:proofErr w:type="spellEnd"/>
            <w:r>
              <w:rPr>
                <w:rStyle w:val="FontStyle104"/>
                <w:rFonts w:eastAsiaTheme="minorEastAsia"/>
                <w:sz w:val="22"/>
                <w:szCs w:val="22"/>
              </w:rPr>
              <w:t xml:space="preserve">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или конструирование обложки для книжки-игрушки.</w:t>
            </w:r>
          </w:p>
          <w:p w:rsidR="001D7F20" w:rsidRPr="00BF4180" w:rsidRDefault="001D7F20" w:rsidP="001D7F20">
            <w:pPr>
              <w:pStyle w:val="Style82"/>
              <w:widowControl/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F4180"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Материалы: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гуашь или мелки, бе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лая или цветная бумага, ножницы (для учащихся); </w:t>
            </w:r>
            <w:proofErr w:type="spellStart"/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степлер</w:t>
            </w:r>
            <w:proofErr w:type="spellEnd"/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 xml:space="preserve">  (для учителя).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E67700">
              <w:rPr>
                <w:rFonts w:ascii="Times New Roman" w:hAnsi="Times New Roman"/>
                <w:b/>
              </w:rPr>
              <w:t>Личностные</w:t>
            </w:r>
            <w:proofErr w:type="gramStart"/>
            <w:r w:rsidRPr="00E67700">
              <w:rPr>
                <w:rFonts w:ascii="Times New Roman" w:hAnsi="Times New Roman"/>
                <w:b/>
              </w:rPr>
              <w:t xml:space="preserve"> </w:t>
            </w:r>
            <w:r w:rsidRPr="00675DD8">
              <w:rPr>
                <w:rFonts w:ascii="Times New Roman" w:hAnsi="Times New Roman"/>
              </w:rPr>
              <w:t>О</w:t>
            </w:r>
            <w:proofErr w:type="gramEnd"/>
            <w:r w:rsidRPr="00675DD8">
              <w:rPr>
                <w:rFonts w:ascii="Times New Roman" w:hAnsi="Times New Roman"/>
              </w:rPr>
              <w:t>владеть навыками коллективной работы</w:t>
            </w:r>
          </w:p>
          <w:p w:rsidR="001D7F20" w:rsidRPr="00E67700" w:rsidRDefault="001D7F20" w:rsidP="001D7F2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67700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E67700">
              <w:rPr>
                <w:rFonts w:ascii="Times New Roman" w:hAnsi="Times New Roman"/>
              </w:rPr>
              <w:t xml:space="preserve"> о</w:t>
            </w:r>
            <w:r w:rsidRPr="00E67700">
              <w:rPr>
                <w:rFonts w:ascii="Times New Roman" w:hAnsi="Times New Roman"/>
                <w:iCs/>
              </w:rPr>
              <w:t>пределять</w:t>
            </w:r>
            <w:r w:rsidRPr="00E67700">
              <w:rPr>
                <w:rFonts w:ascii="Times New Roman" w:hAnsi="Times New Roman"/>
              </w:rPr>
              <w:t xml:space="preserve"> с помощью учителя и самостоятельно цель деятельности на уроке.</w:t>
            </w:r>
          </w:p>
          <w:p w:rsidR="001D7F20" w:rsidRPr="00E67700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77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E67700">
              <w:rPr>
                <w:rFonts w:ascii="Times New Roman" w:hAnsi="Times New Roman" w:cs="Times New Roman"/>
                <w:sz w:val="22"/>
                <w:szCs w:val="22"/>
              </w:rPr>
              <w:t xml:space="preserve">   Знание отдельных элементов  оформления книги.   </w:t>
            </w:r>
          </w:p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E67700">
              <w:rPr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E67700">
              <w:rPr>
                <w:rFonts w:ascii="Times New Roman" w:hAnsi="Times New Roman"/>
              </w:rPr>
              <w:t xml:space="preserve"> учиться выполнять предлагаемые задания в паре, группе.</w:t>
            </w:r>
          </w:p>
        </w:tc>
      </w:tr>
      <w:tr w:rsidR="001D7F20" w:rsidRPr="00052A25" w:rsidTr="001D7F20">
        <w:tc>
          <w:tcPr>
            <w:tcW w:w="661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1" w:type="dxa"/>
          </w:tcPr>
          <w:p w:rsidR="001D7F20" w:rsidRPr="00834860" w:rsidRDefault="001D7F20" w:rsidP="001D7F20">
            <w:pPr>
              <w:pStyle w:val="a9"/>
              <w:spacing w:line="240" w:lineRule="auto"/>
              <w:ind w:firstLine="0"/>
              <w:rPr>
                <w:b/>
                <w:sz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Открытки</w:t>
            </w:r>
          </w:p>
        </w:tc>
        <w:tc>
          <w:tcPr>
            <w:tcW w:w="560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BF4180" w:rsidRDefault="001D7F20" w:rsidP="001D7F20">
            <w:pPr>
              <w:pStyle w:val="Style87"/>
              <w:widowControl/>
              <w:spacing w:before="10" w:line="240" w:lineRule="auto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Понимать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уметь объяснять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роль художника и Братьев-Мастеров в созда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нии форм открыток, изображений на них.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ind w:firstLine="346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Создавать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открытку к определен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ному событию или декоративную за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кладку (работа в технике </w:t>
            </w:r>
            <w:proofErr w:type="spellStart"/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граттажа</w:t>
            </w:r>
            <w:proofErr w:type="spellEnd"/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, гра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фической монотипии, аппликации или в смешанной технике).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contextualSpacing/>
              <w:rPr>
                <w:b/>
                <w:sz w:val="22"/>
                <w:szCs w:val="22"/>
              </w:rPr>
            </w:pP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Приобретать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навыки выполнения лаконичного выразительного изображе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ния.</w:t>
            </w:r>
          </w:p>
        </w:tc>
        <w:tc>
          <w:tcPr>
            <w:tcW w:w="3055" w:type="dxa"/>
          </w:tcPr>
          <w:p w:rsidR="001D7F20" w:rsidRPr="00BF4180" w:rsidRDefault="001D7F20" w:rsidP="001D7F20">
            <w:pPr>
              <w:pStyle w:val="Style87"/>
              <w:widowControl/>
              <w:spacing w:before="48" w:line="240" w:lineRule="auto"/>
              <w:ind w:firstLine="346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Создание художником поздравительных открыток (и другой мелкой тираж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ной графики).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Многообразие открыток. Форма открытки и изображение на ней как выражение доброго пожелания.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ind w:firstLine="346"/>
              <w:contextualSpacing/>
              <w:rPr>
                <w:sz w:val="22"/>
                <w:szCs w:val="22"/>
              </w:rPr>
            </w:pP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Роль выдумки и фантазии в созда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нии тиражной графики.</w:t>
            </w:r>
          </w:p>
        </w:tc>
        <w:tc>
          <w:tcPr>
            <w:tcW w:w="2768" w:type="dxa"/>
            <w:gridSpan w:val="3"/>
            <w:tcBorders>
              <w:right w:val="single" w:sz="4" w:space="0" w:color="auto"/>
            </w:tcBorders>
          </w:tcPr>
          <w:p w:rsidR="001D7F20" w:rsidRPr="00BF4180" w:rsidRDefault="001D7F20" w:rsidP="001D7F20">
            <w:pPr>
              <w:pStyle w:val="Style87"/>
              <w:widowControl/>
              <w:spacing w:before="125" w:line="240" w:lineRule="auto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 xml:space="preserve">создание эскиза 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 xml:space="preserve">поздравительной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 xml:space="preserve">открытки или декоративной закладки (возможно исполнение в технике </w:t>
            </w:r>
            <w:proofErr w:type="spellStart"/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граттажа</w:t>
            </w:r>
            <w:proofErr w:type="spellEnd"/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, гравю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ры наклейками или графической моно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типии).</w:t>
            </w:r>
          </w:p>
          <w:p w:rsidR="001D7F20" w:rsidRPr="00BF4180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F4180">
              <w:rPr>
                <w:rStyle w:val="FontStyle95"/>
                <w:rFonts w:eastAsiaTheme="minorEastAsia"/>
              </w:rPr>
              <w:t xml:space="preserve">Материалы: </w:t>
            </w:r>
            <w:r w:rsidRPr="00BF4180">
              <w:rPr>
                <w:rStyle w:val="FontStyle104"/>
                <w:rFonts w:eastAsiaTheme="minorEastAsia"/>
              </w:rPr>
              <w:t>плотная бумага маленького формата, графические мате</w:t>
            </w:r>
            <w:r w:rsidRPr="00BF4180">
              <w:rPr>
                <w:rStyle w:val="FontStyle104"/>
                <w:rFonts w:eastAsiaTheme="minorEastAsia"/>
              </w:rPr>
              <w:softHyphen/>
              <w:t>риалы по выбору учителя</w:t>
            </w:r>
          </w:p>
        </w:tc>
        <w:tc>
          <w:tcPr>
            <w:tcW w:w="3246" w:type="dxa"/>
            <w:gridSpan w:val="3"/>
            <w:tcBorders>
              <w:lef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gramStart"/>
            <w:r w:rsidRPr="005719DA">
              <w:rPr>
                <w:rFonts w:ascii="Times New Roman" w:hAnsi="Times New Roman"/>
                <w:b/>
              </w:rPr>
              <w:t>Личностные</w:t>
            </w:r>
            <w:r>
              <w:rPr>
                <w:rFonts w:ascii="Times New Roman" w:hAnsi="Times New Roman"/>
              </w:rPr>
              <w:t xml:space="preserve"> </w:t>
            </w:r>
            <w:r w:rsidRPr="00675DD8">
              <w:rPr>
                <w:rFonts w:ascii="Times New Roman" w:hAnsi="Times New Roman"/>
              </w:rPr>
              <w:t>Ориентация на понимание причин успеха в деятельности.</w:t>
            </w:r>
            <w:proofErr w:type="gramEnd"/>
          </w:p>
          <w:p w:rsidR="001D7F20" w:rsidRDefault="001D7F20" w:rsidP="001D7F2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719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5719DA">
              <w:rPr>
                <w:rFonts w:ascii="Times New Roman" w:hAnsi="Times New Roman"/>
              </w:rPr>
              <w:t xml:space="preserve"> о</w:t>
            </w:r>
            <w:r w:rsidRPr="005719DA">
              <w:rPr>
                <w:rFonts w:ascii="Times New Roman" w:hAnsi="Times New Roman"/>
                <w:iCs/>
              </w:rPr>
              <w:t>пределять</w:t>
            </w:r>
            <w:r w:rsidRPr="005719DA">
              <w:rPr>
                <w:rFonts w:ascii="Times New Roman" w:hAnsi="Times New Roman"/>
              </w:rPr>
              <w:t xml:space="preserve"> с помощью учителя и самостоятельно цель деятельности на уроке.</w:t>
            </w:r>
          </w:p>
          <w:p w:rsidR="001D7F20" w:rsidRPr="005719DA" w:rsidRDefault="001D7F20" w:rsidP="001D7F2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719DA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5719DA">
              <w:rPr>
                <w:rFonts w:ascii="Times New Roman" w:hAnsi="Times New Roman"/>
              </w:rPr>
              <w:t xml:space="preserve">   Овладевать основами графики.   </w:t>
            </w:r>
          </w:p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719DA">
              <w:rPr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719DA">
              <w:rPr>
                <w:rFonts w:ascii="Times New Roman" w:hAnsi="Times New Roman"/>
              </w:rPr>
              <w:t xml:space="preserve">  Участвовать в обсуждении  содержания и выразительных </w:t>
            </w:r>
            <w:r w:rsidRPr="005719DA">
              <w:rPr>
                <w:rFonts w:ascii="Times New Roman" w:hAnsi="Times New Roman"/>
              </w:rPr>
              <w:lastRenderedPageBreak/>
              <w:t>средств декоративных произведений.</w:t>
            </w:r>
          </w:p>
        </w:tc>
      </w:tr>
      <w:tr w:rsidR="001D7F20" w:rsidRPr="00052A25" w:rsidTr="001D7F20">
        <w:tc>
          <w:tcPr>
            <w:tcW w:w="661" w:type="dxa"/>
            <w:gridSpan w:val="2"/>
          </w:tcPr>
          <w:p w:rsidR="001D7F20" w:rsidRPr="006E10CE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0CE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1" w:type="dxa"/>
          </w:tcPr>
          <w:p w:rsidR="001D7F20" w:rsidRPr="00834860" w:rsidRDefault="001D7F20" w:rsidP="001D7F20">
            <w:pPr>
              <w:pStyle w:val="Style86"/>
              <w:widowControl/>
              <w:spacing w:before="14" w:line="240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Труд художника для твоего дома (обобще</w:t>
            </w: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softHyphen/>
              <w:t>ние темы)</w:t>
            </w:r>
          </w:p>
          <w:p w:rsidR="001D7F20" w:rsidRPr="00834860" w:rsidRDefault="001D7F20" w:rsidP="001D7F20">
            <w:pPr>
              <w:pStyle w:val="a9"/>
              <w:spacing w:line="240" w:lineRule="auto"/>
              <w:rPr>
                <w:b/>
                <w:sz w:val="24"/>
              </w:rPr>
            </w:pPr>
          </w:p>
        </w:tc>
        <w:tc>
          <w:tcPr>
            <w:tcW w:w="560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BF4180" w:rsidRDefault="001D7F20" w:rsidP="001D7F20">
            <w:pPr>
              <w:pStyle w:val="Style87"/>
              <w:widowControl/>
              <w:spacing w:line="240" w:lineRule="auto"/>
              <w:ind w:firstLine="331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Участвовать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в творческой обучаю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щей игре, организованной на уроке, в роли зрителей, художников, экскурсо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водов, Братьев-Мастеров.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ind w:firstLine="341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Осознавать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важную роль художни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ка, его труда в создании среды жизни человека, предметного мира в каждом доме.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ind w:firstLine="341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Уметь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представлять любой предмет с точки зрения участия в его создании волшебных Братьев-Мастеров.</w:t>
            </w:r>
          </w:p>
          <w:p w:rsidR="001D7F20" w:rsidRPr="00BF4180" w:rsidRDefault="001D7F20" w:rsidP="001D7F20">
            <w:pPr>
              <w:pStyle w:val="Style29"/>
              <w:widowControl/>
              <w:spacing w:line="240" w:lineRule="auto"/>
              <w:ind w:firstLine="346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43"/>
                <w:rFonts w:eastAsiaTheme="minorEastAsia"/>
                <w:sz w:val="22"/>
                <w:szCs w:val="22"/>
              </w:rPr>
              <w:t xml:space="preserve">Эстетически оценивать 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работы сверстников.</w:t>
            </w:r>
          </w:p>
          <w:p w:rsidR="001D7F20" w:rsidRPr="00BF4180" w:rsidRDefault="001D7F20" w:rsidP="001D7F20">
            <w:pPr>
              <w:pStyle w:val="a9"/>
              <w:spacing w:line="240" w:lineRule="auto"/>
              <w:ind w:firstLine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055" w:type="dxa"/>
          </w:tcPr>
          <w:p w:rsidR="001D7F20" w:rsidRPr="00BF4180" w:rsidRDefault="001D7F20" w:rsidP="001D7F20">
            <w:pPr>
              <w:pStyle w:val="Style87"/>
              <w:widowControl/>
              <w:spacing w:before="14" w:line="240" w:lineRule="auto"/>
              <w:ind w:firstLine="346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Роль художника в создании всех предметов в доме. Роль каждого из Братьев-Мастеров в создании формы предмета и его украшения.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ind w:left="350" w:firstLine="0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Выставка творческих работ.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ind w:firstLine="346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Игра в художников и зрителей, в экскурсоводов на выставке детских ра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бот (дети ведут беседу от лица Брать</w:t>
            </w: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softHyphen/>
              <w:t>ев-Мастеров, выявляя работу каждого).</w:t>
            </w:r>
          </w:p>
          <w:p w:rsidR="001D7F20" w:rsidRPr="00BF4180" w:rsidRDefault="001D7F20" w:rsidP="001D7F20">
            <w:pPr>
              <w:pStyle w:val="Style87"/>
              <w:widowControl/>
              <w:spacing w:line="240" w:lineRule="auto"/>
              <w:ind w:firstLine="341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F4180">
              <w:rPr>
                <w:rStyle w:val="FontStyle104"/>
                <w:rFonts w:eastAsiaTheme="minorEastAsia"/>
                <w:sz w:val="22"/>
                <w:szCs w:val="22"/>
              </w:rPr>
              <w:t>Понимание неразрывной связи всех сторон жизни человека с трудом художника.</w:t>
            </w:r>
          </w:p>
          <w:p w:rsidR="001D7F20" w:rsidRPr="00BF4180" w:rsidRDefault="001D7F20" w:rsidP="001D7F20">
            <w:pPr>
              <w:pStyle w:val="a9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3"/>
            <w:tcBorders>
              <w:righ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FontStyle104"/>
                <w:rFonts w:eastAsiaTheme="minorEastAsia"/>
              </w:rPr>
            </w:pPr>
            <w:r w:rsidRPr="00BF4180">
              <w:rPr>
                <w:rStyle w:val="FontStyle95"/>
                <w:rFonts w:eastAsiaTheme="minorEastAsia"/>
              </w:rPr>
              <w:t xml:space="preserve">Задание: </w:t>
            </w:r>
            <w:r w:rsidRPr="00BF4180">
              <w:rPr>
                <w:rStyle w:val="FontStyle104"/>
                <w:rFonts w:eastAsiaTheme="minorEastAsia"/>
              </w:rPr>
              <w:t>проблемная беседа, обуча</w:t>
            </w:r>
            <w:r w:rsidRPr="00BF4180">
              <w:rPr>
                <w:rStyle w:val="FontStyle104"/>
                <w:rFonts w:eastAsiaTheme="minorEastAsia"/>
              </w:rPr>
              <w:softHyphen/>
              <w:t>ющая игра, выставка и обсуждение дет</w:t>
            </w:r>
            <w:r w:rsidRPr="00BF4180">
              <w:rPr>
                <w:rStyle w:val="FontStyle104"/>
                <w:rFonts w:eastAsiaTheme="minorEastAsia"/>
              </w:rPr>
              <w:softHyphen/>
              <w:t>ских работ.</w:t>
            </w:r>
          </w:p>
          <w:p w:rsidR="001D7F20" w:rsidRPr="00BF4180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Style w:val="FontStyle104"/>
                <w:rFonts w:eastAsiaTheme="minorEastAsia"/>
              </w:rPr>
              <w:t xml:space="preserve">Вариант задания: </w:t>
            </w:r>
            <w:r w:rsidRPr="005719DA">
              <w:rPr>
                <w:rFonts w:ascii="Times New Roman" w:hAnsi="Times New Roman"/>
              </w:rPr>
              <w:t>Изображение при помощи рисунка самой красивой вещи в доме</w:t>
            </w:r>
          </w:p>
        </w:tc>
        <w:tc>
          <w:tcPr>
            <w:tcW w:w="3246" w:type="dxa"/>
            <w:gridSpan w:val="3"/>
            <w:tcBorders>
              <w:lef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719DA">
              <w:rPr>
                <w:rFonts w:ascii="Times New Roman" w:hAnsi="Times New Roman"/>
                <w:b/>
              </w:rPr>
              <w:t>Личностные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5719DA">
              <w:rPr>
                <w:rFonts w:ascii="Times New Roman" w:hAnsi="Times New Roman"/>
              </w:rPr>
              <w:t>Э</w:t>
            </w:r>
            <w:proofErr w:type="gramEnd"/>
            <w:r w:rsidRPr="005719DA">
              <w:rPr>
                <w:rFonts w:ascii="Times New Roman" w:hAnsi="Times New Roman"/>
              </w:rPr>
              <w:t>стетически оценивать работы сверстников.</w:t>
            </w:r>
          </w:p>
          <w:p w:rsidR="001D7F20" w:rsidRPr="005719DA" w:rsidRDefault="001D7F20" w:rsidP="001D7F2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719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5719DA">
              <w:rPr>
                <w:rFonts w:ascii="Times New Roman" w:hAnsi="Times New Roman"/>
                <w:b/>
              </w:rPr>
              <w:t xml:space="preserve"> </w:t>
            </w:r>
            <w:r w:rsidRPr="005719DA">
              <w:rPr>
                <w:rFonts w:ascii="Times New Roman" w:hAnsi="Times New Roman"/>
              </w:rPr>
              <w:t xml:space="preserve">  Умение анализировать образцы, работы, определять материалы</w:t>
            </w:r>
          </w:p>
          <w:p w:rsidR="001D7F20" w:rsidRPr="005719DA" w:rsidRDefault="001D7F20" w:rsidP="001D7F2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5719DA">
              <w:rPr>
                <w:rFonts w:ascii="Times New Roman" w:hAnsi="Times New Roman"/>
                <w:b/>
                <w:i/>
              </w:rPr>
              <w:t>Познавательные</w:t>
            </w:r>
          </w:p>
          <w:p w:rsidR="001D7F20" w:rsidRPr="005719DA" w:rsidRDefault="001D7F20" w:rsidP="001D7F20">
            <w:pPr>
              <w:pStyle w:val="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5719DA">
              <w:rPr>
                <w:rFonts w:ascii="Times New Roman" w:hAnsi="Times New Roman" w:cs="Times New Roman"/>
              </w:rPr>
              <w:t>высказывать  рассуждения, обосновывать и доказывать свой выбор, приводя факты.</w:t>
            </w:r>
          </w:p>
          <w:p w:rsidR="001D7F20" w:rsidRPr="005719DA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gramStart"/>
            <w:r w:rsidRPr="005719DA">
              <w:rPr>
                <w:rFonts w:ascii="Times New Roman" w:hAnsi="Times New Roman"/>
                <w:b/>
                <w:bCs/>
              </w:rPr>
              <w:t>Коммуникативные</w:t>
            </w:r>
            <w:proofErr w:type="gramEnd"/>
            <w:r w:rsidRPr="005719DA">
              <w:rPr>
                <w:rFonts w:ascii="Times New Roman" w:hAnsi="Times New Roman"/>
                <w:b/>
                <w:bCs/>
              </w:rPr>
              <w:t xml:space="preserve">: </w:t>
            </w:r>
            <w:r w:rsidRPr="005719DA">
              <w:rPr>
                <w:rFonts w:ascii="Times New Roman" w:hAnsi="Times New Roman"/>
              </w:rPr>
              <w:t>уметь вступать в коллективное учебное сотрудничество.</w:t>
            </w:r>
          </w:p>
        </w:tc>
      </w:tr>
      <w:tr w:rsidR="001D7F20" w:rsidRPr="00E2191D" w:rsidTr="001D7F20">
        <w:trPr>
          <w:trHeight w:val="561"/>
        </w:trPr>
        <w:tc>
          <w:tcPr>
            <w:tcW w:w="15876" w:type="dxa"/>
            <w:gridSpan w:val="13"/>
          </w:tcPr>
          <w:p w:rsidR="001D7F20" w:rsidRPr="00214451" w:rsidRDefault="001D7F20" w:rsidP="001D7F20">
            <w:pPr>
              <w:pStyle w:val="Style63"/>
              <w:widowControl/>
              <w:spacing w:before="58"/>
              <w:jc w:val="center"/>
              <w:rPr>
                <w:color w:val="FF0000"/>
              </w:rPr>
            </w:pPr>
            <w:r w:rsidRPr="00BF4180">
              <w:rPr>
                <w:rStyle w:val="FontStyle143"/>
                <w:rFonts w:eastAsiaTheme="minorEastAsia"/>
                <w:sz w:val="28"/>
                <w:szCs w:val="28"/>
              </w:rPr>
              <w:t xml:space="preserve">Искусство на улицах твоего города 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(8</w:t>
            </w:r>
            <w:r w:rsidRPr="00BF4180">
              <w:rPr>
                <w:rStyle w:val="FontStyle137"/>
                <w:rFonts w:eastAsiaTheme="minorEastAsia"/>
                <w:sz w:val="28"/>
                <w:szCs w:val="28"/>
              </w:rPr>
              <w:t xml:space="preserve"> </w:t>
            </w:r>
            <w:r w:rsidRPr="00BF4180">
              <w:rPr>
                <w:rStyle w:val="FontStyle143"/>
                <w:rFonts w:eastAsiaTheme="minorEastAsia"/>
                <w:sz w:val="28"/>
                <w:szCs w:val="28"/>
              </w:rPr>
              <w:t>ч)</w:t>
            </w:r>
          </w:p>
        </w:tc>
      </w:tr>
      <w:tr w:rsidR="001D7F20" w:rsidRPr="00052A25" w:rsidTr="001D7F20">
        <w:trPr>
          <w:trHeight w:val="4798"/>
        </w:trPr>
        <w:tc>
          <w:tcPr>
            <w:tcW w:w="661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  <w:p w:rsidR="001D7F20" w:rsidRPr="00CE4830" w:rsidRDefault="001D7F20" w:rsidP="001D7F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1" w:type="dxa"/>
          </w:tcPr>
          <w:p w:rsidR="001D7F20" w:rsidRPr="00834860" w:rsidRDefault="001D7F20" w:rsidP="001D7F20">
            <w:pPr>
              <w:pStyle w:val="Style86"/>
              <w:widowControl/>
              <w:spacing w:before="43"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Памятники архитекту</w:t>
            </w: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softHyphen/>
              <w:t>ры</w:t>
            </w:r>
          </w:p>
          <w:p w:rsidR="001D7F20" w:rsidRPr="00834860" w:rsidRDefault="001D7F20" w:rsidP="001D7F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4830">
              <w:rPr>
                <w:rFonts w:ascii="Times New Roman" w:hAnsi="Times New Roman"/>
              </w:rPr>
              <w:t>1</w:t>
            </w:r>
          </w:p>
          <w:p w:rsidR="001D7F20" w:rsidRPr="00CE4830" w:rsidRDefault="001D7F20" w:rsidP="001D7F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5" w:type="dxa"/>
          </w:tcPr>
          <w:p w:rsidR="001D7F20" w:rsidRPr="00957C5A" w:rsidRDefault="001D7F20" w:rsidP="001D7F20">
            <w:pPr>
              <w:pStyle w:val="Style87"/>
              <w:widowControl/>
              <w:spacing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Учиться видеть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архитектурный об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раз, образ городской среды.</w:t>
            </w:r>
          </w:p>
          <w:p w:rsidR="001D7F20" w:rsidRPr="00957C5A" w:rsidRDefault="001D7F20" w:rsidP="001D7F20">
            <w:pPr>
              <w:pStyle w:val="Style87"/>
              <w:widowControl/>
              <w:spacing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Воспринимать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оценивать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эстетические достоинства старинных и совре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менных построек родного города (села).</w:t>
            </w:r>
          </w:p>
          <w:p w:rsidR="001D7F20" w:rsidRPr="00957C5A" w:rsidRDefault="001D7F20" w:rsidP="001D7F20">
            <w:pPr>
              <w:pStyle w:val="Style87"/>
              <w:widowControl/>
              <w:spacing w:line="230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Раскрывать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особенности архитектурного образа города.</w:t>
            </w:r>
          </w:p>
          <w:p w:rsidR="001D7F20" w:rsidRPr="00957C5A" w:rsidRDefault="001D7F20" w:rsidP="001D7F20">
            <w:pPr>
              <w:pStyle w:val="Style87"/>
              <w:widowControl/>
              <w:spacing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Понимать,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что памятники архитектуры — это достояние народа, кото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рое необходимо беречь.</w:t>
            </w:r>
          </w:p>
          <w:p w:rsidR="001D7F20" w:rsidRPr="00957C5A" w:rsidRDefault="001D7F20" w:rsidP="001D7F20">
            <w:pPr>
              <w:pStyle w:val="Style87"/>
              <w:widowControl/>
              <w:spacing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Различать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в архитектурном образе работу каждого из Братьев-Мастеров.</w:t>
            </w:r>
          </w:p>
          <w:p w:rsidR="001D7F20" w:rsidRPr="00957C5A" w:rsidRDefault="001D7F20" w:rsidP="001D7F20">
            <w:pPr>
              <w:pStyle w:val="Style87"/>
              <w:widowControl/>
              <w:spacing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Изображать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архитектуру своих родных мест, выстраивая композицию листа, передавая в рисунке неповтори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мое своеобразие и ритмическую упорядоченность архитектурных форм.</w:t>
            </w:r>
          </w:p>
          <w:p w:rsidR="001D7F20" w:rsidRPr="00957C5A" w:rsidRDefault="001D7F20" w:rsidP="001D7F2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1D7F20" w:rsidRPr="00957C5A" w:rsidRDefault="001D7F20" w:rsidP="001D7F20">
            <w:pPr>
              <w:pStyle w:val="Style87"/>
              <w:widowControl/>
              <w:spacing w:before="34" w:line="230" w:lineRule="exact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Знакомство со старинной и новой архитектурой родного города (села).</w:t>
            </w:r>
          </w:p>
          <w:p w:rsidR="001D7F20" w:rsidRPr="00957C5A" w:rsidRDefault="001D7F20" w:rsidP="001D7F20">
            <w:pPr>
              <w:pStyle w:val="Style87"/>
              <w:widowControl/>
              <w:spacing w:line="230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Какой облик будут иметь дома, придумывает художник-архитектор.</w:t>
            </w:r>
          </w:p>
          <w:p w:rsidR="001D7F20" w:rsidRPr="00957C5A" w:rsidRDefault="001D7F20" w:rsidP="001D7F20">
            <w:pPr>
              <w:pStyle w:val="Style87"/>
              <w:widowControl/>
              <w:spacing w:line="230" w:lineRule="exact"/>
              <w:ind w:firstLine="33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Образное воздействие архитектуры на человека. Знакомство с лучшими произведениями архитектуры — камен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ной летописью истории человечества (собор Василия Блаженного, Дом Паш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кова в Москве, Московский Кремль, здание Московского государственного университета, здание Адмиралтейства в Санкт-Петербурге и т.д.).</w:t>
            </w:r>
          </w:p>
          <w:p w:rsidR="001D7F20" w:rsidRPr="00957C5A" w:rsidRDefault="001D7F20" w:rsidP="001D7F20">
            <w:pPr>
              <w:pStyle w:val="Style87"/>
              <w:widowControl/>
              <w:spacing w:line="230" w:lineRule="exact"/>
              <w:ind w:firstLine="336"/>
              <w:rPr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Бережное отношение к памятникам архитектуры. Охрана памятников архитектуры государством.</w:t>
            </w:r>
          </w:p>
        </w:tc>
        <w:tc>
          <w:tcPr>
            <w:tcW w:w="2762" w:type="dxa"/>
            <w:gridSpan w:val="2"/>
            <w:tcBorders>
              <w:right w:val="single" w:sz="4" w:space="0" w:color="auto"/>
            </w:tcBorders>
          </w:tcPr>
          <w:p w:rsidR="001D7F20" w:rsidRDefault="001D7F20" w:rsidP="001D7F20">
            <w:pPr>
              <w:pStyle w:val="Style87"/>
              <w:widowControl/>
              <w:spacing w:before="96" w:line="230" w:lineRule="exact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изучение и изображение одного, из архитектурных памятников</w:t>
            </w:r>
          </w:p>
          <w:p w:rsidR="001D7F20" w:rsidRPr="005719DA" w:rsidRDefault="001D7F20" w:rsidP="001D7F20">
            <w:pPr>
              <w:pStyle w:val="Style87"/>
              <w:widowControl/>
              <w:spacing w:before="96" w:line="230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>
              <w:rPr>
                <w:rStyle w:val="FontStyle104"/>
                <w:rFonts w:eastAsiaTheme="minorEastAsia"/>
                <w:sz w:val="22"/>
                <w:szCs w:val="22"/>
              </w:rPr>
              <w:t xml:space="preserve">Вариант задания: </w:t>
            </w:r>
            <w:r w:rsidRPr="005719DA">
              <w:rPr>
                <w:rFonts w:ascii="Times New Roman" w:hAnsi="Times New Roman"/>
                <w:sz w:val="22"/>
                <w:szCs w:val="22"/>
              </w:rPr>
              <w:t>Изображение на листе бумаги проекта красивого здания</w:t>
            </w:r>
          </w:p>
          <w:p w:rsidR="001D7F20" w:rsidRPr="00957C5A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C5A">
              <w:rPr>
                <w:rStyle w:val="FontStyle95"/>
                <w:rFonts w:eastAsiaTheme="minorEastAsia"/>
              </w:rPr>
              <w:t xml:space="preserve">Материалы: </w:t>
            </w:r>
            <w:r w:rsidRPr="00957C5A">
              <w:rPr>
                <w:rStyle w:val="FontStyle104"/>
                <w:rFonts w:eastAsiaTheme="minorEastAsia"/>
              </w:rPr>
              <w:t>восковые мелки или</w:t>
            </w:r>
            <w:r w:rsidRPr="00957C5A">
              <w:rPr>
                <w:rStyle w:val="FontStyle104"/>
                <w:rFonts w:eastAsiaTheme="minorEastAsia"/>
              </w:rPr>
              <w:br/>
              <w:t>гуашь, кисти, тонированная или белая</w:t>
            </w:r>
            <w:r w:rsidRPr="00957C5A">
              <w:rPr>
                <w:rStyle w:val="FontStyle104"/>
                <w:rFonts w:eastAsiaTheme="minorEastAsia"/>
              </w:rPr>
              <w:br/>
              <w:t>бумага.</w:t>
            </w:r>
          </w:p>
        </w:tc>
        <w:tc>
          <w:tcPr>
            <w:tcW w:w="3252" w:type="dxa"/>
            <w:gridSpan w:val="4"/>
            <w:tcBorders>
              <w:lef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5719DA">
              <w:rPr>
                <w:rFonts w:ascii="Times New Roman" w:hAnsi="Times New Roman"/>
                <w:b/>
              </w:rPr>
              <w:t>Личностные:</w:t>
            </w: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75DD8">
              <w:rPr>
                <w:rFonts w:ascii="Times New Roman" w:hAnsi="Times New Roman"/>
              </w:rPr>
              <w:t>Умение видеть красоту труда и творчества.</w:t>
            </w:r>
          </w:p>
          <w:p w:rsidR="001D7F20" w:rsidRPr="00675DD8" w:rsidRDefault="001D7F20" w:rsidP="001D7F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75DD8">
              <w:rPr>
                <w:sz w:val="22"/>
                <w:szCs w:val="22"/>
              </w:rPr>
              <w:t xml:space="preserve"> 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>Умение планировать и грамотно осуществлять учебные действия в соответствие с поставленной задачей.</w:t>
            </w:r>
          </w:p>
          <w:p w:rsidR="001D7F20" w:rsidRPr="00675DD8" w:rsidRDefault="001D7F20" w:rsidP="001D7F20">
            <w:pPr>
              <w:pStyle w:val="ParagraphStyle"/>
              <w:spacing w:line="276" w:lineRule="auto"/>
              <w:ind w:right="-15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осознанных  высказываний  </w:t>
            </w:r>
          </w:p>
          <w:p w:rsidR="001D7F20" w:rsidRPr="005719DA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675DD8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Pr="00675DD8">
              <w:rPr>
                <w:rFonts w:ascii="Times New Roman" w:hAnsi="Times New Roman"/>
                <w:b/>
                <w:bCs/>
              </w:rPr>
              <w:t>Коммуникативные</w:t>
            </w:r>
            <w:proofErr w:type="gramEnd"/>
            <w:r w:rsidRPr="00675DD8">
              <w:rPr>
                <w:rFonts w:ascii="Times New Roman" w:hAnsi="Times New Roman"/>
                <w:b/>
                <w:bCs/>
              </w:rPr>
              <w:t>:</w:t>
            </w:r>
            <w:r w:rsidRPr="00675DD8">
              <w:rPr>
                <w:rFonts w:ascii="Times New Roman" w:hAnsi="Times New Roman"/>
              </w:rPr>
              <w:t xml:space="preserve"> уметь вступать в коллективное учебное сотрудничество</w:t>
            </w:r>
          </w:p>
        </w:tc>
      </w:tr>
      <w:tr w:rsidR="001D7F20" w:rsidRPr="00052A25" w:rsidTr="001D7F20">
        <w:tc>
          <w:tcPr>
            <w:tcW w:w="661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1" w:type="dxa"/>
          </w:tcPr>
          <w:p w:rsidR="001D7F20" w:rsidRPr="00834860" w:rsidRDefault="001D7F20" w:rsidP="001D7F20">
            <w:pPr>
              <w:pStyle w:val="Style86"/>
              <w:widowControl/>
              <w:spacing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Парки, скверы, бульва</w:t>
            </w: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softHyphen/>
              <w:t>ры</w:t>
            </w:r>
          </w:p>
          <w:p w:rsidR="001D7F20" w:rsidRPr="00834860" w:rsidRDefault="001D7F20" w:rsidP="001D7F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4830"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957C5A" w:rsidRDefault="001D7F20" w:rsidP="001D7F20">
            <w:pPr>
              <w:pStyle w:val="Style87"/>
              <w:widowControl/>
              <w:spacing w:line="230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Сравнивать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анализировать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пар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ки, скверы, бульвары с точки зрения их разного назначения и устроения (парк для отдыха, детская площадка, парк-мемориал и др.).</w:t>
            </w:r>
          </w:p>
          <w:p w:rsidR="001D7F20" w:rsidRPr="00957C5A" w:rsidRDefault="001D7F20" w:rsidP="001D7F20">
            <w:pPr>
              <w:pStyle w:val="Style87"/>
              <w:widowControl/>
              <w:spacing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Эстетически воспринимать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парк как единый, целостный художествен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ный ансамбль.</w:t>
            </w:r>
          </w:p>
          <w:p w:rsidR="001D7F20" w:rsidRPr="00957C5A" w:rsidRDefault="001D7F20" w:rsidP="001D7F20">
            <w:pPr>
              <w:spacing w:line="1" w:lineRule="exact"/>
              <w:rPr>
                <w:rFonts w:eastAsiaTheme="minorEastAsia"/>
              </w:rPr>
            </w:pPr>
          </w:p>
          <w:p w:rsidR="001D7F20" w:rsidRPr="00957C5A" w:rsidRDefault="001D7F20" w:rsidP="001D7F20">
            <w:pPr>
              <w:pStyle w:val="Style87"/>
              <w:widowControl/>
              <w:spacing w:line="230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Создавать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образ парка в технике коллажа, гуаши или выстраивая объем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но-пространственную композицию из бумаги.</w:t>
            </w:r>
          </w:p>
          <w:p w:rsidR="001D7F20" w:rsidRPr="00957C5A" w:rsidRDefault="001D7F20" w:rsidP="001D7F20">
            <w:pPr>
              <w:spacing w:line="1" w:lineRule="exact"/>
              <w:rPr>
                <w:rFonts w:eastAsiaTheme="minorEastAsia"/>
              </w:rPr>
            </w:pPr>
          </w:p>
          <w:p w:rsidR="001D7F20" w:rsidRPr="00957C5A" w:rsidRDefault="001D7F20" w:rsidP="001D7F20">
            <w:pPr>
              <w:pStyle w:val="Style87"/>
              <w:widowControl/>
              <w:spacing w:line="226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Овладевать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приемами коллектив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ной творческой работы в процессе соз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дания общего проекта.</w:t>
            </w:r>
          </w:p>
          <w:p w:rsidR="001D7F20" w:rsidRPr="00957C5A" w:rsidRDefault="001D7F20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1D7F20" w:rsidRPr="00957C5A" w:rsidRDefault="001D7F20" w:rsidP="001D7F20">
            <w:pPr>
              <w:pStyle w:val="Style87"/>
              <w:widowControl/>
              <w:spacing w:line="230" w:lineRule="exact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Архитектура садов и парков. Проектирование не только зданий, но и пар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ков, скверов (зеленых островков природы в городах) — важная работа художника. Проектирование художником парка как целостного ансамбля с дорожками, газонами, фонтанами, ажурными оградами, парковой скульптурой.</w:t>
            </w:r>
          </w:p>
          <w:p w:rsidR="001D7F20" w:rsidRPr="00957C5A" w:rsidRDefault="001D7F20" w:rsidP="001D7F20">
            <w:pPr>
              <w:pStyle w:val="Style87"/>
              <w:widowControl/>
              <w:spacing w:line="230" w:lineRule="exact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Традиция создания парков в нашей стране (парки в Петергофе, Пушкино, Павловске; Летний сад в Санкт-Петер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бурге и т.д.).</w:t>
            </w:r>
          </w:p>
          <w:p w:rsidR="001D7F20" w:rsidRPr="00957C5A" w:rsidRDefault="001D7F20" w:rsidP="001D7F20">
            <w:pPr>
              <w:spacing w:line="1" w:lineRule="exact"/>
              <w:rPr>
                <w:rFonts w:eastAsiaTheme="minorEastAsia"/>
              </w:rPr>
            </w:pPr>
          </w:p>
          <w:p w:rsidR="001D7F20" w:rsidRPr="00957C5A" w:rsidRDefault="001D7F20" w:rsidP="001D7F20">
            <w:pPr>
              <w:pStyle w:val="Style87"/>
              <w:widowControl/>
              <w:spacing w:line="230" w:lineRule="exact"/>
              <w:rPr>
                <w:rFonts w:ascii="Times New Roman" w:hAnsi="Times New Roman"/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 xml:space="preserve">Разновидности парков (парки для отдыха, детские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 xml:space="preserve">парки, парки-музеи и т.д.) и особенности их устроения. Строгая планировка и организация ландшафта в парках— </w:t>
            </w:r>
            <w:proofErr w:type="gramStart"/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ме</w:t>
            </w:r>
            <w:proofErr w:type="gramEnd"/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мориалах во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инской славы.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957C5A" w:rsidRDefault="001D7F20" w:rsidP="001D7F20">
            <w:pPr>
              <w:pStyle w:val="Style87"/>
              <w:widowControl/>
              <w:spacing w:line="226" w:lineRule="exact"/>
              <w:ind w:firstLine="355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95"/>
                <w:rFonts w:eastAsiaTheme="minorEastAsia"/>
                <w:sz w:val="22"/>
                <w:szCs w:val="22"/>
              </w:rPr>
              <w:lastRenderedPageBreak/>
              <w:t xml:space="preserve">Задание: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изображение парка, скве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ра (возможен коллаж).</w:t>
            </w:r>
          </w:p>
          <w:p w:rsidR="001D7F20" w:rsidRPr="00957C5A" w:rsidRDefault="001D7F20" w:rsidP="001D7F20">
            <w:pPr>
              <w:spacing w:line="1" w:lineRule="exact"/>
              <w:jc w:val="both"/>
              <w:rPr>
                <w:rFonts w:eastAsiaTheme="minorEastAsia"/>
              </w:rPr>
            </w:pPr>
          </w:p>
          <w:p w:rsidR="001D7F20" w:rsidRPr="00957C5A" w:rsidRDefault="001D7F20" w:rsidP="001D7F20">
            <w:pPr>
              <w:pStyle w:val="Style87"/>
              <w:widowControl/>
              <w:spacing w:line="226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95"/>
                <w:rFonts w:eastAsiaTheme="minorEastAsia"/>
                <w:sz w:val="22"/>
                <w:szCs w:val="22"/>
              </w:rPr>
              <w:t xml:space="preserve">Вариант задания: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построение игрового парка из бумаги (коллективная работа).</w:t>
            </w:r>
          </w:p>
          <w:p w:rsidR="001D7F20" w:rsidRPr="00957C5A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C5A">
              <w:rPr>
                <w:rStyle w:val="FontStyle95"/>
                <w:rFonts w:eastAsiaTheme="minorEastAsia"/>
              </w:rPr>
              <w:t xml:space="preserve">Материалы: </w:t>
            </w:r>
            <w:r w:rsidRPr="00957C5A">
              <w:rPr>
                <w:rStyle w:val="FontStyle104"/>
                <w:rFonts w:eastAsiaTheme="minorEastAsia"/>
              </w:rPr>
              <w:t>цветная и белая бума</w:t>
            </w:r>
            <w:r w:rsidRPr="00957C5A">
              <w:rPr>
                <w:rStyle w:val="FontStyle104"/>
                <w:rFonts w:eastAsiaTheme="minorEastAsia"/>
              </w:rPr>
              <w:softHyphen/>
              <w:t>га, гуашь или восковые мелки, ножни</w:t>
            </w:r>
            <w:r w:rsidRPr="00957C5A">
              <w:rPr>
                <w:rStyle w:val="FontStyle104"/>
                <w:rFonts w:eastAsiaTheme="minorEastAsia"/>
              </w:rPr>
              <w:softHyphen/>
              <w:t>цы, клей.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D72337">
              <w:rPr>
                <w:rFonts w:ascii="Times New Roman" w:hAnsi="Times New Roman"/>
                <w:b/>
              </w:rPr>
              <w:t>Личностные</w:t>
            </w: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75DD8">
              <w:rPr>
                <w:rFonts w:ascii="Times New Roman" w:hAnsi="Times New Roman"/>
              </w:rPr>
              <w:t>Положительное отношение к труду  и профессиональной деятельности человека в городской среде</w:t>
            </w:r>
            <w:r w:rsidRPr="00675DD8">
              <w:rPr>
                <w:rFonts w:ascii="Times New Roman" w:hAnsi="Times New Roman"/>
                <w:b/>
                <w:i/>
              </w:rPr>
              <w:t>.</w:t>
            </w:r>
          </w:p>
          <w:p w:rsidR="001D7F20" w:rsidRPr="00675DD8" w:rsidRDefault="001D7F20" w:rsidP="001D7F20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675DD8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>роговаривать последовательность действий на уроке.</w:t>
            </w:r>
          </w:p>
          <w:p w:rsidR="001D7F20" w:rsidRPr="00675DD8" w:rsidRDefault="001D7F20" w:rsidP="001D7F20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75DD8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>елать предварительный отбор источников информации:</w:t>
            </w:r>
          </w:p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75DD8">
              <w:rPr>
                <w:rFonts w:ascii="Times New Roman" w:hAnsi="Times New Roman"/>
                <w:b/>
                <w:bCs/>
              </w:rPr>
              <w:t>Коммуникативные:</w:t>
            </w:r>
            <w:r w:rsidRPr="00675DD8">
              <w:rPr>
                <w:rFonts w:ascii="Times New Roman" w:hAnsi="Times New Roman"/>
              </w:rPr>
              <w:t xml:space="preserve"> </w:t>
            </w:r>
            <w:r w:rsidRPr="00675DD8">
              <w:t xml:space="preserve"> </w:t>
            </w:r>
            <w:r w:rsidRPr="00675DD8">
              <w:rPr>
                <w:rFonts w:ascii="Times New Roman" w:hAnsi="Times New Roman"/>
              </w:rPr>
              <w:t>Участие в совместной творческой деятельности при выполнении учебных практических работ</w:t>
            </w:r>
          </w:p>
        </w:tc>
      </w:tr>
      <w:tr w:rsidR="001D7F20" w:rsidRPr="00052A25" w:rsidTr="001D7F20">
        <w:tc>
          <w:tcPr>
            <w:tcW w:w="661" w:type="dxa"/>
            <w:gridSpan w:val="2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841" w:type="dxa"/>
          </w:tcPr>
          <w:p w:rsidR="001D7F20" w:rsidRPr="00834860" w:rsidRDefault="001D7F20" w:rsidP="001D7F20">
            <w:pPr>
              <w:pStyle w:val="Style86"/>
              <w:widowControl/>
              <w:spacing w:before="197" w:line="276" w:lineRule="auto"/>
              <w:rPr>
                <w:rStyle w:val="FontStyle104"/>
                <w:b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Ажурные ограды</w:t>
            </w:r>
          </w:p>
        </w:tc>
        <w:tc>
          <w:tcPr>
            <w:tcW w:w="560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957C5A" w:rsidRDefault="001D7F20" w:rsidP="001D7F20">
            <w:pPr>
              <w:pStyle w:val="Style63"/>
              <w:widowControl/>
              <w:spacing w:before="5" w:line="230" w:lineRule="exact"/>
              <w:jc w:val="right"/>
              <w:rPr>
                <w:rStyle w:val="FontStyle143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>Воспринимать, сравнивать, давать</w:t>
            </w:r>
          </w:p>
          <w:p w:rsidR="001D7F20" w:rsidRPr="00957C5A" w:rsidRDefault="001D7F20" w:rsidP="001D7F20">
            <w:pPr>
              <w:pStyle w:val="Style86"/>
              <w:widowControl/>
              <w:spacing w:line="230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эстетическую оценку чугунным оградам в Санкт-Петербурге и Москве, в род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ном городе, отмечая их роль в украше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нии города.</w:t>
            </w:r>
          </w:p>
          <w:p w:rsidR="001D7F20" w:rsidRPr="00957C5A" w:rsidRDefault="001D7F20" w:rsidP="001D7F20">
            <w:pPr>
              <w:pStyle w:val="Style87"/>
              <w:widowControl/>
              <w:spacing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Сравнивать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 xml:space="preserve">между собой ажурные ограды и другие объекты (деревянные наличники, ворота с резьбой, </w:t>
            </w:r>
            <w:proofErr w:type="spellStart"/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дымники</w:t>
            </w:r>
            <w:proofErr w:type="spellEnd"/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 xml:space="preserve"> и т.д.), выявляя в них общее и особен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ное.</w:t>
            </w:r>
          </w:p>
          <w:p w:rsidR="001D7F20" w:rsidRPr="00957C5A" w:rsidRDefault="001D7F20" w:rsidP="001D7F20">
            <w:pPr>
              <w:pStyle w:val="Style87"/>
              <w:widowControl/>
              <w:spacing w:line="230" w:lineRule="exact"/>
              <w:ind w:firstLine="33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Различать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деятельность Братьев-Мастеров при создании ажурных оград.</w:t>
            </w:r>
          </w:p>
          <w:p w:rsidR="001D7F20" w:rsidRPr="00957C5A" w:rsidRDefault="001D7F20" w:rsidP="001D7F20">
            <w:pPr>
              <w:pStyle w:val="Style87"/>
              <w:widowControl/>
              <w:spacing w:line="230" w:lineRule="exact"/>
              <w:ind w:firstLine="33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Фантазировать, создавать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проект (эскиз) ажурной решетки.</w:t>
            </w:r>
          </w:p>
          <w:p w:rsidR="001D7F20" w:rsidRPr="00957C5A" w:rsidRDefault="001D7F20" w:rsidP="001D7F20">
            <w:pPr>
              <w:pStyle w:val="Style87"/>
              <w:widowControl/>
              <w:spacing w:after="149" w:line="230" w:lineRule="exact"/>
              <w:rPr>
                <w:b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Использовать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ажурную решетку в общей композиции с изображением парка или сквера.</w:t>
            </w:r>
          </w:p>
        </w:tc>
        <w:tc>
          <w:tcPr>
            <w:tcW w:w="3055" w:type="dxa"/>
          </w:tcPr>
          <w:p w:rsidR="001D7F20" w:rsidRPr="00957C5A" w:rsidRDefault="001D7F20" w:rsidP="001D7F20">
            <w:pPr>
              <w:pStyle w:val="Style87"/>
              <w:widowControl/>
              <w:spacing w:before="29" w:line="230" w:lineRule="exact"/>
              <w:ind w:firstLine="33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Чугунные ограды в Санкт-Петер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бурге и Москве, в других городах.</w:t>
            </w:r>
          </w:p>
          <w:p w:rsidR="001D7F20" w:rsidRPr="00957C5A" w:rsidRDefault="001D7F20" w:rsidP="001D7F20">
            <w:pPr>
              <w:pStyle w:val="Style87"/>
              <w:widowControl/>
              <w:spacing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Назначение и роль ажурных оград в украшении города.</w:t>
            </w:r>
          </w:p>
          <w:p w:rsidR="001D7F20" w:rsidRPr="00957C5A" w:rsidRDefault="001D7F20" w:rsidP="001D7F20">
            <w:pPr>
              <w:pStyle w:val="Style87"/>
              <w:widowControl/>
              <w:spacing w:line="230" w:lineRule="exact"/>
              <w:ind w:firstLine="33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Ажурные ограды в городе, деревян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ное узорочье наличников, просечный ажур </w:t>
            </w:r>
            <w:proofErr w:type="spellStart"/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дымников</w:t>
            </w:r>
            <w:proofErr w:type="spellEnd"/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 xml:space="preserve"> в селе.</w:t>
            </w:r>
          </w:p>
          <w:p w:rsidR="001D7F20" w:rsidRPr="00957C5A" w:rsidRDefault="001D7F20" w:rsidP="001D7F20">
            <w:pPr>
              <w:pStyle w:val="Style87"/>
              <w:widowControl/>
              <w:spacing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Связь творчества художника с ре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альной жизнью.</w:t>
            </w:r>
          </w:p>
          <w:p w:rsidR="001D7F20" w:rsidRPr="00957C5A" w:rsidRDefault="001D7F20" w:rsidP="001D7F20">
            <w:pPr>
              <w:pStyle w:val="Style87"/>
              <w:widowControl/>
              <w:spacing w:line="230" w:lineRule="exact"/>
              <w:ind w:firstLine="346"/>
              <w:rPr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Роль природных аналогов (снежин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ки, ажурно-сетчатая конструкция пау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тин, крылья стрекоз, жуков и т.д.) в создании ажурного узорочья оград.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957C5A" w:rsidRDefault="001D7F20" w:rsidP="001D7F20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создание проекта ажурной решетки или ворот — вырезание из цветной бумаги, сложенной гармошкой (решетки и ворота могут быть вклеены в композицию на тему «Парки, скверы, бульвары»).</w:t>
            </w:r>
          </w:p>
          <w:p w:rsidR="001D7F20" w:rsidRPr="00957C5A" w:rsidRDefault="001D7F20" w:rsidP="001D7F20">
            <w:pPr>
              <w:pStyle w:val="Style87"/>
              <w:widowControl/>
              <w:spacing w:before="10" w:line="240" w:lineRule="auto"/>
              <w:ind w:firstLine="336"/>
              <w:rPr>
                <w:rStyle w:val="FontStyle104"/>
                <w:i/>
                <w:sz w:val="22"/>
                <w:szCs w:val="22"/>
              </w:rPr>
            </w:pPr>
            <w:r w:rsidRPr="00957C5A"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Материалы: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цветная бумага, нож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ницы, клей.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1D7F20" w:rsidRPr="00D72337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Arial Unicode MS" w:hAnsi="Times New Roman"/>
                <w:b/>
                <w:kern w:val="1"/>
              </w:rPr>
            </w:pPr>
            <w:r w:rsidRPr="00D72337">
              <w:rPr>
                <w:rFonts w:ascii="Times New Roman" w:eastAsia="Arial Unicode MS" w:hAnsi="Times New Roman"/>
                <w:b/>
                <w:kern w:val="1"/>
              </w:rPr>
              <w:t xml:space="preserve">Личностные </w:t>
            </w: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Arial Unicode MS" w:hAnsi="Times New Roman"/>
                <w:kern w:val="1"/>
              </w:rPr>
            </w:pPr>
            <w:r w:rsidRPr="00675DD8">
              <w:rPr>
                <w:rFonts w:ascii="Times New Roman" w:eastAsia="Arial Unicode MS" w:hAnsi="Times New Roman"/>
                <w:kern w:val="1"/>
              </w:rPr>
              <w:t>Формирование чувства гордости за культуру и искусство Родины, своего народа.</w:t>
            </w:r>
          </w:p>
          <w:p w:rsidR="001D7F20" w:rsidRPr="00675DD8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>определять  последовательность промежуточных целей с учетом конечного результата.</w:t>
            </w:r>
          </w:p>
          <w:p w:rsidR="001D7F20" w:rsidRPr="00675DD8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 заданий в учебнике, расширение пространственных представлений </w:t>
            </w:r>
          </w:p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75DD8">
              <w:rPr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675DD8">
              <w:rPr>
                <w:rFonts w:ascii="Times New Roman" w:hAnsi="Times New Roman"/>
              </w:rPr>
              <w:t>уметь  выражать свои мысли.</w:t>
            </w:r>
          </w:p>
        </w:tc>
      </w:tr>
      <w:tr w:rsidR="001D7F20" w:rsidRPr="00052A25" w:rsidTr="001D7F20">
        <w:tc>
          <w:tcPr>
            <w:tcW w:w="661" w:type="dxa"/>
            <w:gridSpan w:val="2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1" w:type="dxa"/>
          </w:tcPr>
          <w:p w:rsidR="001D7F20" w:rsidRPr="00834860" w:rsidRDefault="001D7F20" w:rsidP="001D7F20">
            <w:pPr>
              <w:pStyle w:val="Style63"/>
              <w:widowControl/>
              <w:spacing w:before="134" w:line="276" w:lineRule="auto"/>
              <w:jc w:val="both"/>
              <w:rPr>
                <w:rStyle w:val="FontStyle143"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Волшебные фонари</w:t>
            </w:r>
          </w:p>
        </w:tc>
        <w:tc>
          <w:tcPr>
            <w:tcW w:w="560" w:type="dxa"/>
            <w:gridSpan w:val="2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957C5A" w:rsidRDefault="001D7F20" w:rsidP="001D7F20">
            <w:pPr>
              <w:pStyle w:val="Style87"/>
              <w:widowControl/>
              <w:spacing w:before="192" w:line="230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>Воспринимать, сравнивать, ана</w:t>
            </w: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softHyphen/>
              <w:t xml:space="preserve">лизировать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 xml:space="preserve">старинные фонари Москвы, Санкт-Петербурга и других городов, </w:t>
            </w: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отмечать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особенности формы и украшений.</w:t>
            </w:r>
          </w:p>
          <w:p w:rsidR="001D7F20" w:rsidRPr="00957C5A" w:rsidRDefault="001D7F20" w:rsidP="001D7F20">
            <w:pPr>
              <w:pStyle w:val="Style87"/>
              <w:widowControl/>
              <w:spacing w:before="5" w:line="230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Различать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фонари разного эмоционального звучания.</w:t>
            </w:r>
          </w:p>
          <w:p w:rsidR="001D7F20" w:rsidRPr="00957C5A" w:rsidRDefault="001D7F20" w:rsidP="001D7F20">
            <w:pPr>
              <w:pStyle w:val="Style87"/>
              <w:widowControl/>
              <w:spacing w:before="5" w:line="230" w:lineRule="exact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Уметь объяснять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роль художника и Братьев-Мастеров при создании на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рядных обликов фонарей.</w:t>
            </w:r>
          </w:p>
          <w:p w:rsidR="001D7F20" w:rsidRPr="00957C5A" w:rsidRDefault="001D7F20" w:rsidP="001D7F20">
            <w:pPr>
              <w:pStyle w:val="Style87"/>
              <w:widowControl/>
              <w:spacing w:line="230" w:lineRule="exact"/>
              <w:ind w:firstLine="346"/>
              <w:rPr>
                <w:rStyle w:val="FontStyle104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Изображать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 xml:space="preserve">необычные фонари, используя графические средства или </w:t>
            </w: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создавать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необычные конструктивные формы фонарей, осваивая приемы ра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боты с бумагой (скручивание, закручи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вание, склеивание).</w:t>
            </w:r>
          </w:p>
        </w:tc>
        <w:tc>
          <w:tcPr>
            <w:tcW w:w="3055" w:type="dxa"/>
          </w:tcPr>
          <w:p w:rsidR="001D7F20" w:rsidRPr="00957C5A" w:rsidRDefault="001D7F20" w:rsidP="001D7F20">
            <w:pPr>
              <w:pStyle w:val="Style87"/>
              <w:widowControl/>
              <w:spacing w:before="211"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Работа художника по созданию красочного облика города, уличных и парковых фонарей. Фонари — украшение города.</w:t>
            </w:r>
          </w:p>
          <w:p w:rsidR="001D7F20" w:rsidRPr="00957C5A" w:rsidRDefault="001D7F20" w:rsidP="001D7F20">
            <w:pPr>
              <w:pStyle w:val="Style87"/>
              <w:widowControl/>
              <w:spacing w:before="5" w:line="230" w:lineRule="exact"/>
              <w:ind w:firstLine="33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Старинные фонари Москвы, Санкт-Петербурга и других городов.</w:t>
            </w:r>
          </w:p>
          <w:p w:rsidR="001D7F20" w:rsidRPr="00957C5A" w:rsidRDefault="001D7F20" w:rsidP="001D7F20">
            <w:pPr>
              <w:pStyle w:val="Style87"/>
              <w:widowControl/>
              <w:spacing w:before="10" w:line="230" w:lineRule="exact"/>
              <w:ind w:firstLine="33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Художественные образы фонарей. Разнообразие форм и украшений фо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нарей.</w:t>
            </w:r>
          </w:p>
          <w:p w:rsidR="001D7F20" w:rsidRPr="00957C5A" w:rsidRDefault="001D7F20" w:rsidP="001D7F20">
            <w:pPr>
              <w:pStyle w:val="Style87"/>
              <w:widowControl/>
              <w:spacing w:before="5"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Фонари праздничные, торжествен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ные, лирические.</w:t>
            </w:r>
          </w:p>
          <w:p w:rsidR="001D7F20" w:rsidRPr="00957C5A" w:rsidRDefault="001D7F20" w:rsidP="001D7F20">
            <w:pPr>
              <w:pStyle w:val="Style87"/>
              <w:widowControl/>
              <w:spacing w:line="235" w:lineRule="exact"/>
              <w:ind w:firstLine="346"/>
              <w:rPr>
                <w:rStyle w:val="FontStyle143"/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Связь образного строя фонаря с природными аналогами.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Default="001D7F20" w:rsidP="001D7F20">
            <w:pPr>
              <w:pStyle w:val="Style87"/>
              <w:widowControl/>
              <w:spacing w:before="72"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95"/>
                <w:rFonts w:eastAsiaTheme="minorEastAsia"/>
                <w:sz w:val="22"/>
                <w:szCs w:val="22"/>
              </w:rPr>
              <w:t>Задание:</w:t>
            </w:r>
            <w:r w:rsidRPr="00FC15DA">
              <w:t xml:space="preserve"> </w:t>
            </w:r>
            <w:r w:rsidRPr="00D72337">
              <w:rPr>
                <w:rFonts w:ascii="Times New Roman" w:hAnsi="Times New Roman"/>
                <w:sz w:val="22"/>
                <w:szCs w:val="22"/>
              </w:rPr>
              <w:t>Изготовление проекта фонаря при помощи туши и палочки.</w:t>
            </w:r>
            <w:r w:rsidRPr="00D72337">
              <w:rPr>
                <w:rStyle w:val="FontStyle95"/>
                <w:rFonts w:eastAsiaTheme="minorEastAsia"/>
                <w:sz w:val="22"/>
                <w:szCs w:val="22"/>
              </w:rPr>
              <w:t xml:space="preserve"> </w:t>
            </w:r>
          </w:p>
          <w:p w:rsidR="001D7F20" w:rsidRPr="00957C5A" w:rsidRDefault="001D7F20" w:rsidP="001D7F20">
            <w:pPr>
              <w:pStyle w:val="Style87"/>
              <w:widowControl/>
              <w:spacing w:before="72" w:line="230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>
              <w:rPr>
                <w:rStyle w:val="FontStyle104"/>
                <w:rFonts w:eastAsiaTheme="minorEastAsia"/>
                <w:sz w:val="22"/>
                <w:szCs w:val="22"/>
              </w:rPr>
              <w:t>Вариант задания: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 xml:space="preserve"> или конструирование формы фонаря из бумаги.</w:t>
            </w:r>
          </w:p>
          <w:p w:rsidR="001D7F20" w:rsidRPr="00957C5A" w:rsidRDefault="001D7F20" w:rsidP="001D7F20">
            <w:pPr>
              <w:pStyle w:val="Style86"/>
              <w:widowControl/>
              <w:spacing w:before="72" w:line="240" w:lineRule="auto"/>
              <w:rPr>
                <w:rStyle w:val="FontStyle104"/>
                <w:i/>
                <w:sz w:val="22"/>
                <w:szCs w:val="22"/>
              </w:rPr>
            </w:pPr>
            <w:r w:rsidRPr="00957C5A"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Материалы: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тушь, палочка или бе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лая и цветная бумага, ножницы, клей.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1D7F20" w:rsidRPr="00D72337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D72337">
              <w:rPr>
                <w:rFonts w:ascii="Times New Roman" w:hAnsi="Times New Roman"/>
                <w:b/>
              </w:rPr>
              <w:t>Личностные</w:t>
            </w: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75DD8">
              <w:rPr>
                <w:rFonts w:ascii="Times New Roman" w:hAnsi="Times New Roman"/>
              </w:rPr>
              <w:t>Понимают причины успеха (неуспеха) учебной деятельности</w:t>
            </w:r>
          </w:p>
          <w:p w:rsidR="001D7F20" w:rsidRPr="00675DD8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75DD8">
              <w:rPr>
                <w:sz w:val="22"/>
                <w:szCs w:val="22"/>
              </w:rPr>
              <w:t xml:space="preserve">  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 xml:space="preserve">Учиться отличать </w:t>
            </w:r>
            <w:proofErr w:type="gramStart"/>
            <w:r w:rsidRPr="00675DD8">
              <w:rPr>
                <w:rFonts w:ascii="Times New Roman" w:hAnsi="Times New Roman" w:cs="Times New Roman"/>
                <w:sz w:val="22"/>
                <w:szCs w:val="22"/>
              </w:rPr>
              <w:t>верно</w:t>
            </w:r>
            <w:proofErr w:type="gramEnd"/>
            <w:r w:rsidRPr="00675DD8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выполненное задание от неверного.</w:t>
            </w:r>
          </w:p>
          <w:p w:rsidR="001D7F20" w:rsidRPr="00675DD8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75DD8">
              <w:rPr>
                <w:sz w:val="22"/>
                <w:szCs w:val="22"/>
              </w:rPr>
              <w:t xml:space="preserve">  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75DD8">
              <w:rPr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675DD8">
              <w:rPr>
                <w:rFonts w:ascii="Times New Roman" w:hAnsi="Times New Roman"/>
              </w:rPr>
              <w:t xml:space="preserve">уметь выражать свои мысли  </w:t>
            </w:r>
          </w:p>
        </w:tc>
      </w:tr>
      <w:tr w:rsidR="001D7F20" w:rsidRPr="00052A25" w:rsidTr="001D7F20">
        <w:tc>
          <w:tcPr>
            <w:tcW w:w="661" w:type="dxa"/>
            <w:gridSpan w:val="2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841" w:type="dxa"/>
          </w:tcPr>
          <w:p w:rsidR="001D7F20" w:rsidRPr="00834860" w:rsidRDefault="001D7F20" w:rsidP="001D7F20">
            <w:pPr>
              <w:pStyle w:val="Style86"/>
              <w:widowControl/>
              <w:spacing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 xml:space="preserve">Витрины </w:t>
            </w:r>
          </w:p>
          <w:p w:rsidR="001D7F20" w:rsidRPr="00834860" w:rsidRDefault="001D7F20" w:rsidP="001D7F20">
            <w:pPr>
              <w:pStyle w:val="Style63"/>
              <w:widowControl/>
              <w:spacing w:before="211" w:line="276" w:lineRule="auto"/>
              <w:jc w:val="both"/>
              <w:rPr>
                <w:rStyle w:val="FontStyle143"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957C5A" w:rsidRDefault="001D7F20" w:rsidP="001D7F20">
            <w:pPr>
              <w:pStyle w:val="Style87"/>
              <w:widowControl/>
              <w:spacing w:before="53" w:line="230" w:lineRule="exact"/>
              <w:ind w:firstLine="33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Понимать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работу художника и Братьев-Мастеров по созданию витри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 как украшения улицы города и своеобразной рекламы товара.</w:t>
            </w:r>
          </w:p>
          <w:p w:rsidR="001D7F20" w:rsidRPr="00957C5A" w:rsidRDefault="001D7F20" w:rsidP="001D7F20">
            <w:pPr>
              <w:pStyle w:val="Style87"/>
              <w:widowControl/>
              <w:spacing w:line="230" w:lineRule="exact"/>
              <w:ind w:firstLine="33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Уметь объяснять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связь художественного оформления витрины с профи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лем магазина.</w:t>
            </w:r>
          </w:p>
          <w:p w:rsidR="001D7F20" w:rsidRPr="00957C5A" w:rsidRDefault="001D7F20" w:rsidP="001D7F20">
            <w:pPr>
              <w:pStyle w:val="Style87"/>
              <w:widowControl/>
              <w:spacing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Фантазировать, создавать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творческий проект оформления витрины магазина.</w:t>
            </w:r>
          </w:p>
          <w:p w:rsidR="001D7F20" w:rsidRPr="00957C5A" w:rsidRDefault="001D7F20" w:rsidP="001D7F20">
            <w:pPr>
              <w:pStyle w:val="Style87"/>
              <w:widowControl/>
              <w:spacing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Овладевать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композиционными и оформительскими навыками в процес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се создания образа витрины.</w:t>
            </w:r>
          </w:p>
          <w:p w:rsidR="001D7F20" w:rsidRPr="00957C5A" w:rsidRDefault="001D7F20" w:rsidP="001D7F20">
            <w:pPr>
              <w:pStyle w:val="Style87"/>
              <w:widowControl/>
              <w:spacing w:line="240" w:lineRule="auto"/>
              <w:ind w:firstLine="331"/>
              <w:rPr>
                <w:rStyle w:val="FontStyle104"/>
                <w:sz w:val="22"/>
                <w:szCs w:val="22"/>
              </w:rPr>
            </w:pPr>
          </w:p>
        </w:tc>
        <w:tc>
          <w:tcPr>
            <w:tcW w:w="3055" w:type="dxa"/>
          </w:tcPr>
          <w:p w:rsidR="001D7F20" w:rsidRPr="00957C5A" w:rsidRDefault="001D7F20" w:rsidP="001D7F20">
            <w:pPr>
              <w:pStyle w:val="Style87"/>
              <w:widowControl/>
              <w:spacing w:before="226"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Роль художника в создании витрин. Реклама товара. Витрины как украше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ние города. Изображение, украшение и постройка при создании витрины.</w:t>
            </w:r>
          </w:p>
          <w:p w:rsidR="001D7F20" w:rsidRPr="00957C5A" w:rsidRDefault="001D7F20" w:rsidP="001D7F20">
            <w:pPr>
              <w:pStyle w:val="Style86"/>
              <w:widowControl/>
              <w:spacing w:before="19" w:line="230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Связь оформления витрины с назначе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нием магазина («Ткани», «Детский мир», «Спортивные товары», «Океан» и т.д.), с обликом здания, улицы, с уровнем художественной культуры города.</w:t>
            </w:r>
          </w:p>
          <w:p w:rsidR="001D7F20" w:rsidRPr="00957C5A" w:rsidRDefault="001D7F20" w:rsidP="001D7F20">
            <w:pPr>
              <w:pStyle w:val="Style87"/>
              <w:widowControl/>
              <w:spacing w:line="235" w:lineRule="exact"/>
              <w:ind w:firstLine="341"/>
              <w:rPr>
                <w:rStyle w:val="FontStyle143"/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Праздничность и яркость оформле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ния витрины, общий цветовой строй и композиция. Реклама на улице.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957C5A" w:rsidRDefault="001D7F20" w:rsidP="001D7F20">
            <w:pPr>
              <w:pStyle w:val="Style87"/>
              <w:widowControl/>
              <w:spacing w:before="101" w:line="230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95"/>
                <w:rFonts w:eastAsiaTheme="minorEastAsia"/>
                <w:sz w:val="22"/>
                <w:szCs w:val="22"/>
              </w:rPr>
              <w:t>Задание:</w:t>
            </w:r>
            <w:r>
              <w:rPr>
                <w:rStyle w:val="FontStyle95"/>
                <w:rFonts w:eastAsiaTheme="minorEastAsia"/>
                <w:sz w:val="22"/>
                <w:szCs w:val="22"/>
              </w:rPr>
              <w:t xml:space="preserve"> </w:t>
            </w:r>
            <w:r w:rsidRPr="005F3DCD">
              <w:rPr>
                <w:rStyle w:val="FontStyle95"/>
                <w:rFonts w:eastAsiaTheme="minorEastAsia"/>
                <w:sz w:val="22"/>
                <w:szCs w:val="22"/>
              </w:rPr>
              <w:t>изготовление плоского эскиза витрины способом аппликаци</w:t>
            </w:r>
            <w:r>
              <w:rPr>
                <w:rStyle w:val="FontStyle95"/>
                <w:rFonts w:eastAsiaTheme="minorEastAsia"/>
                <w:sz w:val="22"/>
                <w:szCs w:val="22"/>
              </w:rPr>
              <w:t xml:space="preserve">и; </w:t>
            </w:r>
            <w:r w:rsidRPr="00957C5A">
              <w:rPr>
                <w:rStyle w:val="FontStyle95"/>
                <w:rFonts w:eastAsiaTheme="minorEastAsia"/>
                <w:sz w:val="22"/>
                <w:szCs w:val="22"/>
              </w:rPr>
              <w:t xml:space="preserve">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создание проекта оформления витрины любого магазина (по выбору детей). При дополнительном времени дети могут сделать объемные макеты (по группам).</w:t>
            </w:r>
          </w:p>
          <w:p w:rsidR="001D7F20" w:rsidRPr="00957C5A" w:rsidRDefault="001D7F20" w:rsidP="001D7F20">
            <w:pPr>
              <w:pStyle w:val="Style87"/>
              <w:widowControl/>
              <w:spacing w:before="106" w:line="240" w:lineRule="auto"/>
              <w:rPr>
                <w:rStyle w:val="FontStyle95"/>
                <w:sz w:val="22"/>
                <w:szCs w:val="22"/>
              </w:rPr>
            </w:pPr>
            <w:r w:rsidRPr="00957C5A"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Материалы: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белая и цветная бума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га, ножницы, клей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1D7F20" w:rsidRPr="00D72337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D72337">
              <w:rPr>
                <w:rFonts w:ascii="Times New Roman" w:hAnsi="Times New Roman"/>
                <w:b/>
              </w:rPr>
              <w:t>Личностные:</w:t>
            </w: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75DD8">
              <w:rPr>
                <w:rFonts w:ascii="Times New Roman" w:hAnsi="Times New Roman"/>
              </w:rPr>
              <w:t>Чувства гордости за культуру и искусство Родины</w:t>
            </w:r>
          </w:p>
          <w:p w:rsidR="001D7F20" w:rsidRPr="00675DD8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5DD8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675DD8">
              <w:rPr>
                <w:sz w:val="22"/>
                <w:szCs w:val="22"/>
              </w:rPr>
              <w:t xml:space="preserve"> 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>Учиться работать по предложенному учителем плану.</w:t>
            </w:r>
          </w:p>
          <w:p w:rsidR="001D7F20" w:rsidRPr="00675DD8" w:rsidRDefault="001D7F20" w:rsidP="001D7F20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675DD8">
              <w:rPr>
                <w:rFonts w:ascii="Times New Roman" w:hAnsi="Times New Roman" w:cs="Times New Roman"/>
                <w:b/>
              </w:rPr>
              <w:t>Познавательные</w:t>
            </w:r>
            <w:r w:rsidRPr="00675DD8">
              <w:rPr>
                <w:rFonts w:ascii="Times New Roman" w:hAnsi="Times New Roman" w:cs="Times New Roman"/>
              </w:rPr>
              <w:t>: Делать предварительный отбор источников информации</w:t>
            </w:r>
          </w:p>
          <w:p w:rsidR="001D7F20" w:rsidRPr="00675DD8" w:rsidRDefault="001D7F20" w:rsidP="001D7F20">
            <w:pPr>
              <w:contextualSpacing/>
              <w:rPr>
                <w:i/>
              </w:rPr>
            </w:pPr>
            <w:r w:rsidRPr="00675DD8">
              <w:rPr>
                <w:b/>
              </w:rPr>
              <w:t>Коммуникативные:</w:t>
            </w:r>
          </w:p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75DD8">
              <w:rPr>
                <w:rFonts w:ascii="Times New Roman" w:hAnsi="Times New Roman"/>
              </w:rPr>
              <w:t>Уметь пользоваться языком изобразительного искусства: донести свою позицию до собеседника.</w:t>
            </w:r>
          </w:p>
        </w:tc>
      </w:tr>
      <w:tr w:rsidR="001D7F20" w:rsidRPr="00052A25" w:rsidTr="001D7F20">
        <w:tc>
          <w:tcPr>
            <w:tcW w:w="661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1" w:type="dxa"/>
          </w:tcPr>
          <w:p w:rsidR="001D7F20" w:rsidRPr="00834860" w:rsidRDefault="001D7F20" w:rsidP="001D7F20">
            <w:pPr>
              <w:pStyle w:val="Style86"/>
              <w:widowControl/>
              <w:spacing w:before="38"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Удивительный транс</w:t>
            </w: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softHyphen/>
              <w:t>порт</w:t>
            </w:r>
          </w:p>
          <w:p w:rsidR="001D7F20" w:rsidRPr="00834860" w:rsidRDefault="001D7F20" w:rsidP="001D7F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4830"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957C5A" w:rsidRDefault="001D7F20" w:rsidP="001D7F20">
            <w:pPr>
              <w:pStyle w:val="Style29"/>
              <w:widowControl/>
              <w:spacing w:before="91" w:line="230" w:lineRule="exact"/>
              <w:ind w:firstLine="33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Уметь видеть образ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 xml:space="preserve">в облике машины. </w:t>
            </w: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Характеризовать, сравнивать, обсуждать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разные формы автомобилей и их украшение.</w:t>
            </w:r>
          </w:p>
          <w:p w:rsidR="001D7F20" w:rsidRPr="00957C5A" w:rsidRDefault="001D7F20" w:rsidP="001D7F20">
            <w:pPr>
              <w:pStyle w:val="Style87"/>
              <w:widowControl/>
              <w:spacing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Видеть, сопоставлять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объяснять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 xml:space="preserve">связь природных форм </w:t>
            </w:r>
            <w:proofErr w:type="gramStart"/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с</w:t>
            </w:r>
            <w:proofErr w:type="gramEnd"/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 xml:space="preserve"> инженерными</w:t>
            </w:r>
          </w:p>
          <w:p w:rsidR="001D7F20" w:rsidRPr="00957C5A" w:rsidRDefault="001D7F20" w:rsidP="001D7F20">
            <w:pPr>
              <w:pStyle w:val="Style86"/>
              <w:widowControl/>
              <w:spacing w:line="230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конструкциями и образным решением различных видов транспорта.</w:t>
            </w:r>
          </w:p>
          <w:p w:rsidR="001D7F20" w:rsidRPr="00957C5A" w:rsidRDefault="001D7F20" w:rsidP="001D7F20">
            <w:pPr>
              <w:pStyle w:val="Style87"/>
              <w:widowControl/>
              <w:spacing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Фантазировать, создавать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образы фантастических машин.</w:t>
            </w:r>
          </w:p>
          <w:p w:rsidR="001D7F20" w:rsidRPr="00957C5A" w:rsidRDefault="001D7F20" w:rsidP="001D7F20">
            <w:pPr>
              <w:pStyle w:val="Style87"/>
              <w:widowControl/>
              <w:spacing w:before="5"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Обрести новые навыки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в конструировании из бумаги.</w:t>
            </w:r>
          </w:p>
          <w:p w:rsidR="001D7F20" w:rsidRPr="00957C5A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1D7F20" w:rsidRPr="00957C5A" w:rsidRDefault="001D7F20" w:rsidP="001D7F20">
            <w:pPr>
              <w:pStyle w:val="Style87"/>
              <w:widowControl/>
              <w:spacing w:before="19"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Роль художника в создании образа машины. Разные формы автомобилей. Автомобили разных времен. Умение видеть образ в форме машины. Все ви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ды транспорта помогает создавать ху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дожник.</w:t>
            </w:r>
          </w:p>
          <w:p w:rsidR="001D7F20" w:rsidRPr="00957C5A" w:rsidRDefault="001D7F20" w:rsidP="001D7F20">
            <w:pPr>
              <w:pStyle w:val="Style87"/>
              <w:widowControl/>
              <w:spacing w:before="5" w:line="230" w:lineRule="exact"/>
              <w:ind w:firstLine="346"/>
              <w:rPr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Природа — неисчерпаемый источ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ник вдохновения для художника-кон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структора. Связь конструкции автомо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биля, его образного решения с живой природой (автомобиль-жук, вертолет-стрекоза, вездеход-паук и т.д.).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957C5A" w:rsidRDefault="001D7F20" w:rsidP="001D7F20">
            <w:pPr>
              <w:pStyle w:val="Style87"/>
              <w:widowControl/>
              <w:spacing w:before="139"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придумать, нарисовать или построить из бумаги образы фантастических машин (наземных, водных, воздушных).</w:t>
            </w:r>
          </w:p>
          <w:p w:rsidR="001D7F20" w:rsidRPr="00957C5A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C5A">
              <w:rPr>
                <w:rStyle w:val="FontStyle95"/>
                <w:rFonts w:eastAsiaTheme="minorEastAsia"/>
              </w:rPr>
              <w:t xml:space="preserve">Материалы: </w:t>
            </w:r>
            <w:r w:rsidRPr="00957C5A">
              <w:rPr>
                <w:rStyle w:val="FontStyle104"/>
                <w:rFonts w:eastAsiaTheme="minorEastAsia"/>
              </w:rPr>
              <w:t>графические материа</w:t>
            </w:r>
            <w:r w:rsidRPr="00957C5A">
              <w:rPr>
                <w:rStyle w:val="FontStyle104"/>
                <w:rFonts w:eastAsiaTheme="minorEastAsia"/>
              </w:rPr>
              <w:softHyphen/>
              <w:t>лы, белая и цветная бумага, ножницы, клей.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1D7F20" w:rsidRPr="00D72337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23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Личностные </w:t>
            </w:r>
          </w:p>
          <w:p w:rsidR="001D7F20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  <w:p w:rsidR="001D7F20" w:rsidRPr="00675DD8" w:rsidRDefault="001D7F20" w:rsidP="001D7F20">
            <w:pPr>
              <w:pStyle w:val="1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75DD8">
              <w:rPr>
                <w:rFonts w:ascii="Times New Roman" w:hAnsi="Times New Roman" w:cs="Times New Roman"/>
                <w:b/>
              </w:rPr>
              <w:t>Регулятивные</w:t>
            </w:r>
            <w:r w:rsidRPr="00675DD8">
              <w:rPr>
                <w:rFonts w:ascii="Times New Roman" w:hAnsi="Times New Roman" w:cs="Times New Roman"/>
              </w:rPr>
              <w:t xml:space="preserve">: </w:t>
            </w:r>
            <w:r w:rsidRPr="00675DD8">
              <w:rPr>
                <w:rFonts w:ascii="Times New Roman" w:eastAsia="Times New Roman" w:hAnsi="Times New Roman" w:cs="Times New Roman"/>
              </w:rPr>
              <w:t xml:space="preserve">Умение анализировать образцы, определять материалы </w:t>
            </w:r>
          </w:p>
          <w:p w:rsidR="001D7F20" w:rsidRPr="00675DD8" w:rsidRDefault="001D7F20" w:rsidP="001D7F20">
            <w:pPr>
              <w:pStyle w:val="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675DD8">
              <w:rPr>
                <w:rFonts w:ascii="Times New Roman" w:hAnsi="Times New Roman" w:cs="Times New Roman"/>
                <w:b/>
              </w:rPr>
              <w:t>Познавательные</w:t>
            </w:r>
            <w:r w:rsidRPr="00675DD8">
              <w:rPr>
                <w:rFonts w:ascii="Times New Roman" w:hAnsi="Times New Roman" w:cs="Times New Roman"/>
              </w:rPr>
              <w:t xml:space="preserve">: проводить анализ изделий   и определять или дополнять последовательность их выполнения </w:t>
            </w:r>
          </w:p>
          <w:p w:rsidR="001D7F20" w:rsidRPr="00D72337" w:rsidRDefault="001D7F20" w:rsidP="001D7F20">
            <w:pPr>
              <w:contextualSpacing/>
              <w:rPr>
                <w:i/>
              </w:rPr>
            </w:pPr>
            <w:proofErr w:type="spellStart"/>
            <w:r w:rsidRPr="00675DD8">
              <w:rPr>
                <w:b/>
              </w:rPr>
              <w:t>Коммуникативные</w:t>
            </w:r>
            <w:proofErr w:type="gramStart"/>
            <w:r w:rsidRPr="00675DD8">
              <w:rPr>
                <w:b/>
              </w:rPr>
              <w:t>:</w:t>
            </w:r>
            <w:r w:rsidRPr="00675DD8">
              <w:rPr>
                <w:rFonts w:ascii="Times New Roman" w:hAnsi="Times New Roman"/>
              </w:rPr>
              <w:t>о</w:t>
            </w:r>
            <w:proofErr w:type="gramEnd"/>
            <w:r w:rsidRPr="00675DD8">
              <w:rPr>
                <w:rFonts w:ascii="Times New Roman" w:hAnsi="Times New Roman"/>
              </w:rPr>
              <w:t>ценивать</w:t>
            </w:r>
            <w:proofErr w:type="spellEnd"/>
            <w:r w:rsidRPr="00675DD8">
              <w:rPr>
                <w:rFonts w:ascii="Times New Roman" w:hAnsi="Times New Roman"/>
              </w:rPr>
              <w:t xml:space="preserve"> высказывания и действия партнера и сравнивать их со своими высказываниями  </w:t>
            </w:r>
          </w:p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trHeight w:val="2709"/>
        </w:trPr>
        <w:tc>
          <w:tcPr>
            <w:tcW w:w="661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15-16</w:t>
            </w:r>
          </w:p>
        </w:tc>
        <w:tc>
          <w:tcPr>
            <w:tcW w:w="1841" w:type="dxa"/>
          </w:tcPr>
          <w:p w:rsidR="001D7F20" w:rsidRPr="00834860" w:rsidRDefault="001D7F20" w:rsidP="001D7F20">
            <w:pPr>
              <w:pStyle w:val="Style86"/>
              <w:widowControl/>
              <w:spacing w:before="58"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Труд художника на ули</w:t>
            </w: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softHyphen/>
              <w:t>цах твоего города (обобщение темы)</w:t>
            </w:r>
          </w:p>
          <w:p w:rsidR="001D7F20" w:rsidRPr="00834860" w:rsidRDefault="001D7F20" w:rsidP="001D7F20">
            <w:pPr>
              <w:pStyle w:val="a9"/>
              <w:spacing w:line="276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60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45" w:type="dxa"/>
          </w:tcPr>
          <w:p w:rsidR="001D7F20" w:rsidRPr="00957C5A" w:rsidRDefault="001D7F20" w:rsidP="001D7F20">
            <w:pPr>
              <w:pStyle w:val="Style29"/>
              <w:widowControl/>
              <w:spacing w:before="96" w:line="230" w:lineRule="exact"/>
              <w:ind w:firstLine="0"/>
              <w:jc w:val="right"/>
              <w:rPr>
                <w:rStyle w:val="FontStyle143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Осознавать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>уметь объяснять</w:t>
            </w:r>
          </w:p>
          <w:p w:rsidR="001D7F20" w:rsidRPr="00957C5A" w:rsidRDefault="001D7F20" w:rsidP="001D7F20">
            <w:pPr>
              <w:pStyle w:val="Style86"/>
              <w:widowControl/>
              <w:spacing w:line="230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важную и всем очень нужную работу художника и Мастеров Постройки, Украшения и Изображения в создании облика города.</w:t>
            </w:r>
          </w:p>
          <w:p w:rsidR="001D7F20" w:rsidRPr="00957C5A" w:rsidRDefault="001D7F20" w:rsidP="001D7F20">
            <w:pPr>
              <w:pStyle w:val="Style87"/>
              <w:widowControl/>
              <w:spacing w:line="230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Создавать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из отдельных детских работ, выполненных в течение четвер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ти, коллективную композицию.</w:t>
            </w:r>
          </w:p>
          <w:p w:rsidR="001D7F20" w:rsidRPr="00957C5A" w:rsidRDefault="001D7F20" w:rsidP="001D7F20">
            <w:pPr>
              <w:pStyle w:val="Style87"/>
              <w:widowControl/>
              <w:spacing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Овладевать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приемами коллектив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ной творческой деятельности.</w:t>
            </w:r>
          </w:p>
          <w:p w:rsidR="001D7F20" w:rsidRPr="00957C5A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C5A">
              <w:rPr>
                <w:rStyle w:val="FontStyle143"/>
                <w:rFonts w:eastAsiaTheme="minorEastAsia"/>
                <w:sz w:val="22"/>
                <w:szCs w:val="22"/>
              </w:rPr>
              <w:t xml:space="preserve">Участвовать </w:t>
            </w:r>
            <w:r w:rsidRPr="00957C5A">
              <w:rPr>
                <w:rStyle w:val="FontStyle104"/>
                <w:rFonts w:eastAsiaTheme="minorEastAsia"/>
              </w:rPr>
              <w:t>в занимательной образовательной игре в качестве экскурсоводов</w:t>
            </w:r>
          </w:p>
        </w:tc>
        <w:tc>
          <w:tcPr>
            <w:tcW w:w="3055" w:type="dxa"/>
          </w:tcPr>
          <w:p w:rsidR="001D7F20" w:rsidRPr="00957C5A" w:rsidRDefault="001D7F20" w:rsidP="001D7F20">
            <w:pPr>
              <w:pStyle w:val="Style87"/>
              <w:widowControl/>
              <w:spacing w:before="10"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Обобщение представлений о роли и значении художника в создании об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лика современного города.</w:t>
            </w:r>
          </w:p>
          <w:p w:rsidR="001D7F20" w:rsidRPr="00957C5A" w:rsidRDefault="001D7F20" w:rsidP="001D7F20">
            <w:pPr>
              <w:pStyle w:val="Style87"/>
              <w:widowControl/>
              <w:spacing w:before="14" w:line="240" w:lineRule="auto"/>
              <w:ind w:left="360" w:firstLine="0"/>
              <w:jc w:val="lef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Создание коллективных панно.</w:t>
            </w:r>
          </w:p>
          <w:p w:rsidR="001D7F20" w:rsidRPr="00957C5A" w:rsidRDefault="001D7F20" w:rsidP="001D7F20">
            <w:pPr>
              <w:pStyle w:val="Style38"/>
              <w:widowControl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Беседа о роли художника в созда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нии облика города.</w:t>
            </w:r>
          </w:p>
          <w:p w:rsidR="001D7F20" w:rsidRPr="00957C5A" w:rsidRDefault="001D7F20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Игра в экскурсоводов, которые рассказывают о своем городе, о роли художников, которые создают художественный облик, города (села).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957C5A" w:rsidRDefault="001D7F20" w:rsidP="001D7F20">
            <w:pPr>
              <w:pStyle w:val="Style87"/>
              <w:widowControl/>
              <w:spacing w:before="144"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957C5A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создание колле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>ктивного панно «Наш город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t>» в технике коллажа, аппликации (панорама улицы из нескольких склеенных в полосу ри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сунков, с включением в них ажурных оград, фонарей, транспорта, дополнен</w:t>
            </w:r>
            <w:r w:rsidRPr="00957C5A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ных фигурками людей).</w:t>
            </w:r>
          </w:p>
          <w:p w:rsidR="001D7F20" w:rsidRPr="00957C5A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1D7F20" w:rsidRPr="00675DD8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 xml:space="preserve">Соблюдать правила </w:t>
            </w:r>
            <w:proofErr w:type="gramStart"/>
            <w:r w:rsidRPr="00675DD8">
              <w:rPr>
                <w:rFonts w:ascii="Times New Roman" w:hAnsi="Times New Roman" w:cs="Times New Roman"/>
                <w:sz w:val="22"/>
                <w:szCs w:val="22"/>
              </w:rPr>
              <w:t>безопасной</w:t>
            </w:r>
            <w:proofErr w:type="gramEnd"/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75DD8">
              <w:rPr>
                <w:rFonts w:ascii="Times New Roman" w:hAnsi="Times New Roman"/>
              </w:rPr>
              <w:t>работы инструментами</w:t>
            </w:r>
          </w:p>
          <w:p w:rsidR="001D7F20" w:rsidRPr="00675DD8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результат, определять последовательность промежуточных целей с учетом конечного результата.</w:t>
            </w:r>
          </w:p>
          <w:p w:rsidR="001D7F20" w:rsidRPr="00675DD8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75DD8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>: проводить анализ изделий   и определять или дополнять последовательность их выполнения</w:t>
            </w:r>
          </w:p>
          <w:p w:rsidR="001D7F20" w:rsidRPr="00685B76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gramStart"/>
            <w:r w:rsidRPr="00685B76">
              <w:rPr>
                <w:rFonts w:ascii="Times New Roman" w:hAnsi="Times New Roman"/>
                <w:b/>
                <w:bCs/>
              </w:rPr>
              <w:t>Коммуникативные</w:t>
            </w:r>
            <w:proofErr w:type="gramEnd"/>
            <w:r w:rsidRPr="00685B76"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</w:rPr>
              <w:t>формулиро</w:t>
            </w:r>
            <w:r w:rsidRPr="00685B76">
              <w:rPr>
                <w:rFonts w:ascii="Times New Roman" w:hAnsi="Times New Roman"/>
              </w:rPr>
              <w:t>вать собственное  мнение.</w:t>
            </w:r>
          </w:p>
        </w:tc>
      </w:tr>
      <w:tr w:rsidR="001D7F20" w:rsidRPr="00052A25" w:rsidTr="001D7F20">
        <w:tc>
          <w:tcPr>
            <w:tcW w:w="15876" w:type="dxa"/>
            <w:gridSpan w:val="13"/>
            <w:tcBorders>
              <w:bottom w:val="single" w:sz="4" w:space="0" w:color="auto"/>
            </w:tcBorders>
          </w:tcPr>
          <w:p w:rsidR="001D7F20" w:rsidRPr="00052A25" w:rsidRDefault="001D7F20" w:rsidP="001D7F20">
            <w:pPr>
              <w:pStyle w:val="Style63"/>
              <w:widowControl/>
              <w:spacing w:before="144"/>
              <w:jc w:val="center"/>
            </w:pPr>
            <w:r>
              <w:rPr>
                <w:rStyle w:val="FontStyle143"/>
                <w:rFonts w:eastAsiaTheme="minorEastAsia"/>
                <w:sz w:val="28"/>
                <w:szCs w:val="28"/>
              </w:rPr>
              <w:t>Художник и зрелище (10</w:t>
            </w:r>
            <w:r w:rsidRPr="00957C5A">
              <w:rPr>
                <w:rStyle w:val="FontStyle143"/>
                <w:rFonts w:eastAsiaTheme="minorEastAsia"/>
                <w:sz w:val="28"/>
                <w:szCs w:val="28"/>
              </w:rPr>
              <w:t xml:space="preserve"> ч)</w:t>
            </w:r>
          </w:p>
        </w:tc>
      </w:tr>
      <w:tr w:rsidR="001D7F20" w:rsidRPr="00052A25" w:rsidTr="001D7F20">
        <w:tc>
          <w:tcPr>
            <w:tcW w:w="567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17-18</w:t>
            </w:r>
          </w:p>
        </w:tc>
        <w:tc>
          <w:tcPr>
            <w:tcW w:w="1935" w:type="dxa"/>
            <w:gridSpan w:val="2"/>
          </w:tcPr>
          <w:p w:rsidR="001D7F20" w:rsidRPr="00834860" w:rsidRDefault="001D7F20" w:rsidP="001D7F20">
            <w:pPr>
              <w:pStyle w:val="Style86"/>
              <w:widowControl/>
              <w:spacing w:before="5"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Художник в цирке</w:t>
            </w:r>
          </w:p>
          <w:p w:rsidR="001D7F20" w:rsidRPr="00834860" w:rsidRDefault="001D7F20" w:rsidP="001D7F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45" w:type="dxa"/>
          </w:tcPr>
          <w:p w:rsidR="001D7F20" w:rsidRPr="00CE4FEC" w:rsidRDefault="001D7F20" w:rsidP="001D7F20">
            <w:pPr>
              <w:pStyle w:val="Style87"/>
              <w:widowControl/>
              <w:spacing w:before="14" w:line="230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Понимать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объяснять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важную роль художника в цирке (создание кра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сочных декораций, костюмов, цирково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го реквизита и т.д.).</w:t>
            </w:r>
          </w:p>
          <w:p w:rsidR="001D7F20" w:rsidRPr="00CE4FEC" w:rsidRDefault="001D7F20" w:rsidP="001D7F20">
            <w:pPr>
              <w:pStyle w:val="Style87"/>
              <w:widowControl/>
              <w:spacing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Придумывать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создавать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красоч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ные выразительные рисунки или аппли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кации на тему циркового представления, передавая в них движение, характеры, взаимоотношения между персонажами.</w:t>
            </w:r>
          </w:p>
          <w:p w:rsidR="001D7F20" w:rsidRPr="00CE4FEC" w:rsidRDefault="001D7F20" w:rsidP="001D7F20">
            <w:pPr>
              <w:pStyle w:val="Style87"/>
              <w:widowControl/>
              <w:spacing w:line="230" w:lineRule="exact"/>
              <w:ind w:firstLine="346"/>
              <w:rPr>
                <w:rFonts w:eastAsiaTheme="minorEastAsia" w:cstheme="minorBidi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Учиться изображать </w:t>
            </w:r>
            <w:proofErr w:type="gramStart"/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яркое</w:t>
            </w:r>
            <w:proofErr w:type="gramEnd"/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, весе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лое, подвижное.</w:t>
            </w:r>
          </w:p>
          <w:p w:rsidR="001D7F20" w:rsidRPr="00CE4FEC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1D7F20" w:rsidRPr="00CE4FEC" w:rsidRDefault="001D7F20" w:rsidP="001D7F20">
            <w:pPr>
              <w:pStyle w:val="Style87"/>
              <w:widowControl/>
              <w:spacing w:line="230" w:lineRule="exact"/>
              <w:ind w:firstLine="355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Цирк — образ радостного, яркого, волшебного, 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>р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азвлекательного зрелища. Искусство цирка — искусство преувеличения и праздничной красочности,</w:t>
            </w:r>
          </w:p>
          <w:p w:rsidR="001D7F20" w:rsidRPr="00CE4FEC" w:rsidRDefault="001D7F20" w:rsidP="001D7F20">
            <w:pPr>
              <w:pStyle w:val="Style87"/>
              <w:widowControl/>
              <w:spacing w:before="14" w:line="230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демонстрирующее силу, красоту, лов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кость человека, его бесстрашие.</w:t>
            </w:r>
          </w:p>
          <w:p w:rsidR="001D7F20" w:rsidRPr="00CE4FEC" w:rsidRDefault="001D7F20" w:rsidP="001D7F20">
            <w:pPr>
              <w:pStyle w:val="Style87"/>
              <w:widowControl/>
              <w:spacing w:line="235" w:lineRule="exact"/>
              <w:rPr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Роль художника в цирке. Элементы циркового оформления: занавес, кос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тюмы, реквизит, освещение, оформле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ние арены.</w:t>
            </w:r>
          </w:p>
        </w:tc>
        <w:tc>
          <w:tcPr>
            <w:tcW w:w="2754" w:type="dxa"/>
            <w:tcBorders>
              <w:bottom w:val="single" w:sz="4" w:space="0" w:color="auto"/>
              <w:right w:val="single" w:sz="4" w:space="0" w:color="auto"/>
            </w:tcBorders>
          </w:tcPr>
          <w:p w:rsidR="001D7F20" w:rsidRPr="00CE4FEC" w:rsidRDefault="001D7F20" w:rsidP="001D7F20">
            <w:pPr>
              <w:pStyle w:val="Style87"/>
              <w:widowControl/>
              <w:spacing w:before="110" w:line="235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выполнение рисунка или аппликации на тему циркового представления.</w:t>
            </w:r>
          </w:p>
          <w:p w:rsidR="001D7F20" w:rsidRPr="00CE4FEC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4FEC">
              <w:rPr>
                <w:rStyle w:val="FontStyle95"/>
                <w:rFonts w:eastAsiaTheme="minorEastAsia"/>
              </w:rPr>
              <w:t xml:space="preserve">Материалы: </w:t>
            </w:r>
            <w:r w:rsidRPr="00CE4FEC">
              <w:rPr>
                <w:rStyle w:val="FontStyle104"/>
                <w:rFonts w:eastAsiaTheme="minorEastAsia"/>
              </w:rPr>
              <w:t>мелки, гуашь, кисти, цветная бумага, ножницы, клей.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1D7F20" w:rsidRPr="00685B76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685B76">
              <w:rPr>
                <w:rFonts w:ascii="Times New Roman" w:hAnsi="Times New Roman"/>
                <w:b/>
              </w:rPr>
              <w:t xml:space="preserve">Личностные </w:t>
            </w: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75DD8">
              <w:rPr>
                <w:rFonts w:ascii="Times New Roman" w:hAnsi="Times New Roman"/>
              </w:rPr>
              <w:t>Оценка результатов собственной предметно-практической деятельности</w:t>
            </w:r>
          </w:p>
          <w:p w:rsidR="001D7F20" w:rsidRPr="00675DD8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 xml:space="preserve">последовательно (пошагово) выполнять работу </w:t>
            </w:r>
          </w:p>
          <w:p w:rsidR="001D7F20" w:rsidRPr="00675DD8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75D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75DD8">
              <w:rPr>
                <w:rFonts w:ascii="Times New Roman" w:hAnsi="Times New Roman" w:cs="Times New Roman"/>
                <w:sz w:val="22"/>
                <w:szCs w:val="22"/>
              </w:rPr>
              <w:t xml:space="preserve">анализ изделия с целью выделения признаков, планировать его изготовление, оценивать промежуточные этапы </w:t>
            </w:r>
          </w:p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675DD8">
              <w:rPr>
                <w:rFonts w:ascii="Times New Roman" w:hAnsi="Times New Roman"/>
                <w:b/>
                <w:bCs/>
              </w:rPr>
              <w:t>Коммуникативные:</w:t>
            </w:r>
            <w:r w:rsidRPr="00675DD8">
              <w:rPr>
                <w:rFonts w:ascii="Times New Roman" w:hAnsi="Times New Roman"/>
              </w:rPr>
              <w:t xml:space="preserve"> уметь слушать учителя, задавать вопросы  </w:t>
            </w:r>
          </w:p>
        </w:tc>
      </w:tr>
      <w:tr w:rsidR="001D7F20" w:rsidRPr="00052A25" w:rsidTr="001D7F20">
        <w:tc>
          <w:tcPr>
            <w:tcW w:w="567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1935" w:type="dxa"/>
            <w:gridSpan w:val="2"/>
          </w:tcPr>
          <w:p w:rsidR="001D7F20" w:rsidRPr="00834860" w:rsidRDefault="001D7F20" w:rsidP="001D7F20">
            <w:pPr>
              <w:pStyle w:val="Style86"/>
              <w:widowControl/>
              <w:spacing w:before="178"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Художник в театре</w:t>
            </w:r>
          </w:p>
          <w:p w:rsidR="001D7F20" w:rsidRPr="00834860" w:rsidRDefault="001D7F20" w:rsidP="001D7F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45" w:type="dxa"/>
          </w:tcPr>
          <w:p w:rsidR="001D7F20" w:rsidRPr="00CE4FEC" w:rsidRDefault="001D7F20" w:rsidP="001D7F20">
            <w:pPr>
              <w:pStyle w:val="Style87"/>
              <w:widowControl/>
              <w:spacing w:before="158" w:line="230" w:lineRule="exact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Сравнивать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объекты, элементы театрально-сценического мира, </w:t>
            </w: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видеть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в них интересные выразительные реше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ния, превращения простых материалов в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яркие образы.</w:t>
            </w:r>
          </w:p>
          <w:p w:rsidR="001D7F20" w:rsidRPr="00CE4FEC" w:rsidRDefault="001D7F20" w:rsidP="001D7F20">
            <w:pPr>
              <w:pStyle w:val="Style87"/>
              <w:widowControl/>
              <w:spacing w:line="230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Понимать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уметь объяснять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роль театрального художника в создании спектакля.</w:t>
            </w:r>
          </w:p>
          <w:p w:rsidR="001D7F20" w:rsidRPr="00CE4FEC" w:rsidRDefault="001D7F20" w:rsidP="001D7F20">
            <w:pPr>
              <w:pStyle w:val="Style87"/>
              <w:widowControl/>
              <w:spacing w:line="230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Создавать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«Театр на столе» — картонный макет с объемными (лепными, конструктивными) или плоскостными (расписными) декорациями и бумаж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ными фигурками персонажей сказки для игры в спектакль.</w:t>
            </w:r>
          </w:p>
          <w:p w:rsidR="001D7F20" w:rsidRPr="00CE4FEC" w:rsidRDefault="001D7F20" w:rsidP="001D7F20">
            <w:pPr>
              <w:pStyle w:val="Style87"/>
              <w:widowControl/>
              <w:spacing w:before="86" w:line="211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Овладевать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навыками создания объемно-пространственной компози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ции.</w:t>
            </w:r>
          </w:p>
          <w:p w:rsidR="001D7F20" w:rsidRPr="00CE4FEC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1D7F20" w:rsidRPr="00CE4FEC" w:rsidRDefault="001D7F20" w:rsidP="001D7F20">
            <w:pPr>
              <w:pStyle w:val="Style87"/>
              <w:widowControl/>
              <w:spacing w:before="72" w:line="230" w:lineRule="exact"/>
              <w:ind w:firstLine="355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 xml:space="preserve">Истоки театрального искусства (народные празднества, карнавалы, древний античный театр). Игровая природа актерского искусства (перевоплощение,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лицедейство, фантазия) — основа лю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бого зрелища.</w:t>
            </w:r>
          </w:p>
          <w:p w:rsidR="001D7F20" w:rsidRPr="00CE4FEC" w:rsidRDefault="001D7F20" w:rsidP="001D7F20">
            <w:pPr>
              <w:pStyle w:val="Style87"/>
              <w:widowControl/>
              <w:spacing w:line="230" w:lineRule="exact"/>
              <w:ind w:firstLine="355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Спектакль: вымысел </w:t>
            </w:r>
            <w:proofErr w:type="gramStart"/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и</w:t>
            </w:r>
            <w:proofErr w:type="gramEnd"/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 правда, мир условности. Связь театра с изобрази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тельным искусством.</w:t>
            </w:r>
          </w:p>
          <w:p w:rsidR="001D7F20" w:rsidRPr="00CE4FEC" w:rsidRDefault="001D7F20" w:rsidP="001D7F20">
            <w:pPr>
              <w:pStyle w:val="Style87"/>
              <w:widowControl/>
              <w:spacing w:line="230" w:lineRule="exact"/>
              <w:ind w:firstLine="341"/>
              <w:rPr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Художник — создатель сценического мира. Декорации и костюмы. Процесс создания сценического оформления. Участие трех Братьев-Мастеров в созда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нии художественного образа спектакля.</w:t>
            </w:r>
          </w:p>
        </w:tc>
        <w:tc>
          <w:tcPr>
            <w:tcW w:w="2754" w:type="dxa"/>
            <w:tcBorders>
              <w:bottom w:val="single" w:sz="4" w:space="0" w:color="auto"/>
              <w:right w:val="single" w:sz="4" w:space="0" w:color="auto"/>
            </w:tcBorders>
          </w:tcPr>
          <w:p w:rsidR="001D7F20" w:rsidRDefault="001D7F20" w:rsidP="001D7F20">
            <w:pPr>
              <w:pStyle w:val="Style87"/>
              <w:widowControl/>
              <w:spacing w:line="226" w:lineRule="exact"/>
              <w:ind w:firstLine="346"/>
              <w:rPr>
                <w:rStyle w:val="FontStyle95"/>
                <w:rFonts w:eastAsiaTheme="minorEastAsia"/>
                <w:sz w:val="22"/>
                <w:szCs w:val="22"/>
              </w:rPr>
            </w:pPr>
            <w:r w:rsidRPr="001C1AB3">
              <w:rPr>
                <w:rStyle w:val="FontStyle95"/>
                <w:rFonts w:eastAsiaTheme="minorEastAsia"/>
                <w:b/>
                <w:sz w:val="22"/>
                <w:szCs w:val="22"/>
              </w:rPr>
              <w:lastRenderedPageBreak/>
              <w:t>Задание:</w:t>
            </w:r>
            <w:r w:rsidRPr="00CE4FEC">
              <w:rPr>
                <w:rStyle w:val="FontStyle95"/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Style w:val="FontStyle95"/>
                <w:rFonts w:eastAsiaTheme="minorEastAsia"/>
                <w:sz w:val="22"/>
                <w:szCs w:val="22"/>
              </w:rPr>
              <w:t>создание эскиза декораций</w:t>
            </w:r>
          </w:p>
          <w:p w:rsidR="001D7F20" w:rsidRPr="00CE4FEC" w:rsidRDefault="001D7F20" w:rsidP="001D7F20">
            <w:pPr>
              <w:pStyle w:val="Style87"/>
              <w:widowControl/>
              <w:spacing w:line="226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C1AB3">
              <w:rPr>
                <w:rStyle w:val="FontStyle95"/>
                <w:rFonts w:eastAsiaTheme="minorEastAsia"/>
                <w:b/>
                <w:sz w:val="22"/>
                <w:szCs w:val="22"/>
              </w:rPr>
              <w:t>Задание</w:t>
            </w:r>
            <w:r>
              <w:rPr>
                <w:rStyle w:val="FontStyle95"/>
                <w:rFonts w:eastAsiaTheme="minorEastAsia"/>
                <w:sz w:val="22"/>
                <w:szCs w:val="22"/>
              </w:rPr>
              <w:t>:</w:t>
            </w:r>
            <w:r>
              <w:rPr>
                <w:rStyle w:val="FontStyle95"/>
                <w:rFonts w:eastAsiaTheme="minorEastAsia"/>
              </w:rPr>
              <w:t xml:space="preserve">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театр на столе — создание картонного макета и персонажей сказ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ки для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игры в спектакль.</w:t>
            </w:r>
          </w:p>
          <w:p w:rsidR="001D7F20" w:rsidRPr="00CE4FEC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4FEC">
              <w:rPr>
                <w:rStyle w:val="FontStyle95"/>
                <w:rFonts w:eastAsiaTheme="minorEastAsia"/>
              </w:rPr>
              <w:t xml:space="preserve">Материалы: </w:t>
            </w:r>
            <w:r w:rsidRPr="00CE4FEC">
              <w:rPr>
                <w:rStyle w:val="FontStyle104"/>
                <w:rFonts w:eastAsiaTheme="minorEastAsia"/>
              </w:rPr>
              <w:t>картонная коробка, разноцветная бумага, краски, клей, ножницы.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25D1C">
              <w:rPr>
                <w:rFonts w:ascii="Times New Roman" w:hAnsi="Times New Roman"/>
                <w:sz w:val="20"/>
                <w:szCs w:val="20"/>
              </w:rPr>
              <w:lastRenderedPageBreak/>
              <w:t>Соблюдать правила безопасности труда и личной гигиены</w:t>
            </w:r>
          </w:p>
          <w:p w:rsidR="001D7F20" w:rsidRPr="00925D1C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925D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925D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925D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5D1C">
              <w:rPr>
                <w:rFonts w:ascii="Times New Roman" w:hAnsi="Times New Roman" w:cs="Times New Roman"/>
                <w:bCs/>
                <w:sz w:val="22"/>
                <w:szCs w:val="22"/>
              </w:rPr>
              <w:t>выполнять изделие на основе материала учебника.</w:t>
            </w:r>
          </w:p>
          <w:p w:rsidR="001D7F20" w:rsidRPr="00925D1C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5D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Познавательные: </w:t>
            </w:r>
            <w:r w:rsidRPr="00925D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5D1C">
              <w:rPr>
                <w:rFonts w:ascii="Times New Roman" w:hAnsi="Times New Roman" w:cs="Times New Roman"/>
                <w:bCs/>
                <w:sz w:val="22"/>
                <w:szCs w:val="22"/>
              </w:rPr>
              <w:t>Умение анализировать отличие театра от кинотеатра.</w:t>
            </w:r>
          </w:p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925D1C">
              <w:rPr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925D1C">
              <w:rPr>
                <w:rFonts w:ascii="Times New Roman" w:hAnsi="Times New Roman"/>
                <w:bCs/>
              </w:rPr>
              <w:t>Уметь объяснить роль художника в создании театрального занавеса</w:t>
            </w:r>
          </w:p>
        </w:tc>
      </w:tr>
      <w:tr w:rsidR="001D7F20" w:rsidRPr="00052A25" w:rsidTr="001D7F20">
        <w:tc>
          <w:tcPr>
            <w:tcW w:w="567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21-22</w:t>
            </w:r>
          </w:p>
        </w:tc>
        <w:tc>
          <w:tcPr>
            <w:tcW w:w="1935" w:type="dxa"/>
            <w:gridSpan w:val="2"/>
          </w:tcPr>
          <w:p w:rsidR="001D7F20" w:rsidRPr="00834860" w:rsidRDefault="001D7F20" w:rsidP="001D7F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Театр кукол</w:t>
            </w:r>
          </w:p>
        </w:tc>
        <w:tc>
          <w:tcPr>
            <w:tcW w:w="560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45" w:type="dxa"/>
          </w:tcPr>
          <w:p w:rsidR="001D7F20" w:rsidRPr="00CE4FEC" w:rsidRDefault="001D7F20" w:rsidP="001D7F20">
            <w:pPr>
              <w:pStyle w:val="Style87"/>
              <w:widowControl/>
              <w:spacing w:before="67" w:line="221" w:lineRule="exact"/>
              <w:ind w:firstLine="365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Иметь представление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о разных ви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дах кукол (перчаточные, тростевые, марионетки) и их истории, о кукольном театре в наши дни.</w:t>
            </w:r>
          </w:p>
          <w:p w:rsidR="001D7F20" w:rsidRPr="00CE4FEC" w:rsidRDefault="001D7F20" w:rsidP="001D7F20">
            <w:pPr>
              <w:pStyle w:val="Style87"/>
              <w:widowControl/>
              <w:spacing w:before="29" w:line="230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Придумывать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создавать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вырази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тельную куклу (характерную головку куклы, характерные детали костюма, соответствующие сказочному персона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жу); </w:t>
            </w: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применять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для работы пластилин, бумагу, нитки, ножницы, куски ткани.</w:t>
            </w:r>
          </w:p>
          <w:p w:rsidR="001D7F20" w:rsidRPr="00CE4FEC" w:rsidRDefault="001D7F20" w:rsidP="001D7F20">
            <w:pPr>
              <w:pStyle w:val="Style87"/>
              <w:widowControl/>
              <w:spacing w:before="19" w:line="211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Использовать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куклу для игры в кукольный спектакль.</w:t>
            </w:r>
          </w:p>
          <w:p w:rsidR="001D7F20" w:rsidRPr="00CE4FEC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1D7F20" w:rsidRPr="00CE4FEC" w:rsidRDefault="001D7F20" w:rsidP="001D7F20">
            <w:pPr>
              <w:pStyle w:val="Style87"/>
              <w:widowControl/>
              <w:spacing w:before="67"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Истоки развития кукольного театра. Петрушка — герой ярмарочного ве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селья. Разновидности кукол: перчаточ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ные, тростевые, куклы-марионетки. Те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атр кукол. Куклы из коллекции С. </w:t>
            </w:r>
            <w:proofErr w:type="gramStart"/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Об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разцова</w:t>
            </w:r>
            <w:proofErr w:type="gramEnd"/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.</w:t>
            </w:r>
          </w:p>
          <w:p w:rsidR="001D7F20" w:rsidRPr="00CE4FEC" w:rsidRDefault="001D7F20" w:rsidP="001D7F20">
            <w:pPr>
              <w:pStyle w:val="Style87"/>
              <w:widowControl/>
              <w:spacing w:before="29" w:line="230" w:lineRule="exact"/>
              <w:ind w:firstLine="355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Работа художника над куклой. Об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раз куклы, ее конструкция и костюм. Неразрывность конструкции и образно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го начала при создании куклы.</w:t>
            </w:r>
          </w:p>
          <w:p w:rsidR="001D7F20" w:rsidRPr="00CE4FEC" w:rsidRDefault="001D7F20" w:rsidP="001D7F20">
            <w:pPr>
              <w:pStyle w:val="Style87"/>
              <w:widowControl/>
              <w:spacing w:before="14" w:line="230" w:lineRule="exact"/>
              <w:rPr>
                <w:rFonts w:ascii="Times New Roman" w:hAnsi="Times New Roman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Выразительность головки куклы: характерные, подчеркнуто-утрирован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ные черты лица.</w:t>
            </w:r>
          </w:p>
        </w:tc>
        <w:tc>
          <w:tcPr>
            <w:tcW w:w="2754" w:type="dxa"/>
            <w:tcBorders>
              <w:bottom w:val="single" w:sz="4" w:space="0" w:color="auto"/>
              <w:right w:val="single" w:sz="4" w:space="0" w:color="auto"/>
            </w:tcBorders>
          </w:tcPr>
          <w:p w:rsidR="001D7F20" w:rsidRPr="00CE4FEC" w:rsidRDefault="001D7F20" w:rsidP="001D7F20">
            <w:pPr>
              <w:pStyle w:val="Style87"/>
              <w:widowControl/>
              <w:spacing w:line="211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создание куклы к куколь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ному спектаклю.</w:t>
            </w:r>
          </w:p>
          <w:p w:rsidR="001D7F20" w:rsidRPr="00CE4FEC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4FEC">
              <w:rPr>
                <w:rStyle w:val="FontStyle95"/>
                <w:rFonts w:eastAsiaTheme="minorEastAsia"/>
              </w:rPr>
              <w:t xml:space="preserve">Материалы: </w:t>
            </w:r>
            <w:r w:rsidRPr="00CE4FEC">
              <w:rPr>
                <w:rStyle w:val="FontStyle104"/>
                <w:rFonts w:eastAsiaTheme="minorEastAsia"/>
              </w:rPr>
              <w:t>пластилин, бумага, ножницы, клей, куски ткани, нитки, мелкие пуговицы.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1D7F20" w:rsidRPr="00925D1C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25D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925D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925D1C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выполнять работу, ориентируясь на информацию в учебнике.</w:t>
            </w:r>
          </w:p>
          <w:p w:rsidR="001D7F20" w:rsidRPr="00925D1C" w:rsidRDefault="001D7F20" w:rsidP="001D7F2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5D1C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</w:t>
            </w:r>
            <w:r w:rsidRPr="00925D1C">
              <w:rPr>
                <w:sz w:val="22"/>
                <w:szCs w:val="22"/>
              </w:rPr>
              <w:t xml:space="preserve"> </w:t>
            </w:r>
            <w:r w:rsidRPr="00925D1C">
              <w:rPr>
                <w:rFonts w:ascii="Times New Roman" w:hAnsi="Times New Roman" w:cs="Times New Roman"/>
                <w:sz w:val="22"/>
                <w:szCs w:val="22"/>
              </w:rPr>
              <w:t>выбирать  приёмы оформления изделия в соответствии с его назначением</w:t>
            </w:r>
          </w:p>
          <w:p w:rsidR="001D7F20" w:rsidRPr="00925D1C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25D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925D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925D1C">
              <w:rPr>
                <w:sz w:val="22"/>
                <w:szCs w:val="22"/>
              </w:rPr>
              <w:t xml:space="preserve"> </w:t>
            </w:r>
            <w:r w:rsidRPr="00925D1C">
              <w:rPr>
                <w:rFonts w:ascii="Times New Roman" w:hAnsi="Times New Roman" w:cs="Times New Roman"/>
                <w:sz w:val="22"/>
                <w:szCs w:val="22"/>
              </w:rPr>
              <w:t>находить информацию об автомобилях в разных источниках</w:t>
            </w:r>
          </w:p>
          <w:p w:rsidR="001D7F20" w:rsidRPr="00925D1C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5D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925D1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925D1C">
              <w:rPr>
                <w:sz w:val="22"/>
                <w:szCs w:val="22"/>
              </w:rPr>
              <w:t xml:space="preserve"> </w:t>
            </w:r>
            <w:r w:rsidRPr="00925D1C">
              <w:rPr>
                <w:rFonts w:ascii="Times New Roman" w:hAnsi="Times New Roman" w:cs="Times New Roman"/>
                <w:sz w:val="22"/>
                <w:szCs w:val="22"/>
              </w:rPr>
              <w:t>Использовать куклу для игры в кукольный театр.</w:t>
            </w:r>
          </w:p>
        </w:tc>
      </w:tr>
      <w:tr w:rsidR="001D7F20" w:rsidRPr="00052A25" w:rsidTr="001D7F20">
        <w:tc>
          <w:tcPr>
            <w:tcW w:w="567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35" w:type="dxa"/>
            <w:gridSpan w:val="2"/>
          </w:tcPr>
          <w:p w:rsidR="001D7F20" w:rsidRPr="00834860" w:rsidRDefault="001D7F20" w:rsidP="001D7F20">
            <w:pPr>
              <w:pStyle w:val="Style86"/>
              <w:widowControl/>
              <w:spacing w:before="77"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Маски</w:t>
            </w:r>
          </w:p>
          <w:p w:rsidR="001D7F20" w:rsidRPr="00834860" w:rsidRDefault="001D7F20" w:rsidP="001D7F20">
            <w:pPr>
              <w:pStyle w:val="a9"/>
              <w:spacing w:line="276" w:lineRule="auto"/>
              <w:rPr>
                <w:b/>
                <w:sz w:val="24"/>
              </w:rPr>
            </w:pPr>
          </w:p>
        </w:tc>
        <w:tc>
          <w:tcPr>
            <w:tcW w:w="560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CE4FEC" w:rsidRDefault="001D7F20" w:rsidP="001D7F20">
            <w:pPr>
              <w:pStyle w:val="Style87"/>
              <w:widowControl/>
              <w:spacing w:before="91" w:line="250" w:lineRule="exact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Отмечать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характер, настроение, выраженные в маске, а также выразительность формы и декора, созвучные образу.</w:t>
            </w:r>
          </w:p>
          <w:p w:rsidR="001D7F20" w:rsidRPr="00CE4FEC" w:rsidRDefault="001D7F20" w:rsidP="001D7F20">
            <w:pPr>
              <w:pStyle w:val="Style87"/>
              <w:widowControl/>
              <w:spacing w:line="264" w:lineRule="exact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Объяснять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роль маски в театре и на празднике.</w:t>
            </w:r>
          </w:p>
          <w:p w:rsidR="001D7F20" w:rsidRPr="00CE4FEC" w:rsidRDefault="001D7F20" w:rsidP="001D7F20">
            <w:pPr>
              <w:pStyle w:val="Style87"/>
              <w:widowControl/>
              <w:spacing w:line="240" w:lineRule="exact"/>
              <w:ind w:firstLine="33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Конструировать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выразительные и острохарактерные маски к театрально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му представлению или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празднику.</w:t>
            </w:r>
          </w:p>
          <w:p w:rsidR="001D7F20" w:rsidRPr="00CE4FEC" w:rsidRDefault="001D7F20" w:rsidP="001D7F20">
            <w:pPr>
              <w:pStyle w:val="a9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055" w:type="dxa"/>
          </w:tcPr>
          <w:p w:rsidR="001D7F20" w:rsidRPr="00CE4FEC" w:rsidRDefault="001D7F20" w:rsidP="001D7F20">
            <w:pPr>
              <w:pStyle w:val="Style87"/>
              <w:widowControl/>
              <w:spacing w:before="158" w:line="250" w:lineRule="exact"/>
              <w:ind w:firstLine="33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Лицедейство и маска. Маски раз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ных времен и народов.</w:t>
            </w:r>
          </w:p>
          <w:p w:rsidR="001D7F20" w:rsidRPr="00CE4FEC" w:rsidRDefault="001D7F20" w:rsidP="001D7F20">
            <w:pPr>
              <w:pStyle w:val="Style87"/>
              <w:widowControl/>
              <w:spacing w:line="235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Маска как образ персонажа. Маски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 xml:space="preserve">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характеры, маски-настроения. Антич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ные маски — маски смеха и печали — символы комедии и трагедии.</w:t>
            </w:r>
          </w:p>
          <w:p w:rsidR="001D7F20" w:rsidRPr="00CE4FEC" w:rsidRDefault="001D7F20" w:rsidP="001D7F20">
            <w:pPr>
              <w:pStyle w:val="Style87"/>
              <w:widowControl/>
              <w:spacing w:line="235" w:lineRule="exact"/>
              <w:ind w:firstLine="33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Условность языка масок и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их декоративная выразительность.</w:t>
            </w:r>
          </w:p>
          <w:p w:rsidR="001D7F20" w:rsidRPr="00CE4FEC" w:rsidRDefault="001D7F20" w:rsidP="001D7F20">
            <w:pPr>
              <w:pStyle w:val="Style87"/>
              <w:widowControl/>
              <w:spacing w:line="245" w:lineRule="exact"/>
              <w:rPr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Искусство маски в театре и на празднике (театральные, обрядовые, карнавальные маски). Грим.</w:t>
            </w:r>
          </w:p>
        </w:tc>
        <w:tc>
          <w:tcPr>
            <w:tcW w:w="2754" w:type="dxa"/>
            <w:tcBorders>
              <w:top w:val="single" w:sz="4" w:space="0" w:color="auto"/>
              <w:right w:val="single" w:sz="4" w:space="0" w:color="auto"/>
            </w:tcBorders>
          </w:tcPr>
          <w:p w:rsidR="001D7F20" w:rsidRPr="00CE4FEC" w:rsidRDefault="001D7F20" w:rsidP="001D7F20">
            <w:pPr>
              <w:pStyle w:val="Style87"/>
              <w:widowControl/>
              <w:spacing w:before="43" w:line="24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95"/>
                <w:rFonts w:eastAsiaTheme="minorEastAsia"/>
                <w:sz w:val="22"/>
                <w:szCs w:val="22"/>
              </w:rPr>
              <w:lastRenderedPageBreak/>
              <w:t xml:space="preserve">Задание: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конструирование выразительных и острохарактерных масок.</w:t>
            </w:r>
          </w:p>
          <w:p w:rsidR="001D7F20" w:rsidRPr="00CE4FEC" w:rsidRDefault="001D7F20" w:rsidP="001D7F20">
            <w:pPr>
              <w:pStyle w:val="Style82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E4FEC"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Материалы: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цветная бумага, ножницы, клей.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1D7F20" w:rsidRPr="00925D1C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25D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925D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925D1C">
              <w:rPr>
                <w:rFonts w:ascii="Times New Roman" w:hAnsi="Times New Roman" w:cs="Times New Roman"/>
                <w:sz w:val="22"/>
                <w:szCs w:val="22"/>
              </w:rPr>
              <w:t>самостоятельно выполнять работу, ориентируясь на информацию в учебнике.</w:t>
            </w:r>
          </w:p>
          <w:p w:rsidR="001D7F20" w:rsidRPr="00925D1C" w:rsidRDefault="001D7F20" w:rsidP="001D7F20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5D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925D1C">
              <w:rPr>
                <w:sz w:val="22"/>
                <w:szCs w:val="22"/>
              </w:rPr>
              <w:t xml:space="preserve">  </w:t>
            </w:r>
            <w:r w:rsidRPr="00925D1C">
              <w:rPr>
                <w:rFonts w:ascii="Times New Roman" w:hAnsi="Times New Roman" w:cs="Times New Roman"/>
                <w:sz w:val="22"/>
                <w:szCs w:val="22"/>
              </w:rPr>
              <w:t>Знание истории происхождения театральных масок.</w:t>
            </w:r>
          </w:p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925D1C">
              <w:rPr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925D1C">
              <w:rPr>
                <w:rFonts w:ascii="Times New Roman" w:hAnsi="Times New Roman"/>
              </w:rPr>
              <w:t xml:space="preserve">вступать в коллективное учебное </w:t>
            </w:r>
            <w:r w:rsidRPr="00925D1C">
              <w:rPr>
                <w:rFonts w:ascii="Times New Roman" w:hAnsi="Times New Roman"/>
              </w:rPr>
              <w:lastRenderedPageBreak/>
              <w:t>сотрудничество, допускать существование различных точек зрения</w:t>
            </w:r>
          </w:p>
        </w:tc>
      </w:tr>
      <w:tr w:rsidR="001D7F20" w:rsidRPr="00052A25" w:rsidTr="001D7F20">
        <w:tc>
          <w:tcPr>
            <w:tcW w:w="567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935" w:type="dxa"/>
            <w:gridSpan w:val="2"/>
          </w:tcPr>
          <w:p w:rsidR="001D7F20" w:rsidRPr="00834860" w:rsidRDefault="001D7F20" w:rsidP="001D7F20">
            <w:pPr>
              <w:pStyle w:val="Style86"/>
              <w:widowControl/>
              <w:spacing w:before="221"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Афиша и плакат</w:t>
            </w:r>
          </w:p>
          <w:p w:rsidR="001D7F20" w:rsidRPr="00834860" w:rsidRDefault="001D7F20" w:rsidP="001D7F20">
            <w:pPr>
              <w:pStyle w:val="a9"/>
              <w:spacing w:line="276" w:lineRule="auto"/>
              <w:rPr>
                <w:b/>
                <w:sz w:val="24"/>
              </w:rPr>
            </w:pPr>
          </w:p>
        </w:tc>
        <w:tc>
          <w:tcPr>
            <w:tcW w:w="560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CE4FEC" w:rsidRDefault="001D7F20" w:rsidP="001D7F20">
            <w:pPr>
              <w:pStyle w:val="Style87"/>
              <w:widowControl/>
              <w:spacing w:before="221" w:line="240" w:lineRule="exact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Иметь представление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о назначе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нии театральной афиши, плаката (при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влекает внимание, сообщает название, лаконично рассказывает о самом спек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такле).</w:t>
            </w:r>
          </w:p>
          <w:p w:rsidR="001D7F20" w:rsidRPr="00CE4FEC" w:rsidRDefault="001D7F20" w:rsidP="001D7F20">
            <w:pPr>
              <w:pStyle w:val="Style87"/>
              <w:widowControl/>
              <w:spacing w:line="230" w:lineRule="exact"/>
              <w:ind w:firstLine="33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Уметь видеть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определять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в афишах-плакатах изображение, украшение и постройку.</w:t>
            </w:r>
          </w:p>
          <w:p w:rsidR="001D7F20" w:rsidRPr="00CE4FEC" w:rsidRDefault="001D7F20" w:rsidP="001D7F20">
            <w:pPr>
              <w:pStyle w:val="Style87"/>
              <w:widowControl/>
              <w:spacing w:line="240" w:lineRule="exact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Иметь творческий опыт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создания эскиза афиши к спектаклю или цирко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вому представлению; </w:t>
            </w: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добиваться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об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разного единства изображения и текста.</w:t>
            </w:r>
          </w:p>
          <w:p w:rsidR="001D7F20" w:rsidRPr="00CE4FEC" w:rsidRDefault="001D7F20" w:rsidP="001D7F20">
            <w:pPr>
              <w:pStyle w:val="Style87"/>
              <w:widowControl/>
              <w:spacing w:before="10" w:line="216" w:lineRule="exact"/>
              <w:ind w:firstLine="360"/>
              <w:rPr>
                <w:b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Осваивать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навыки лаконичного, декоративно-обобщенного изображения (в процессе создания афиши или пла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ката).</w:t>
            </w:r>
          </w:p>
        </w:tc>
        <w:tc>
          <w:tcPr>
            <w:tcW w:w="3055" w:type="dxa"/>
          </w:tcPr>
          <w:p w:rsidR="001D7F20" w:rsidRPr="00CE4FEC" w:rsidRDefault="001D7F20" w:rsidP="001D7F20">
            <w:pPr>
              <w:pStyle w:val="Style87"/>
              <w:widowControl/>
              <w:tabs>
                <w:tab w:val="left" w:leader="dot" w:pos="1003"/>
                <w:tab w:val="left" w:leader="dot" w:pos="1766"/>
                <w:tab w:val="left" w:leader="dot" w:pos="3197"/>
              </w:tabs>
              <w:spacing w:before="163" w:line="250" w:lineRule="exact"/>
              <w:ind w:firstLine="33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Значение театральной афиши и плаката как рекламы и приглашения в театр.      </w:t>
            </w:r>
          </w:p>
          <w:p w:rsidR="001D7F20" w:rsidRPr="00CE4FEC" w:rsidRDefault="001D7F20" w:rsidP="001D7F20">
            <w:pPr>
              <w:pStyle w:val="Style87"/>
              <w:widowControl/>
              <w:spacing w:line="269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Выражение в афише образа спек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такля.</w:t>
            </w:r>
          </w:p>
          <w:p w:rsidR="001D7F20" w:rsidRPr="00CE4FEC" w:rsidRDefault="001D7F20" w:rsidP="001D7F20">
            <w:pPr>
              <w:pStyle w:val="Style86"/>
              <w:widowControl/>
              <w:spacing w:line="240" w:lineRule="exact"/>
              <w:jc w:val="lef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Особенности языка плаката, афи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ши: броскость, яркость, ясность, условность, лаконизм.</w:t>
            </w:r>
          </w:p>
          <w:p w:rsidR="001D7F20" w:rsidRPr="00CE4FEC" w:rsidRDefault="001D7F20" w:rsidP="001D7F20">
            <w:pPr>
              <w:pStyle w:val="Style87"/>
              <w:widowControl/>
              <w:spacing w:before="19" w:line="240" w:lineRule="exact"/>
              <w:ind w:firstLine="36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Композиционное единство изображений и текстов в плакате, афише. Шрифт и его образные возможности.</w:t>
            </w:r>
          </w:p>
          <w:p w:rsidR="001D7F20" w:rsidRPr="00CE4FEC" w:rsidRDefault="001D7F20" w:rsidP="001D7F20">
            <w:pPr>
              <w:pStyle w:val="Style82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CE4FEC" w:rsidRDefault="001D7F20" w:rsidP="001D7F20">
            <w:pPr>
              <w:pStyle w:val="Style87"/>
              <w:widowControl/>
              <w:spacing w:before="91" w:line="221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создание эскиза плаката афиши к спектаклю или цирковому представлению.</w:t>
            </w:r>
          </w:p>
          <w:p w:rsidR="001D7F20" w:rsidRPr="00CE4FEC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4FEC">
              <w:rPr>
                <w:rStyle w:val="FontStyle95"/>
                <w:rFonts w:eastAsiaTheme="minorEastAsia"/>
              </w:rPr>
              <w:t xml:space="preserve">Материалы: </w:t>
            </w:r>
            <w:r w:rsidRPr="00CE4FEC">
              <w:rPr>
                <w:rStyle w:val="FontStyle104"/>
                <w:rFonts w:eastAsiaTheme="minorEastAsia"/>
              </w:rPr>
              <w:t>гуашь, кисти, клей, цветная бумага большого формата.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1D7F20" w:rsidRPr="00925D1C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5D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925D1C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и корректировать последовательность выполнения работы. </w:t>
            </w:r>
          </w:p>
          <w:p w:rsidR="001D7F20" w:rsidRPr="00925D1C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5D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925D1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25D1C">
              <w:rPr>
                <w:sz w:val="22"/>
                <w:szCs w:val="22"/>
              </w:rPr>
              <w:t xml:space="preserve"> </w:t>
            </w:r>
            <w:r w:rsidRPr="00925D1C">
              <w:rPr>
                <w:rFonts w:ascii="Times New Roman" w:hAnsi="Times New Roman" w:cs="Times New Roman"/>
                <w:sz w:val="22"/>
                <w:szCs w:val="22"/>
              </w:rPr>
              <w:t>Умение анализировать образцы, работы, определять материалы</w:t>
            </w:r>
          </w:p>
          <w:p w:rsidR="001D7F20" w:rsidRPr="00925D1C" w:rsidRDefault="001D7F20" w:rsidP="001D7F20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925D1C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925D1C">
              <w:rPr>
                <w:rFonts w:ascii="Times New Roman" w:hAnsi="Times New Roman" w:cs="Times New Roman"/>
              </w:rPr>
              <w:t xml:space="preserve">  </w:t>
            </w:r>
            <w:r w:rsidRPr="00925D1C">
              <w:rPr>
                <w:rFonts w:ascii="Times New Roman" w:hAnsi="Times New Roman"/>
              </w:rPr>
              <w:t xml:space="preserve"> </w:t>
            </w:r>
            <w:r w:rsidRPr="00925D1C">
              <w:rPr>
                <w:rFonts w:ascii="Times New Roman" w:hAnsi="Times New Roman" w:cs="Times New Roman"/>
              </w:rPr>
              <w:t>формулировать высказывания, задавать вопросы адекватные ситуации и учебной задачи;</w:t>
            </w:r>
          </w:p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925D1C">
              <w:rPr>
                <w:rFonts w:ascii="Times New Roman" w:hAnsi="Times New Roman"/>
              </w:rPr>
              <w:t>проявлять инициативу в ситуации общения.</w:t>
            </w:r>
          </w:p>
        </w:tc>
      </w:tr>
      <w:tr w:rsidR="001D7F20" w:rsidRPr="00052A25" w:rsidTr="001D7F20">
        <w:tc>
          <w:tcPr>
            <w:tcW w:w="567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35" w:type="dxa"/>
            <w:gridSpan w:val="2"/>
          </w:tcPr>
          <w:p w:rsidR="001D7F20" w:rsidRPr="00834860" w:rsidRDefault="001D7F20" w:rsidP="00834860">
            <w:pPr>
              <w:pStyle w:val="a9"/>
              <w:spacing w:line="276" w:lineRule="auto"/>
              <w:ind w:firstLine="0"/>
              <w:rPr>
                <w:b/>
                <w:sz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Праздник в городе</w:t>
            </w:r>
          </w:p>
        </w:tc>
        <w:tc>
          <w:tcPr>
            <w:tcW w:w="560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CE4FEC" w:rsidRDefault="001D7F20" w:rsidP="001D7F20">
            <w:pPr>
              <w:pStyle w:val="Style87"/>
              <w:widowControl/>
              <w:spacing w:before="96" w:line="230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Объяснять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работу художника по созданию облика праздничного города.</w:t>
            </w:r>
          </w:p>
          <w:p w:rsidR="001D7F20" w:rsidRPr="00CE4FEC" w:rsidRDefault="001D7F20" w:rsidP="001D7F20">
            <w:pPr>
              <w:pStyle w:val="Style87"/>
              <w:widowControl/>
              <w:spacing w:line="226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Фантазировать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о том, как можно украсить город к празднику Победы </w:t>
            </w:r>
            <w:r w:rsidRPr="00CE4FEC">
              <w:rPr>
                <w:rStyle w:val="FontStyle98"/>
                <w:rFonts w:eastAsiaTheme="minorEastAsia"/>
                <w:sz w:val="22"/>
                <w:szCs w:val="22"/>
              </w:rPr>
              <w:t xml:space="preserve">(9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Мая), Нового года или на Маслени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цу, сделав его нарядным, красочным, необычным.</w:t>
            </w:r>
          </w:p>
          <w:p w:rsidR="001D7F20" w:rsidRPr="00CE4FEC" w:rsidRDefault="001D7F20" w:rsidP="001D7F20">
            <w:pPr>
              <w:pStyle w:val="Style87"/>
              <w:widowControl/>
              <w:spacing w:before="34" w:line="216" w:lineRule="exact"/>
              <w:ind w:firstLine="36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Создавать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в рисунке проект оформ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ления праздника.</w:t>
            </w:r>
          </w:p>
          <w:p w:rsidR="001D7F20" w:rsidRPr="00CE4FEC" w:rsidRDefault="001D7F20" w:rsidP="001D7F20">
            <w:pPr>
              <w:pStyle w:val="a9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055" w:type="dxa"/>
          </w:tcPr>
          <w:p w:rsidR="001D7F20" w:rsidRPr="00CE4FEC" w:rsidRDefault="001D7F20" w:rsidP="001D7F20">
            <w:pPr>
              <w:pStyle w:val="Style87"/>
              <w:widowControl/>
              <w:spacing w:before="235" w:line="216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Роль художника в создании праздничного облика города.</w:t>
            </w:r>
          </w:p>
          <w:p w:rsidR="001D7F20" w:rsidRPr="00CE4FEC" w:rsidRDefault="001D7F20" w:rsidP="001D7F20">
            <w:pPr>
              <w:pStyle w:val="Style87"/>
              <w:widowControl/>
              <w:spacing w:before="34" w:line="221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Элементы праздничного украшения города: панно, декоративные празднич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ные сооружения, иллюминация, фейер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верки, флаги и др.</w:t>
            </w:r>
          </w:p>
          <w:p w:rsidR="001D7F20" w:rsidRPr="00CE4FEC" w:rsidRDefault="001D7F20" w:rsidP="001D7F20">
            <w:pPr>
              <w:pStyle w:val="Style87"/>
              <w:widowControl/>
              <w:spacing w:line="221" w:lineRule="exact"/>
              <w:rPr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Многоцветный праздничный город как единый большой театр, в котором разворачивается яркое, захватывающее представление.</w:t>
            </w:r>
            <w:r w:rsidRPr="00CE4FEC">
              <w:rPr>
                <w:rStyle w:val="FontStyle95"/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CE4FEC" w:rsidRDefault="001D7F20" w:rsidP="001D7F20">
            <w:pPr>
              <w:pStyle w:val="Style87"/>
              <w:widowControl/>
              <w:spacing w:line="221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выполнение рисунка про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екта оформления праздника.</w:t>
            </w:r>
          </w:p>
          <w:p w:rsidR="001D7F20" w:rsidRPr="00CE4FEC" w:rsidRDefault="001D7F20" w:rsidP="001D7F20">
            <w:pPr>
              <w:pStyle w:val="Style87"/>
              <w:widowControl/>
              <w:spacing w:line="240" w:lineRule="exact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95"/>
                <w:rFonts w:eastAsiaTheme="minorEastAsia"/>
                <w:sz w:val="22"/>
                <w:szCs w:val="22"/>
              </w:rPr>
              <w:t xml:space="preserve">Вариант задания: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выполнение р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 xml:space="preserve">исунка «Праздник в городе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».</w:t>
            </w:r>
          </w:p>
          <w:p w:rsidR="001D7F20" w:rsidRPr="00CE4FEC" w:rsidRDefault="001D7F20" w:rsidP="001D7F20">
            <w:pPr>
              <w:pStyle w:val="Style82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E4FEC"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Материалы: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мелки, гуашь, кисти, цветная бумага.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gramStart"/>
            <w:r w:rsidRPr="001C1AB3">
              <w:rPr>
                <w:rFonts w:ascii="Times New Roman" w:hAnsi="Times New Roman"/>
                <w:b/>
              </w:rPr>
              <w:t xml:space="preserve">Личностные </w:t>
            </w:r>
            <w:r w:rsidRPr="00925D1C">
              <w:rPr>
                <w:rFonts w:ascii="Times New Roman" w:hAnsi="Times New Roman"/>
              </w:rPr>
              <w:t>Формирование эстетических чувств, художественно-творческого мышления</w:t>
            </w:r>
            <w:proofErr w:type="gramEnd"/>
          </w:p>
          <w:p w:rsidR="001D7F20" w:rsidRPr="00925D1C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5D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925D1C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изготовления изделий  </w:t>
            </w:r>
          </w:p>
          <w:p w:rsidR="001D7F20" w:rsidRPr="00925D1C" w:rsidRDefault="001D7F20" w:rsidP="001D7F20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 w:rsidRPr="00925D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925D1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25D1C">
              <w:rPr>
                <w:sz w:val="22"/>
                <w:szCs w:val="22"/>
              </w:rPr>
              <w:t xml:space="preserve"> </w:t>
            </w:r>
          </w:p>
          <w:p w:rsidR="001D7F20" w:rsidRPr="00925D1C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5D1C">
              <w:rPr>
                <w:rFonts w:ascii="Times New Roman" w:hAnsi="Times New Roman" w:cs="Times New Roman"/>
                <w:sz w:val="22"/>
                <w:szCs w:val="22"/>
              </w:rPr>
              <w:t xml:space="preserve">Фантазировать, как можно украсить город к празднику  </w:t>
            </w:r>
          </w:p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gramStart"/>
            <w:r w:rsidRPr="00925D1C">
              <w:rPr>
                <w:rFonts w:ascii="Times New Roman" w:hAnsi="Times New Roman"/>
                <w:b/>
                <w:bCs/>
              </w:rPr>
              <w:t>Коммуникативные</w:t>
            </w:r>
            <w:proofErr w:type="gramEnd"/>
            <w:r w:rsidRPr="00925D1C">
              <w:rPr>
                <w:rFonts w:ascii="Times New Roman" w:hAnsi="Times New Roman"/>
                <w:b/>
                <w:bCs/>
              </w:rPr>
              <w:t>:</w:t>
            </w:r>
            <w:r w:rsidRPr="00925D1C">
              <w:rPr>
                <w:rFonts w:ascii="Times New Roman" w:hAnsi="Times New Roman"/>
              </w:rPr>
              <w:t xml:space="preserve">   </w:t>
            </w:r>
            <w:r w:rsidRPr="00925D1C">
              <w:t xml:space="preserve"> </w:t>
            </w:r>
            <w:r w:rsidRPr="00925D1C">
              <w:rPr>
                <w:rFonts w:ascii="Times New Roman" w:hAnsi="Times New Roman"/>
              </w:rPr>
              <w:t>умение формулировать собственное мнение и позицию</w:t>
            </w:r>
          </w:p>
        </w:tc>
      </w:tr>
      <w:tr w:rsidR="001D7F20" w:rsidRPr="00052A25" w:rsidTr="001D7F20">
        <w:tc>
          <w:tcPr>
            <w:tcW w:w="567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35" w:type="dxa"/>
            <w:gridSpan w:val="2"/>
          </w:tcPr>
          <w:p w:rsidR="001D7F20" w:rsidRPr="00834860" w:rsidRDefault="001D7F20" w:rsidP="001D7F20">
            <w:pPr>
              <w:pStyle w:val="a9"/>
              <w:spacing w:line="276" w:lineRule="auto"/>
              <w:ind w:firstLine="0"/>
              <w:rPr>
                <w:b/>
                <w:sz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Школьный карнавал (обобщение темы)</w:t>
            </w:r>
          </w:p>
        </w:tc>
        <w:tc>
          <w:tcPr>
            <w:tcW w:w="560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CE4FEC" w:rsidRDefault="001D7F20" w:rsidP="001D7F20">
            <w:pPr>
              <w:pStyle w:val="Style87"/>
              <w:widowControl/>
              <w:spacing w:before="77" w:line="240" w:lineRule="exact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Понимать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роль праздничного оформления для организации праздника.</w:t>
            </w:r>
          </w:p>
          <w:p w:rsidR="001D7F20" w:rsidRPr="00CE4FEC" w:rsidRDefault="001D7F20" w:rsidP="001D7F20">
            <w:pPr>
              <w:pStyle w:val="Style87"/>
              <w:widowControl/>
              <w:spacing w:line="240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Придумывать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создавать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оформление к школьным и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домашним празд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никам.</w:t>
            </w:r>
          </w:p>
          <w:p w:rsidR="001D7F20" w:rsidRPr="00CE4FEC" w:rsidRDefault="001D7F20" w:rsidP="001D7F20">
            <w:pPr>
              <w:pStyle w:val="Style87"/>
              <w:widowControl/>
              <w:spacing w:line="235" w:lineRule="exact"/>
              <w:ind w:firstLine="33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Участвовать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в театрализованном представлении или веселом карнавале.</w:t>
            </w:r>
          </w:p>
          <w:p w:rsidR="001D7F20" w:rsidRPr="00CE4FEC" w:rsidRDefault="001D7F20" w:rsidP="001D7F20">
            <w:pPr>
              <w:pStyle w:val="Style87"/>
              <w:widowControl/>
              <w:spacing w:line="235" w:lineRule="exact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Овладевать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навыками коллектив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ного художественного творчества.</w:t>
            </w:r>
          </w:p>
          <w:p w:rsidR="001D7F20" w:rsidRPr="00CE4FEC" w:rsidRDefault="001D7F20" w:rsidP="001D7F20">
            <w:pPr>
              <w:pStyle w:val="a9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055" w:type="dxa"/>
          </w:tcPr>
          <w:p w:rsidR="001D7F20" w:rsidRPr="00CE4FEC" w:rsidRDefault="001D7F20" w:rsidP="001D7F20">
            <w:pPr>
              <w:pStyle w:val="Style87"/>
              <w:widowControl/>
              <w:spacing w:before="211" w:line="235" w:lineRule="exact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 xml:space="preserve">Организация театрализованного представления или спектакля с использованием, сделанных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на занятиях масок, кукол, афиш, плакатов, костюмов и т. д.</w:t>
            </w:r>
          </w:p>
          <w:p w:rsidR="001D7F20" w:rsidRPr="00CE4FEC" w:rsidRDefault="001D7F20" w:rsidP="001D7F20">
            <w:pPr>
              <w:pStyle w:val="Style87"/>
              <w:widowControl/>
              <w:spacing w:line="240" w:lineRule="exact"/>
              <w:ind w:firstLine="331"/>
              <w:rPr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Украшение класса или школы работами, выполненными в разных видах изобразительного искусства (графика, живопись, скульптура), декоративного искусства, в разных материалах и тех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никах.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CE4FEC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925D1C">
              <w:rPr>
                <w:rFonts w:ascii="Times New Roman" w:hAnsi="Times New Roman"/>
              </w:rPr>
              <w:t>Положительное отношение к занятиям предметно-практической деятельности</w:t>
            </w:r>
          </w:p>
          <w:p w:rsidR="001D7F20" w:rsidRPr="00925D1C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5D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925D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5D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контролировать и корректировать последовательность выполнения работы. </w:t>
            </w:r>
          </w:p>
          <w:p w:rsidR="001D7F20" w:rsidRPr="00925D1C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5D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925D1C">
              <w:rPr>
                <w:rFonts w:ascii="Times New Roman" w:hAnsi="Times New Roman" w:cs="Times New Roman"/>
                <w:sz w:val="22"/>
                <w:szCs w:val="22"/>
              </w:rPr>
              <w:t xml:space="preserve">  Умение осуществлять поиск информации, используя материалы учебника, выделять этапы работы.</w:t>
            </w:r>
          </w:p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gramStart"/>
            <w:r w:rsidRPr="00925D1C">
              <w:rPr>
                <w:rFonts w:ascii="Times New Roman" w:hAnsi="Times New Roman"/>
                <w:b/>
                <w:bCs/>
              </w:rPr>
              <w:t>Коммуникативные</w:t>
            </w:r>
            <w:proofErr w:type="gramEnd"/>
            <w:r w:rsidRPr="00925D1C">
              <w:rPr>
                <w:rFonts w:ascii="Times New Roman" w:hAnsi="Times New Roman"/>
                <w:b/>
                <w:bCs/>
              </w:rPr>
              <w:t>:</w:t>
            </w:r>
            <w:r w:rsidRPr="00925D1C">
              <w:rPr>
                <w:rFonts w:ascii="Times New Roman" w:hAnsi="Times New Roman"/>
              </w:rPr>
              <w:t xml:space="preserve"> </w:t>
            </w:r>
            <w:r w:rsidRPr="00925D1C">
              <w:t xml:space="preserve"> </w:t>
            </w:r>
            <w:r w:rsidRPr="00925D1C">
              <w:rPr>
                <w:rFonts w:ascii="Times New Roman" w:hAnsi="Times New Roman"/>
                <w:bCs/>
              </w:rPr>
              <w:t xml:space="preserve"> уметь презентовать свою работу</w:t>
            </w:r>
          </w:p>
        </w:tc>
      </w:tr>
      <w:tr w:rsidR="001D7F20" w:rsidRPr="00052A25" w:rsidTr="001D7F20">
        <w:tc>
          <w:tcPr>
            <w:tcW w:w="15876" w:type="dxa"/>
            <w:gridSpan w:val="13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  <w:p w:rsidR="001D7F20" w:rsidRPr="00052A25" w:rsidRDefault="001D7F20" w:rsidP="001D7F20">
            <w:pPr>
              <w:pStyle w:val="Style63"/>
              <w:widowControl/>
              <w:spacing w:before="10"/>
              <w:jc w:val="center"/>
              <w:rPr>
                <w:rFonts w:ascii="Times New Roman" w:hAnsi="Times New Roman"/>
              </w:rPr>
            </w:pPr>
            <w:r w:rsidRPr="00CE4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4FEC">
              <w:rPr>
                <w:rStyle w:val="FontStyle143"/>
                <w:rFonts w:eastAsiaTheme="minorEastAsia"/>
                <w:sz w:val="28"/>
                <w:szCs w:val="28"/>
              </w:rPr>
              <w:t>Художник и музей (8 ч)</w:t>
            </w:r>
          </w:p>
        </w:tc>
      </w:tr>
      <w:tr w:rsidR="001D7F20" w:rsidRPr="00052A25" w:rsidTr="001D7F20">
        <w:tc>
          <w:tcPr>
            <w:tcW w:w="567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  <w:gridSpan w:val="3"/>
          </w:tcPr>
          <w:p w:rsidR="001D7F20" w:rsidRPr="00834860" w:rsidRDefault="001D7F20" w:rsidP="001D7F20">
            <w:pPr>
              <w:pStyle w:val="Style86"/>
              <w:widowControl/>
              <w:spacing w:before="149"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Музей в жизни города</w:t>
            </w:r>
          </w:p>
          <w:p w:rsidR="001D7F20" w:rsidRPr="00834860" w:rsidRDefault="001D7F20" w:rsidP="001D7F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CE4FEC" w:rsidRDefault="001D7F20" w:rsidP="001D7F20">
            <w:pPr>
              <w:pStyle w:val="Style86"/>
              <w:widowControl/>
              <w:spacing w:before="48" w:line="230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Понимать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объяснять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1D7F20" w:rsidRPr="00CE4FEC" w:rsidRDefault="001D7F20" w:rsidP="001D7F20">
            <w:pPr>
              <w:pStyle w:val="Style87"/>
              <w:widowControl/>
              <w:spacing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Иметь представление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называть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самые значительные музеи искусств России — Государственную Третьяковскую галерею, Государственный рус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ский музей, Эрмитаж, Музей изобрази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тельных искусств имени А. С. Пушкина.</w:t>
            </w:r>
          </w:p>
          <w:p w:rsidR="001D7F20" w:rsidRPr="00CE4FEC" w:rsidRDefault="001D7F20" w:rsidP="001D7F20">
            <w:pPr>
              <w:pStyle w:val="Style87"/>
              <w:widowControl/>
              <w:spacing w:before="5" w:line="230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Иметь представление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о самых разных видах музеев и роли художника в создании их экспозиций.</w:t>
            </w:r>
          </w:p>
          <w:p w:rsidR="001D7F20" w:rsidRPr="00CE4FEC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1D7F20" w:rsidRPr="00CE4FEC" w:rsidRDefault="001D7F20" w:rsidP="001D7F20">
            <w:pPr>
              <w:pStyle w:val="Style86"/>
              <w:widowControl/>
              <w:spacing w:line="226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Художественные музеи Москвы, Санкт-Петербурга, других городов — хранители великих произведений миро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вого и русского искусства.</w:t>
            </w:r>
          </w:p>
          <w:p w:rsidR="001D7F20" w:rsidRPr="00CE4FEC" w:rsidRDefault="001D7F20" w:rsidP="001D7F20">
            <w:pPr>
              <w:pStyle w:val="Style87"/>
              <w:widowControl/>
              <w:spacing w:before="29" w:line="230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Музеи в жизни города и всей стра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ны. Разнообразие музеев (художествен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ные, литературные, исторические му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зеи; музей игрушек, музей космоса и т.д.). </w:t>
            </w:r>
          </w:p>
          <w:p w:rsidR="001D7F20" w:rsidRPr="00CE4FEC" w:rsidRDefault="001D7F20" w:rsidP="001D7F20">
            <w:pPr>
              <w:pStyle w:val="Style87"/>
              <w:widowControl/>
              <w:spacing w:before="29" w:line="230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Роль художника в создании экспозиции музея (создание музейной экспо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зиции и особой атмосферы музея).</w:t>
            </w:r>
          </w:p>
          <w:p w:rsidR="001D7F20" w:rsidRPr="00CE4FEC" w:rsidRDefault="001D7F20" w:rsidP="001D7F20">
            <w:pPr>
              <w:pStyle w:val="Style87"/>
              <w:widowControl/>
              <w:spacing w:before="10" w:line="230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Крупнейшие художественные музеи России: Эрмитаж, Третьяковская гале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рея, Русский музей, Музей изобрази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тельных искусств им. А. С. Пушкина.</w:t>
            </w:r>
          </w:p>
          <w:p w:rsidR="001D7F20" w:rsidRPr="00CE4FEC" w:rsidRDefault="001D7F20" w:rsidP="001D7F20">
            <w:pPr>
              <w:pStyle w:val="Style87"/>
              <w:widowControl/>
              <w:spacing w:before="24" w:line="206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Музеи (выставочные залы) родного города.</w:t>
            </w:r>
          </w:p>
          <w:p w:rsidR="001D7F20" w:rsidRPr="00CE4FEC" w:rsidRDefault="001D7F20" w:rsidP="001D7F20">
            <w:pPr>
              <w:pStyle w:val="Style87"/>
              <w:widowControl/>
              <w:spacing w:before="34" w:line="226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Особые музеи: домашние музеи в виде семейных альбомов, рассказываю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щих об истории семьи, музеи игрушек, музеи марок, музеи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личных памятных вещей и т.д.</w:t>
            </w:r>
          </w:p>
          <w:p w:rsidR="001D7F20" w:rsidRPr="00CE4FEC" w:rsidRDefault="001D7F20" w:rsidP="001D7F20">
            <w:pPr>
              <w:pStyle w:val="a9"/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Style w:val="FontStyle104"/>
                <w:rFonts w:eastAsiaTheme="minorEastAsia"/>
              </w:rPr>
            </w:pPr>
            <w:r w:rsidRPr="00CE4FEC">
              <w:rPr>
                <w:rStyle w:val="FontStyle104"/>
                <w:rFonts w:eastAsiaTheme="minorEastAsia"/>
              </w:rPr>
              <w:lastRenderedPageBreak/>
              <w:t>Рассказ учителя и беседа.</w:t>
            </w:r>
          </w:p>
          <w:p w:rsidR="001D7F20" w:rsidRPr="00CE4FEC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290788">
              <w:rPr>
                <w:rStyle w:val="FontStyle104"/>
                <w:rFonts w:eastAsiaTheme="minorEastAsia"/>
                <w:i/>
              </w:rPr>
              <w:t>Вариант задания</w:t>
            </w:r>
            <w:r>
              <w:rPr>
                <w:rStyle w:val="FontStyle104"/>
                <w:rFonts w:eastAsiaTheme="minorEastAsia"/>
              </w:rPr>
              <w:t xml:space="preserve">: </w:t>
            </w:r>
            <w:r w:rsidRPr="00F65D98">
              <w:rPr>
                <w:rFonts w:ascii="Times New Roman" w:hAnsi="Times New Roman"/>
              </w:rPr>
              <w:t>Изготовление проекта интерьера  музея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gramStart"/>
            <w:r w:rsidRPr="00290788">
              <w:rPr>
                <w:rFonts w:ascii="Times New Roman" w:hAnsi="Times New Roman"/>
                <w:b/>
              </w:rPr>
              <w:t xml:space="preserve">Личностные </w:t>
            </w:r>
            <w:r w:rsidRPr="00925D1C">
              <w:rPr>
                <w:rFonts w:ascii="Times New Roman" w:hAnsi="Times New Roman"/>
              </w:rPr>
              <w:t>Положительное отношение к занятиям предметно-практической деятельности</w:t>
            </w:r>
            <w:proofErr w:type="gramEnd"/>
          </w:p>
          <w:p w:rsidR="001D7F20" w:rsidRPr="00925D1C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25D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925D1C">
              <w:rPr>
                <w:rFonts w:ascii="Times New Roman" w:hAnsi="Times New Roman" w:cs="Times New Roman"/>
                <w:sz w:val="22"/>
                <w:szCs w:val="22"/>
              </w:rPr>
              <w:t xml:space="preserve">  распределяться на группы, ставить цель, на основе слайдового плана учебника</w:t>
            </w:r>
            <w:proofErr w:type="gramEnd"/>
          </w:p>
          <w:p w:rsidR="001D7F20" w:rsidRPr="00925D1C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5D1C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самостоятельно. </w:t>
            </w:r>
          </w:p>
          <w:p w:rsidR="001D7F20" w:rsidRPr="00925D1C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5D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925D1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поиска информации в учебнике </w:t>
            </w:r>
          </w:p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925D1C">
              <w:rPr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925D1C">
              <w:rPr>
                <w:rFonts w:ascii="Times New Roman" w:hAnsi="Times New Roman"/>
              </w:rPr>
              <w:t xml:space="preserve"> по заданным критериям </w:t>
            </w:r>
            <w:r w:rsidRPr="00925D1C">
              <w:rPr>
                <w:rFonts w:ascii="Times New Roman" w:hAnsi="Times New Roman"/>
                <w:bCs/>
              </w:rPr>
              <w:t xml:space="preserve">оценивать </w:t>
            </w:r>
            <w:r w:rsidRPr="00925D1C">
              <w:rPr>
                <w:rFonts w:ascii="Times New Roman" w:hAnsi="Times New Roman"/>
              </w:rPr>
              <w:t>работы одноклассников</w:t>
            </w:r>
            <w:r w:rsidRPr="00CE4FEC">
              <w:rPr>
                <w:rStyle w:val="FontStyle104"/>
                <w:rFonts w:eastAsiaTheme="minorEastAsia"/>
              </w:rPr>
              <w:t xml:space="preserve"> </w:t>
            </w:r>
          </w:p>
        </w:tc>
      </w:tr>
      <w:tr w:rsidR="001D7F20" w:rsidRPr="00052A25" w:rsidTr="001D7F20">
        <w:trPr>
          <w:trHeight w:val="976"/>
        </w:trPr>
        <w:tc>
          <w:tcPr>
            <w:tcW w:w="567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  <w:p w:rsidR="001D7F20" w:rsidRDefault="001D7F20" w:rsidP="001D7F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1D7F20" w:rsidRPr="00834860" w:rsidRDefault="001D7F20" w:rsidP="001D7F20">
            <w:pPr>
              <w:pStyle w:val="Style86"/>
              <w:widowControl/>
              <w:spacing w:before="120"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Картина — особый мир. Картина-пейзаж</w:t>
            </w:r>
          </w:p>
          <w:p w:rsidR="001D7F20" w:rsidRPr="00834860" w:rsidRDefault="001D7F20" w:rsidP="001D7F20">
            <w:pPr>
              <w:pStyle w:val="Style82"/>
              <w:spacing w:line="276" w:lineRule="auto"/>
              <w:ind w:left="-60" w:hanging="5"/>
              <w:jc w:val="left"/>
              <w:rPr>
                <w:b/>
              </w:rPr>
            </w:pPr>
          </w:p>
        </w:tc>
        <w:tc>
          <w:tcPr>
            <w:tcW w:w="510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D7F20" w:rsidRDefault="001D7F20" w:rsidP="001D7F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45" w:type="dxa"/>
            <w:tcBorders>
              <w:bottom w:val="single" w:sz="4" w:space="0" w:color="auto"/>
            </w:tcBorders>
          </w:tcPr>
          <w:p w:rsidR="001D7F20" w:rsidRPr="00CE4FEC" w:rsidRDefault="001D7F20" w:rsidP="001D7F20">
            <w:pPr>
              <w:pStyle w:val="Style87"/>
              <w:widowControl/>
              <w:spacing w:line="235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Иметь представление,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что карти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на — это особый мир, созданный ху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дожником, наполненный его мыслями, чувствами и переживаниями.</w:t>
            </w:r>
          </w:p>
          <w:p w:rsidR="001D7F20" w:rsidRPr="00CE4FEC" w:rsidRDefault="001D7F20" w:rsidP="001D7F20">
            <w:pPr>
              <w:pStyle w:val="Style87"/>
              <w:widowControl/>
              <w:spacing w:line="235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Рассуждать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о творческой работе зрителя, о своем опыте восприятия произведений изобразительного искусства.</w:t>
            </w:r>
          </w:p>
          <w:p w:rsidR="001D7F20" w:rsidRPr="00CE4FEC" w:rsidRDefault="001D7F20" w:rsidP="001D7F20">
            <w:pPr>
              <w:pStyle w:val="Style87"/>
              <w:widowControl/>
              <w:spacing w:line="235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Рассматривать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сравнивать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картины-пейзажи, </w:t>
            </w: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рассказывать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о настрое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нии и разных состояниях, которые ху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дожник передает цветом (радостное, праздничное, грустное, таинственное, нежное и т.д.).</w:t>
            </w:r>
          </w:p>
          <w:p w:rsidR="001D7F20" w:rsidRPr="00CE4FEC" w:rsidRDefault="001D7F20" w:rsidP="001D7F20">
            <w:pPr>
              <w:pStyle w:val="Style87"/>
              <w:widowControl/>
              <w:spacing w:line="235" w:lineRule="exact"/>
              <w:ind w:firstLine="355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Знать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имена крупнейших русских художников-пейзажистов.</w:t>
            </w:r>
          </w:p>
          <w:p w:rsidR="001D7F20" w:rsidRPr="00CE4FEC" w:rsidRDefault="001D7F20" w:rsidP="001D7F20">
            <w:pPr>
              <w:pStyle w:val="Style87"/>
              <w:widowControl/>
              <w:spacing w:line="235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Изображать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пейзаж по представлению с ярко выраженным настроением.</w:t>
            </w:r>
          </w:p>
          <w:p w:rsidR="001D7F20" w:rsidRPr="00CE4FEC" w:rsidRDefault="001D7F20" w:rsidP="001D7F20">
            <w:pPr>
              <w:pStyle w:val="Style87"/>
              <w:widowControl/>
              <w:spacing w:line="259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Выражать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настроение в пейзаже цветом.</w:t>
            </w:r>
          </w:p>
          <w:p w:rsidR="001D7F20" w:rsidRPr="00CE4FEC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b/>
                <w:sz w:val="22"/>
                <w:szCs w:val="22"/>
              </w:rPr>
            </w:pPr>
          </w:p>
        </w:tc>
        <w:tc>
          <w:tcPr>
            <w:tcW w:w="3055" w:type="dxa"/>
          </w:tcPr>
          <w:p w:rsidR="001D7F20" w:rsidRPr="00CE4FEC" w:rsidRDefault="001D7F20" w:rsidP="001D7F20">
            <w:pPr>
              <w:pStyle w:val="Style87"/>
              <w:widowControl/>
              <w:spacing w:before="53" w:line="245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Картины, создаваемые художника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ми. Где и зачем мы встречаемся с кар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тинами.</w:t>
            </w:r>
          </w:p>
          <w:p w:rsidR="001D7F20" w:rsidRPr="00CE4FEC" w:rsidRDefault="001D7F20" w:rsidP="001D7F20">
            <w:pPr>
              <w:pStyle w:val="Style87"/>
              <w:widowControl/>
              <w:spacing w:line="254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Как воспитывать в себе зритель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ские умения.</w:t>
            </w:r>
          </w:p>
          <w:p w:rsidR="001D7F20" w:rsidRPr="00CE4FEC" w:rsidRDefault="001D7F20" w:rsidP="001D7F20">
            <w:pPr>
              <w:pStyle w:val="Style87"/>
              <w:widowControl/>
              <w:spacing w:line="259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Мир в картине. Роль рамы для картины.</w:t>
            </w:r>
          </w:p>
          <w:p w:rsidR="001D7F20" w:rsidRPr="00CE4FEC" w:rsidRDefault="001D7F20" w:rsidP="001D7F20">
            <w:pPr>
              <w:pStyle w:val="Style87"/>
              <w:widowControl/>
              <w:spacing w:line="240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Пейзаж — изображение природы, жанр изобразительного искусства.</w:t>
            </w:r>
          </w:p>
          <w:p w:rsidR="001D7F20" w:rsidRPr="00CE4FEC" w:rsidRDefault="001D7F20" w:rsidP="001D7F20">
            <w:pPr>
              <w:pStyle w:val="Style87"/>
              <w:widowControl/>
              <w:spacing w:line="240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Знаменитые картины-пейзажи И.Левитана, </w:t>
            </w:r>
            <w:proofErr w:type="spellStart"/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А.Саврасова</w:t>
            </w:r>
            <w:proofErr w:type="spellEnd"/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, Ф.Василь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ева, Н. Р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>ериха, А. Куинджи, В. Бакше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ева, В. Ван </w:t>
            </w:r>
            <w:proofErr w:type="spellStart"/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Гога</w:t>
            </w:r>
            <w:proofErr w:type="spellEnd"/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, К. </w:t>
            </w:r>
            <w:proofErr w:type="spellStart"/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Коро</w:t>
            </w:r>
            <w:proofErr w:type="spellEnd"/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 и т. д.</w:t>
            </w:r>
          </w:p>
          <w:p w:rsidR="001D7F20" w:rsidRPr="00CE4FEC" w:rsidRDefault="001D7F20" w:rsidP="001D7F20">
            <w:pPr>
              <w:pStyle w:val="Style87"/>
              <w:widowControl/>
              <w:spacing w:line="235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Учимся смотреть картину-пейзаж. Образ Родины в картинах-пейзажах.</w:t>
            </w:r>
          </w:p>
          <w:p w:rsidR="001D7F20" w:rsidRPr="00CE4FEC" w:rsidRDefault="001D7F20" w:rsidP="001D7F20">
            <w:pPr>
              <w:pStyle w:val="Style87"/>
              <w:widowControl/>
              <w:spacing w:line="235" w:lineRule="exact"/>
              <w:ind w:firstLine="0"/>
              <w:rPr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Выражение в пейзаже настроения, состояния души. Роль цвета как выра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зительного средства в пейзаже.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CE4FEC" w:rsidRDefault="001D7F20" w:rsidP="001D7F20">
            <w:pPr>
              <w:pStyle w:val="Style87"/>
              <w:widowControl/>
              <w:spacing w:before="62" w:line="235" w:lineRule="exact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изображение пейзажа по представлению с ярко выраженным настроением (</w:t>
            </w:r>
            <w:proofErr w:type="gramStart"/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радостный</w:t>
            </w:r>
            <w:proofErr w:type="gramEnd"/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 или грустный, мрачный или нежный, певучий).</w:t>
            </w:r>
          </w:p>
          <w:p w:rsidR="001D7F20" w:rsidRPr="00CE4FEC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CE4FEC">
              <w:rPr>
                <w:rStyle w:val="FontStyle95"/>
                <w:rFonts w:eastAsiaTheme="minorEastAsia"/>
              </w:rPr>
              <w:t xml:space="preserve">Материалы: </w:t>
            </w:r>
            <w:r w:rsidRPr="00CE4FEC">
              <w:rPr>
                <w:rStyle w:val="FontStyle104"/>
                <w:rFonts w:eastAsiaTheme="minorEastAsia"/>
              </w:rPr>
              <w:t>гуашь, кисти или пас</w:t>
            </w:r>
            <w:r w:rsidRPr="00CE4FEC">
              <w:rPr>
                <w:rStyle w:val="FontStyle104"/>
                <w:rFonts w:eastAsiaTheme="minorEastAsia"/>
              </w:rPr>
              <w:softHyphen/>
              <w:t>тель, белая бумага.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90788">
              <w:rPr>
                <w:rFonts w:ascii="Times New Roman" w:hAnsi="Times New Roman"/>
                <w:b/>
              </w:rPr>
              <w:t>Личностные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925D1C">
              <w:rPr>
                <w:rFonts w:ascii="Times New Roman" w:hAnsi="Times New Roman"/>
              </w:rPr>
              <w:t>О</w:t>
            </w:r>
            <w:proofErr w:type="gramEnd"/>
            <w:r w:rsidRPr="00925D1C">
              <w:rPr>
                <w:rFonts w:ascii="Times New Roman" w:hAnsi="Times New Roman"/>
              </w:rPr>
              <w:t>риентируются на оценку результатов собственной предметно-практической деятельности</w:t>
            </w:r>
          </w:p>
          <w:p w:rsidR="001D7F20" w:rsidRPr="00290788" w:rsidRDefault="001D7F20" w:rsidP="001D7F20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290788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/>
              </w:rPr>
              <w:t xml:space="preserve">анализировать, </w:t>
            </w:r>
            <w:r w:rsidRPr="00290788">
              <w:rPr>
                <w:rFonts w:ascii="Times New Roman" w:hAnsi="Times New Roman"/>
              </w:rPr>
              <w:t xml:space="preserve">  изделие, составлять план, контролировать качество своей работы.</w:t>
            </w:r>
            <w:proofErr w:type="gramEnd"/>
          </w:p>
          <w:p w:rsidR="001D7F20" w:rsidRPr="00290788" w:rsidRDefault="001D7F20" w:rsidP="001D7F20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 w:rsidRPr="00290788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290788">
              <w:rPr>
                <w:rFonts w:ascii="Times New Roman" w:hAnsi="Times New Roman"/>
              </w:rPr>
              <w:t xml:space="preserve"> </w:t>
            </w:r>
            <w:r w:rsidRPr="00290788">
              <w:rPr>
                <w:rFonts w:ascii="Times New Roman" w:eastAsia="Arial Unicode MS" w:hAnsi="Times New Roman"/>
                <w:bCs/>
                <w:kern w:val="1"/>
              </w:rPr>
              <w:t xml:space="preserve">  </w:t>
            </w:r>
          </w:p>
          <w:p w:rsidR="001D7F20" w:rsidRPr="00290788" w:rsidRDefault="001D7F20" w:rsidP="001D7F20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 w:rsidRPr="00290788">
              <w:rPr>
                <w:rFonts w:ascii="Times New Roman" w:eastAsia="Arial Unicode MS" w:hAnsi="Times New Roman"/>
                <w:kern w:val="1"/>
              </w:rPr>
              <w:t>проводить  аналогии между изучаемым материалом и собственным опытом.</w:t>
            </w:r>
          </w:p>
          <w:p w:rsidR="001D7F20" w:rsidRPr="00052A25" w:rsidRDefault="001D7F20" w:rsidP="001D7F20">
            <w:pPr>
              <w:pStyle w:val="a6"/>
            </w:pPr>
            <w:proofErr w:type="gramStart"/>
            <w:r w:rsidRPr="00290788">
              <w:rPr>
                <w:rFonts w:ascii="Times New Roman" w:hAnsi="Times New Roman"/>
                <w:b/>
                <w:bCs/>
              </w:rPr>
              <w:t>Коммуникативные</w:t>
            </w:r>
            <w:proofErr w:type="gramEnd"/>
            <w:r w:rsidRPr="00290788">
              <w:rPr>
                <w:rFonts w:ascii="Times New Roman" w:hAnsi="Times New Roman"/>
                <w:b/>
                <w:bCs/>
              </w:rPr>
              <w:t xml:space="preserve">: </w:t>
            </w:r>
            <w:r w:rsidRPr="00290788">
              <w:rPr>
                <w:rFonts w:ascii="Times New Roman" w:hAnsi="Times New Roman"/>
                <w:bCs/>
              </w:rPr>
              <w:t xml:space="preserve"> оценивать</w:t>
            </w:r>
            <w:r w:rsidRPr="00290788">
              <w:rPr>
                <w:rFonts w:ascii="Times New Roman" w:hAnsi="Times New Roman"/>
                <w:b/>
                <w:bCs/>
              </w:rPr>
              <w:t xml:space="preserve"> </w:t>
            </w:r>
            <w:r w:rsidRPr="00290788">
              <w:rPr>
                <w:rFonts w:ascii="Times New Roman" w:hAnsi="Times New Roman"/>
              </w:rPr>
              <w:t>свою работу и работу дру</w:t>
            </w:r>
            <w:r>
              <w:rPr>
                <w:rFonts w:ascii="Times New Roman" w:hAnsi="Times New Roman"/>
              </w:rPr>
              <w:t>гих уча</w:t>
            </w:r>
            <w:r w:rsidRPr="00290788">
              <w:rPr>
                <w:rFonts w:ascii="Times New Roman" w:hAnsi="Times New Roman"/>
              </w:rPr>
              <w:t>щихся по заданным критериям.</w:t>
            </w:r>
          </w:p>
        </w:tc>
      </w:tr>
      <w:tr w:rsidR="001D7F20" w:rsidRPr="00052A25" w:rsidTr="001D7F20">
        <w:tc>
          <w:tcPr>
            <w:tcW w:w="567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  <w:gridSpan w:val="3"/>
          </w:tcPr>
          <w:p w:rsidR="001D7F20" w:rsidRPr="00834860" w:rsidRDefault="001D7F20" w:rsidP="001D7F20">
            <w:pPr>
              <w:pStyle w:val="Style86"/>
              <w:widowControl/>
              <w:spacing w:before="139"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Картина-портрет</w:t>
            </w:r>
          </w:p>
          <w:p w:rsidR="001D7F20" w:rsidRPr="00834860" w:rsidRDefault="001D7F20" w:rsidP="001D7F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</w:tcPr>
          <w:p w:rsidR="001D7F20" w:rsidRPr="00CE4FEC" w:rsidRDefault="001D7F20" w:rsidP="001D7F20">
            <w:pPr>
              <w:pStyle w:val="Style86"/>
              <w:widowControl/>
              <w:spacing w:before="53" w:line="226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Иметь представление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об изобрази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тельном жанре — портрете и нескольких известных картинах-портретах.</w:t>
            </w:r>
          </w:p>
          <w:p w:rsidR="001D7F20" w:rsidRPr="00CE4FEC" w:rsidRDefault="001D7F20" w:rsidP="001D7F20">
            <w:pPr>
              <w:pStyle w:val="Style87"/>
              <w:widowControl/>
              <w:spacing w:before="5" w:line="226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Рассказывать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об изображенном на портрете человеке (какой он, каков его внутренний мир, особенности его характера).</w:t>
            </w:r>
          </w:p>
          <w:p w:rsidR="001D7F20" w:rsidRPr="00CE4FEC" w:rsidRDefault="001D7F20" w:rsidP="001D7F20">
            <w:pPr>
              <w:pStyle w:val="Style87"/>
              <w:widowControl/>
              <w:spacing w:before="19" w:line="230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Создавать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портрет кого-либо из дорогих, хорошо знакомых людей (роди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тели, одноклассник, автопортрет) по представлению, используя выразитель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ные возможности цвета.</w:t>
            </w:r>
          </w:p>
          <w:p w:rsidR="001D7F20" w:rsidRPr="00CE4FEC" w:rsidRDefault="001D7F20" w:rsidP="001D7F20">
            <w:pPr>
              <w:pStyle w:val="Style87"/>
              <w:ind w:firstLine="346"/>
              <w:rPr>
                <w:rStyle w:val="FontStyle143"/>
                <w:sz w:val="22"/>
                <w:szCs w:val="22"/>
              </w:rPr>
            </w:pPr>
          </w:p>
        </w:tc>
        <w:tc>
          <w:tcPr>
            <w:tcW w:w="3055" w:type="dxa"/>
          </w:tcPr>
          <w:p w:rsidR="001D7F20" w:rsidRPr="00CE4FEC" w:rsidRDefault="001D7F20" w:rsidP="001D7F20">
            <w:pPr>
              <w:pStyle w:val="Style87"/>
              <w:widowControl/>
              <w:spacing w:before="187" w:line="226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Знакомство с жанром портрета. Знаменитые   художники-портретисты</w:t>
            </w:r>
          </w:p>
          <w:p w:rsidR="001D7F20" w:rsidRPr="00CE4FEC" w:rsidRDefault="001D7F20" w:rsidP="001D7F20">
            <w:pPr>
              <w:pStyle w:val="Style86"/>
              <w:widowControl/>
              <w:spacing w:line="230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(Ф. Рокотов, Д. Левицкий, В. Серов, И. Репин, В. </w:t>
            </w:r>
            <w:proofErr w:type="spellStart"/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Тропинин</w:t>
            </w:r>
            <w:proofErr w:type="spellEnd"/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 и другие; ху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дожники эпохи Возрождения), их кар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тины-портреты.</w:t>
            </w:r>
          </w:p>
          <w:p w:rsidR="001D7F20" w:rsidRPr="00CE4FEC" w:rsidRDefault="001D7F20" w:rsidP="001D7F20">
            <w:pPr>
              <w:pStyle w:val="Style87"/>
              <w:widowControl/>
              <w:spacing w:before="14" w:line="230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Портрет человека как изображение его характера, настроения, как проник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новение в его внутренний мир.</w:t>
            </w:r>
          </w:p>
          <w:p w:rsidR="001D7F20" w:rsidRPr="00CE4FEC" w:rsidRDefault="001D7F20" w:rsidP="001D7F20">
            <w:pPr>
              <w:pStyle w:val="Style87"/>
              <w:widowControl/>
              <w:spacing w:line="230" w:lineRule="exact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Роль позы и значение окружающих предметов.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Цвет в портрете, фон в порт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>рет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CE4FEC" w:rsidRDefault="001D7F20" w:rsidP="001D7F20">
            <w:pPr>
              <w:pStyle w:val="Style87"/>
              <w:widowControl/>
              <w:spacing w:before="130" w:line="226" w:lineRule="exact"/>
              <w:ind w:firstLine="355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95"/>
                <w:rFonts w:eastAsiaTheme="minorEastAsia"/>
                <w:sz w:val="22"/>
                <w:szCs w:val="22"/>
              </w:rPr>
              <w:lastRenderedPageBreak/>
              <w:t xml:space="preserve">Задание: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создание портрета кого-либо из дорогих, хорошо знакомых лю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дей (одного из родителей, друга, под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руги) или автопортрета (по представле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нию).</w:t>
            </w:r>
          </w:p>
          <w:p w:rsidR="001D7F20" w:rsidRPr="00CE4FEC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4FEC">
              <w:rPr>
                <w:rStyle w:val="FontStyle95"/>
                <w:rFonts w:eastAsiaTheme="minorEastAsia"/>
              </w:rPr>
              <w:t xml:space="preserve">Материалы: </w:t>
            </w:r>
            <w:r w:rsidRPr="00CE4FEC">
              <w:rPr>
                <w:rStyle w:val="FontStyle104"/>
                <w:rFonts w:eastAsiaTheme="minorEastAsia"/>
              </w:rPr>
              <w:t>гуашь, кисти или пас</w:t>
            </w:r>
            <w:r w:rsidRPr="00CE4FEC">
              <w:rPr>
                <w:rStyle w:val="FontStyle104"/>
                <w:rFonts w:eastAsiaTheme="minorEastAsia"/>
              </w:rPr>
              <w:softHyphen/>
              <w:t>тель, акварель по рисунку восковыми мелками, бумага.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90788">
              <w:rPr>
                <w:rFonts w:ascii="Times New Roman" w:hAnsi="Times New Roman"/>
                <w:b/>
              </w:rPr>
              <w:t xml:space="preserve">Личностные </w:t>
            </w:r>
            <w:r w:rsidRPr="00925D1C">
              <w:rPr>
                <w:rFonts w:ascii="Times New Roman" w:hAnsi="Times New Roman"/>
              </w:rPr>
              <w:t>Формирование эстетических чувств, художественно-творческого мышления, наблюдательности</w:t>
            </w:r>
          </w:p>
          <w:p w:rsidR="001D7F20" w:rsidRPr="00925D1C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25D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925D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925D1C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информационном пространстве.</w:t>
            </w:r>
          </w:p>
          <w:p w:rsidR="001D7F20" w:rsidRPr="00925D1C" w:rsidRDefault="001D7F20" w:rsidP="001D7F2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925D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925D1C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Pr="00925D1C"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t xml:space="preserve">Преобразовывать информацию из одной формы в другую на основе заданных в учебнике и рабочей тетради алгоритмов самостоятельно выполнять </w:t>
            </w:r>
            <w:r w:rsidRPr="00925D1C"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lastRenderedPageBreak/>
              <w:t>творческие задания.</w:t>
            </w:r>
          </w:p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925D1C">
              <w:rPr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925D1C">
              <w:t xml:space="preserve">  </w:t>
            </w:r>
            <w:r w:rsidRPr="00925D1C">
              <w:rPr>
                <w:rFonts w:ascii="Times New Roman" w:hAnsi="Times New Roman"/>
              </w:rPr>
              <w:t>Рассказывать об изображенном на картине человеке.</w:t>
            </w:r>
          </w:p>
        </w:tc>
      </w:tr>
      <w:tr w:rsidR="001D7F20" w:rsidRPr="00052A25" w:rsidTr="001D7F20">
        <w:tc>
          <w:tcPr>
            <w:tcW w:w="567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30-31</w:t>
            </w:r>
          </w:p>
        </w:tc>
        <w:tc>
          <w:tcPr>
            <w:tcW w:w="1985" w:type="dxa"/>
            <w:gridSpan w:val="3"/>
          </w:tcPr>
          <w:p w:rsidR="001D7F20" w:rsidRPr="00834860" w:rsidRDefault="001D7F20" w:rsidP="001D7F20">
            <w:pPr>
              <w:pStyle w:val="Style86"/>
              <w:widowControl/>
              <w:spacing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Картина-натюрморт</w:t>
            </w:r>
          </w:p>
          <w:p w:rsidR="001D7F20" w:rsidRPr="00834860" w:rsidRDefault="001D7F20" w:rsidP="001D7F20">
            <w:pPr>
              <w:pStyle w:val="a9"/>
              <w:spacing w:line="276" w:lineRule="auto"/>
              <w:ind w:firstLine="0"/>
              <w:rPr>
                <w:b/>
                <w:sz w:val="24"/>
              </w:rPr>
            </w:pPr>
          </w:p>
        </w:tc>
        <w:tc>
          <w:tcPr>
            <w:tcW w:w="510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45" w:type="dxa"/>
            <w:tcBorders>
              <w:top w:val="single" w:sz="4" w:space="0" w:color="auto"/>
            </w:tcBorders>
          </w:tcPr>
          <w:p w:rsidR="001D7F20" w:rsidRPr="00CE4FEC" w:rsidRDefault="001D7F20" w:rsidP="001D7F20">
            <w:pPr>
              <w:pStyle w:val="Style86"/>
              <w:widowControl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Воспринимать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картину-натюрморт как своеобразный рассказ о человеке — хозяине вещей, о времени, в котором он живет, его интересах.</w:t>
            </w:r>
          </w:p>
          <w:p w:rsidR="001D7F20" w:rsidRPr="00CE4FEC" w:rsidRDefault="001D7F20" w:rsidP="001D7F20">
            <w:pPr>
              <w:pStyle w:val="Style87"/>
              <w:widowControl/>
              <w:spacing w:line="235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Понимать,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что в натюрморте важ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ную роль играет настроение, которое художник передает цветом.</w:t>
            </w:r>
          </w:p>
          <w:p w:rsidR="001D7F20" w:rsidRPr="00CE4FEC" w:rsidRDefault="001D7F20" w:rsidP="001D7F20">
            <w:pPr>
              <w:pStyle w:val="Style87"/>
              <w:widowControl/>
              <w:spacing w:line="235" w:lineRule="exact"/>
              <w:ind w:firstLine="33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Изображать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натюрморт по представлению с ярко выраженным настрое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нием (</w:t>
            </w:r>
            <w:proofErr w:type="gramStart"/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радостное</w:t>
            </w:r>
            <w:proofErr w:type="gramEnd"/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, праздничное, груст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ное и т.д.).</w:t>
            </w:r>
          </w:p>
          <w:p w:rsidR="001D7F20" w:rsidRPr="00CE4FEC" w:rsidRDefault="001D7F20" w:rsidP="001D7F20">
            <w:pPr>
              <w:pStyle w:val="Style87"/>
              <w:widowControl/>
              <w:spacing w:line="235" w:lineRule="exact"/>
              <w:ind w:firstLine="33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Развивать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живописные и композиционные навыки.</w:t>
            </w:r>
          </w:p>
          <w:p w:rsidR="001D7F20" w:rsidRPr="00CE4FEC" w:rsidRDefault="001D7F20" w:rsidP="001D7F20">
            <w:pPr>
              <w:pStyle w:val="Style87"/>
              <w:widowControl/>
              <w:spacing w:line="235" w:lineRule="exact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Знать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имена нескольких художни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ков, работавших в жанре натюрморта.</w:t>
            </w:r>
          </w:p>
          <w:p w:rsidR="001D7F20" w:rsidRPr="00CE4FEC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Style w:val="FontStyle143"/>
                <w:sz w:val="22"/>
                <w:szCs w:val="22"/>
              </w:rPr>
            </w:pPr>
          </w:p>
        </w:tc>
        <w:tc>
          <w:tcPr>
            <w:tcW w:w="3055" w:type="dxa"/>
          </w:tcPr>
          <w:p w:rsidR="001D7F20" w:rsidRPr="00CE4FEC" w:rsidRDefault="001D7F20" w:rsidP="001D7F20">
            <w:pPr>
              <w:pStyle w:val="Style87"/>
              <w:widowControl/>
              <w:spacing w:before="5" w:line="230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Жанр натюрморта: предметный мир в изобразительном искусстве. </w:t>
            </w:r>
          </w:p>
          <w:p w:rsidR="001D7F20" w:rsidRPr="00CE4FEC" w:rsidRDefault="001D7F20" w:rsidP="001D7F20">
            <w:pPr>
              <w:pStyle w:val="Style87"/>
              <w:widowControl/>
              <w:spacing w:before="5" w:line="230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Натюрморт как рассказ о человеке.</w:t>
            </w:r>
          </w:p>
          <w:p w:rsidR="001D7F20" w:rsidRPr="00CE4FEC" w:rsidRDefault="001D7F20" w:rsidP="001D7F20">
            <w:pPr>
              <w:pStyle w:val="Style86"/>
              <w:widowControl/>
              <w:spacing w:before="53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Выражение настроения в натюрморте.</w:t>
            </w:r>
          </w:p>
          <w:p w:rsidR="001D7F20" w:rsidRPr="00CE4FEC" w:rsidRDefault="001D7F20" w:rsidP="001D7F20">
            <w:pPr>
              <w:pStyle w:val="Style87"/>
              <w:widowControl/>
              <w:spacing w:line="235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Знаменитые русские и западноевропейские художники, работавшие в жан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ре н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>атюрморта (Ж.-Б. Шарден, К. Пет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ров-В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 xml:space="preserve">одкин, П. </w:t>
            </w:r>
            <w:proofErr w:type="spellStart"/>
            <w:r>
              <w:rPr>
                <w:rStyle w:val="FontStyle104"/>
                <w:rFonts w:eastAsiaTheme="minorEastAsia"/>
                <w:sz w:val="22"/>
                <w:szCs w:val="22"/>
              </w:rPr>
              <w:t>Кончаловский</w:t>
            </w:r>
            <w:proofErr w:type="spellEnd"/>
            <w:r>
              <w:rPr>
                <w:rStyle w:val="FontStyle104"/>
                <w:rFonts w:eastAsiaTheme="minorEastAsia"/>
                <w:sz w:val="22"/>
                <w:szCs w:val="22"/>
              </w:rPr>
              <w:t>, М. Сарь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ян, П.Кузнецов, В. Стожаров, В.Ван </w:t>
            </w:r>
            <w:proofErr w:type="spellStart"/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Гог</w:t>
            </w:r>
            <w:proofErr w:type="spellEnd"/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 и др.).</w:t>
            </w:r>
          </w:p>
          <w:p w:rsidR="001D7F20" w:rsidRPr="00CE4FEC" w:rsidRDefault="001D7F20" w:rsidP="001D7F20">
            <w:pPr>
              <w:pStyle w:val="Style87"/>
              <w:widowControl/>
              <w:spacing w:line="230" w:lineRule="exact"/>
              <w:ind w:firstLine="0"/>
              <w:rPr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Расположение предметов в пространстве картины. Роль цвета в натюрморте. Цвет как выразительное средство в картине-натюрморте.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CE4FEC" w:rsidRDefault="001D7F20" w:rsidP="001D7F20">
            <w:pPr>
              <w:pStyle w:val="Style87"/>
              <w:widowControl/>
              <w:spacing w:before="67" w:line="240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создание радостного, праздничного или тихого, грустного натюр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морта (изображение натюрморта по представлению с выражением настрое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ния).</w:t>
            </w:r>
          </w:p>
          <w:p w:rsidR="001D7F20" w:rsidRPr="00CE4FEC" w:rsidRDefault="001D7F20" w:rsidP="001D7F20">
            <w:pPr>
              <w:pStyle w:val="Style87"/>
              <w:widowControl/>
              <w:spacing w:line="235" w:lineRule="exact"/>
              <w:ind w:firstLine="33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95"/>
                <w:rFonts w:eastAsiaTheme="minorEastAsia"/>
                <w:sz w:val="22"/>
                <w:szCs w:val="22"/>
              </w:rPr>
              <w:t xml:space="preserve">Вариант задания: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в изображении натюрморта рассказать о конкретном человеке, его характере, его профессии и состоянии души.</w:t>
            </w:r>
          </w:p>
          <w:p w:rsidR="001D7F20" w:rsidRPr="00CE4FEC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CE4FEC">
              <w:rPr>
                <w:rStyle w:val="FontStyle95"/>
                <w:rFonts w:eastAsiaTheme="minorEastAsia"/>
              </w:rPr>
              <w:t xml:space="preserve">Материалы: </w:t>
            </w:r>
            <w:r w:rsidRPr="00CE4FEC">
              <w:rPr>
                <w:rStyle w:val="FontStyle104"/>
                <w:rFonts w:eastAsiaTheme="minorEastAsia"/>
              </w:rPr>
              <w:t>гуашь, кисти, бумага.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1D7F20" w:rsidRPr="00290788" w:rsidRDefault="001D7F20" w:rsidP="001D7F20">
            <w:pPr>
              <w:pStyle w:val="a6"/>
              <w:rPr>
                <w:rFonts w:ascii="Times New Roman" w:hAnsi="Times New Roman"/>
              </w:rPr>
            </w:pPr>
            <w:r w:rsidRPr="00290788">
              <w:rPr>
                <w:rFonts w:ascii="Times New Roman" w:hAnsi="Times New Roman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  <w:p w:rsidR="001D7F20" w:rsidRPr="00290788" w:rsidRDefault="001D7F20" w:rsidP="001D7F20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290788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290788">
              <w:rPr>
                <w:rFonts w:ascii="Times New Roman" w:hAnsi="Times New Roman"/>
              </w:rPr>
              <w:t>анализировать,  изделие, составлять план, контролировать качество своей работы.</w:t>
            </w:r>
            <w:proofErr w:type="gramEnd"/>
          </w:p>
          <w:p w:rsidR="001D7F20" w:rsidRPr="00290788" w:rsidRDefault="001D7F20" w:rsidP="001D7F20">
            <w:pPr>
              <w:pStyle w:val="a6"/>
              <w:rPr>
                <w:rFonts w:ascii="Times New Roman" w:eastAsia="Arial Unicode MS" w:hAnsi="Times New Roman"/>
                <w:kern w:val="1"/>
              </w:rPr>
            </w:pPr>
            <w:r w:rsidRPr="00290788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290788">
              <w:rPr>
                <w:rFonts w:ascii="Times New Roman" w:hAnsi="Times New Roman"/>
              </w:rPr>
              <w:t xml:space="preserve">  </w:t>
            </w:r>
            <w:r w:rsidRPr="00290788">
              <w:rPr>
                <w:rFonts w:ascii="Times New Roman" w:eastAsia="Arial Unicode MS" w:hAnsi="Times New Roman"/>
                <w:kern w:val="1"/>
              </w:rPr>
              <w:t xml:space="preserve">высказывать  рассуждения, обосновывать и доказывать свой выбор, приводя факты, взятые из текста и иллюстраций учебника </w:t>
            </w:r>
          </w:p>
          <w:p w:rsidR="001D7F20" w:rsidRPr="00290788" w:rsidRDefault="001D7F20" w:rsidP="001D7F20">
            <w:pPr>
              <w:pStyle w:val="a6"/>
              <w:rPr>
                <w:rFonts w:ascii="Times New Roman" w:hAnsi="Times New Roman"/>
              </w:rPr>
            </w:pPr>
            <w:r w:rsidRPr="00290788">
              <w:rPr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290788">
              <w:rPr>
                <w:rFonts w:ascii="Times New Roman" w:hAnsi="Times New Roman"/>
                <w:bCs/>
              </w:rPr>
              <w:t xml:space="preserve"> </w:t>
            </w:r>
            <w:r w:rsidRPr="00290788">
              <w:rPr>
                <w:rFonts w:ascii="Times New Roman" w:hAnsi="Times New Roman"/>
              </w:rPr>
              <w:t xml:space="preserve"> </w:t>
            </w:r>
            <w:r w:rsidRPr="00290788">
              <w:rPr>
                <w:rFonts w:ascii="Times New Roman" w:hAnsi="Times New Roman"/>
                <w:bCs/>
              </w:rPr>
              <w:t>Рассуждать о творческой работе зрителя, о своём опыте восприятия произведений изобразительного искусства.</w:t>
            </w:r>
          </w:p>
        </w:tc>
      </w:tr>
      <w:tr w:rsidR="001D7F20" w:rsidRPr="00052A25" w:rsidTr="001D7F20">
        <w:tc>
          <w:tcPr>
            <w:tcW w:w="567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32</w:t>
            </w:r>
          </w:p>
        </w:tc>
        <w:tc>
          <w:tcPr>
            <w:tcW w:w="1985" w:type="dxa"/>
            <w:gridSpan w:val="3"/>
          </w:tcPr>
          <w:p w:rsidR="001D7F20" w:rsidRPr="00834860" w:rsidRDefault="001D7F20" w:rsidP="001D7F20">
            <w:pPr>
              <w:pStyle w:val="Style86"/>
              <w:widowControl/>
              <w:spacing w:before="10"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Картины исторические и бытовые</w:t>
            </w:r>
          </w:p>
          <w:p w:rsidR="001D7F20" w:rsidRPr="00834860" w:rsidRDefault="001D7F20" w:rsidP="001D7F20">
            <w:pPr>
              <w:pStyle w:val="a9"/>
              <w:spacing w:line="276" w:lineRule="auto"/>
              <w:rPr>
                <w:b/>
                <w:sz w:val="24"/>
              </w:rPr>
            </w:pPr>
          </w:p>
        </w:tc>
        <w:tc>
          <w:tcPr>
            <w:tcW w:w="51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CE4FEC" w:rsidRDefault="001D7F20" w:rsidP="001D7F20">
            <w:pPr>
              <w:pStyle w:val="Style87"/>
              <w:widowControl/>
              <w:spacing w:before="221" w:line="230" w:lineRule="exact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Иметь представление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о картинах исторического и бытового жанра.</w:t>
            </w:r>
          </w:p>
          <w:p w:rsidR="001D7F20" w:rsidRPr="00CE4FEC" w:rsidRDefault="001D7F20" w:rsidP="001D7F20">
            <w:pPr>
              <w:pStyle w:val="Style87"/>
              <w:widowControl/>
              <w:spacing w:line="230" w:lineRule="exact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Рассказывать, рассуждать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о наиболее понравившихся (любимых) картинах, об их сюжете и настроении.</w:t>
            </w:r>
          </w:p>
          <w:p w:rsidR="001D7F20" w:rsidRPr="00CE4FEC" w:rsidRDefault="001D7F20" w:rsidP="001D7F20">
            <w:pPr>
              <w:pStyle w:val="Style87"/>
              <w:widowControl/>
              <w:spacing w:before="53" w:line="216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Развивать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композиционные на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выки.</w:t>
            </w:r>
          </w:p>
          <w:p w:rsidR="001D7F20" w:rsidRPr="00CE4FEC" w:rsidRDefault="001D7F20" w:rsidP="001D7F20">
            <w:pPr>
              <w:pStyle w:val="Style87"/>
              <w:widowControl/>
              <w:spacing w:before="24" w:line="226" w:lineRule="exact"/>
              <w:ind w:firstLine="355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Изображать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сцену из своей повседневной жизни (дома, в школе, на ули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це и т.д.), выстраивая сюжетную ком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позицию.</w:t>
            </w:r>
          </w:p>
          <w:p w:rsidR="001D7F20" w:rsidRPr="00CE4FEC" w:rsidRDefault="001D7F20" w:rsidP="001D7F20">
            <w:pPr>
              <w:pStyle w:val="Style87"/>
              <w:widowControl/>
              <w:spacing w:before="14" w:line="230" w:lineRule="exact"/>
              <w:rPr>
                <w:b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Осваивать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навыки изображения в смешанной технике (рисунок воско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выми мелками и акварель).</w:t>
            </w:r>
          </w:p>
        </w:tc>
        <w:tc>
          <w:tcPr>
            <w:tcW w:w="3055" w:type="dxa"/>
          </w:tcPr>
          <w:p w:rsidR="001D7F20" w:rsidRPr="00CE4FEC" w:rsidRDefault="001D7F20" w:rsidP="001D7F20">
            <w:pPr>
              <w:pStyle w:val="Style87"/>
              <w:widowControl/>
              <w:spacing w:before="197" w:line="254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Изображение в картинах событий из жизни людей.</w:t>
            </w:r>
          </w:p>
          <w:p w:rsidR="001D7F20" w:rsidRPr="00CE4FEC" w:rsidRDefault="001D7F20" w:rsidP="001D7F20">
            <w:pPr>
              <w:pStyle w:val="Style87"/>
              <w:widowControl/>
              <w:spacing w:line="245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Изображение больших историче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ских событий, героев в картинах исто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рического жанра.</w:t>
            </w:r>
          </w:p>
          <w:p w:rsidR="001D7F20" w:rsidRPr="00CE4FEC" w:rsidRDefault="001D7F20" w:rsidP="001D7F20">
            <w:pPr>
              <w:pStyle w:val="Style87"/>
              <w:widowControl/>
              <w:spacing w:line="226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Красота и переживания повседнев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ной жизни в картинах бытового жанра: изображение обычных жизненных сце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нок из домашней жизни, историй, со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бытий.</w:t>
            </w:r>
          </w:p>
          <w:p w:rsidR="001D7F20" w:rsidRPr="00CE4FEC" w:rsidRDefault="001D7F20" w:rsidP="001D7F20">
            <w:pPr>
              <w:pStyle w:val="Style87"/>
              <w:widowControl/>
              <w:spacing w:before="34" w:line="240" w:lineRule="auto"/>
              <w:ind w:left="389" w:firstLine="0"/>
              <w:rPr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Учимся смотреть картины.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CE4FEC" w:rsidRDefault="001D7F20" w:rsidP="001D7F20">
            <w:pPr>
              <w:pStyle w:val="Style87"/>
              <w:widowControl/>
              <w:spacing w:before="106"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Задание;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изображение сцены из сво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ей повседневной жизни в семье, в шко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ле, на улице или изображение яркого общезначимого события.</w:t>
            </w:r>
          </w:p>
          <w:p w:rsidR="001D7F20" w:rsidRPr="00CE4FEC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4FEC">
              <w:rPr>
                <w:rStyle w:val="FontStyle95"/>
                <w:rFonts w:eastAsiaTheme="minorEastAsia"/>
              </w:rPr>
              <w:t xml:space="preserve">Материалы: </w:t>
            </w:r>
            <w:r w:rsidRPr="00CE4FEC">
              <w:rPr>
                <w:rStyle w:val="FontStyle104"/>
                <w:rFonts w:eastAsiaTheme="minorEastAsia"/>
              </w:rPr>
              <w:t>акварель (гуашь) по рисунку восковыми мелками или гу</w:t>
            </w:r>
            <w:r w:rsidRPr="00CE4FEC">
              <w:rPr>
                <w:rStyle w:val="FontStyle104"/>
                <w:rFonts w:eastAsiaTheme="minorEastAsia"/>
              </w:rPr>
              <w:softHyphen/>
              <w:t>ашь, кисти, бумага.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A0713">
              <w:rPr>
                <w:rFonts w:ascii="Times New Roman" w:hAnsi="Times New Roman"/>
                <w:b/>
              </w:rPr>
              <w:t>Личностные</w:t>
            </w:r>
            <w:r>
              <w:rPr>
                <w:rFonts w:ascii="Times New Roman" w:hAnsi="Times New Roman"/>
              </w:rPr>
              <w:t xml:space="preserve"> </w:t>
            </w:r>
            <w:r w:rsidRPr="00D94012">
              <w:rPr>
                <w:rFonts w:ascii="Times New Roman" w:hAnsi="Times New Roman"/>
              </w:rPr>
              <w:t>Формирование чувства гордости за культуру и искусство Родины, своего народа.</w:t>
            </w:r>
          </w:p>
          <w:p w:rsidR="001D7F20" w:rsidRPr="00D94012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940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D940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D94012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информационном пространстве.</w:t>
            </w:r>
          </w:p>
          <w:p w:rsidR="001D7F20" w:rsidRPr="00D94012" w:rsidRDefault="001D7F20" w:rsidP="001D7F2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D940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94012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Pr="00D94012"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t xml:space="preserve">Преобразовывать информацию из одной формы в другую на основе </w:t>
            </w:r>
            <w:proofErr w:type="gramStart"/>
            <w:r w:rsidRPr="00D94012"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t>заданных</w:t>
            </w:r>
            <w:proofErr w:type="gramEnd"/>
            <w:r w:rsidRPr="00D94012"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t xml:space="preserve"> в учебнике и рабочей тетради  </w:t>
            </w:r>
          </w:p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D94012">
              <w:rPr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D94012">
              <w:t xml:space="preserve"> </w:t>
            </w:r>
            <w:r w:rsidRPr="00D94012">
              <w:rPr>
                <w:rFonts w:ascii="Times New Roman" w:hAnsi="Times New Roman"/>
              </w:rPr>
              <w:t>Умение осуществлять самоконтроль и корректировку хода работы и конечного результата.</w:t>
            </w:r>
          </w:p>
        </w:tc>
      </w:tr>
      <w:tr w:rsidR="001D7F20" w:rsidRPr="00052A25" w:rsidTr="001D7F20">
        <w:tc>
          <w:tcPr>
            <w:tcW w:w="567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1985" w:type="dxa"/>
            <w:gridSpan w:val="3"/>
          </w:tcPr>
          <w:p w:rsidR="001D7F20" w:rsidRPr="00834860" w:rsidRDefault="001D7F20" w:rsidP="001D7F20">
            <w:pPr>
              <w:pStyle w:val="Style86"/>
              <w:widowControl/>
              <w:spacing w:before="14"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Скульптура в музее и на улице</w:t>
            </w:r>
          </w:p>
          <w:p w:rsidR="001D7F20" w:rsidRPr="00834860" w:rsidRDefault="001D7F20" w:rsidP="001D7F20">
            <w:pPr>
              <w:pStyle w:val="Style86"/>
              <w:widowControl/>
              <w:spacing w:before="10"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CE4FEC" w:rsidRDefault="001D7F20" w:rsidP="001D7F20">
            <w:pPr>
              <w:pStyle w:val="Style87"/>
              <w:widowControl/>
              <w:spacing w:before="91" w:line="230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Рассуждать,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эстетически относить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ся к произведению скульптуры, объяс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нять значение окружающего простран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ства для восприятия скульптуры.</w:t>
            </w:r>
          </w:p>
          <w:p w:rsidR="001D7F20" w:rsidRPr="00CE4FEC" w:rsidRDefault="001D7F20" w:rsidP="001D7F20">
            <w:pPr>
              <w:pStyle w:val="Style87"/>
              <w:widowControl/>
              <w:spacing w:line="230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Объяснять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роль скульптурных памятников.</w:t>
            </w:r>
          </w:p>
          <w:p w:rsidR="001D7F20" w:rsidRPr="00CE4FEC" w:rsidRDefault="001D7F20" w:rsidP="001D7F20">
            <w:pPr>
              <w:pStyle w:val="Style87"/>
              <w:widowControl/>
              <w:spacing w:line="235" w:lineRule="exact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Называть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несколько знакомых памятников и их авторов, </w:t>
            </w: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уметь рассуждать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о созданных образах.</w:t>
            </w:r>
          </w:p>
          <w:p w:rsidR="001D7F20" w:rsidRPr="00CE4FEC" w:rsidRDefault="001D7F20" w:rsidP="001D7F20">
            <w:pPr>
              <w:pStyle w:val="Style87"/>
              <w:widowControl/>
              <w:spacing w:line="235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Называть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виды скульптуры (скульптура в музеях, скульптурные памятни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ки, парковая скульптура), материалы, которыми работает скульптор.</w:t>
            </w:r>
          </w:p>
          <w:p w:rsidR="001D7F20" w:rsidRPr="00CE4FEC" w:rsidRDefault="001D7F20" w:rsidP="001D7F20">
            <w:pPr>
              <w:pStyle w:val="Style87"/>
              <w:widowControl/>
              <w:spacing w:before="221" w:line="230" w:lineRule="exact"/>
              <w:ind w:firstLine="341"/>
              <w:rPr>
                <w:rStyle w:val="FontStyle143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Лепить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фигуру человека или животного, передавая выразительную пластику движения.</w:t>
            </w:r>
          </w:p>
        </w:tc>
        <w:tc>
          <w:tcPr>
            <w:tcW w:w="3055" w:type="dxa"/>
          </w:tcPr>
          <w:p w:rsidR="001D7F20" w:rsidRPr="00CE4FEC" w:rsidRDefault="001D7F20" w:rsidP="001D7F20">
            <w:pPr>
              <w:pStyle w:val="Style87"/>
              <w:widowControl/>
              <w:spacing w:before="38" w:line="230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Скульптура — объемное изображе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ние, которое живет в реальном про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странстве. Отличие скульптуры от живо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писи и графики. Человек и животное — главные темы в искусстве скульптуры.</w:t>
            </w:r>
          </w:p>
          <w:p w:rsidR="001D7F20" w:rsidRPr="00CE4FEC" w:rsidRDefault="001D7F20" w:rsidP="001D7F20">
            <w:pPr>
              <w:pStyle w:val="Style87"/>
              <w:widowControl/>
              <w:spacing w:line="230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Передача выразительной пластики движений в скульптуре. Скульптура и окружающее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 xml:space="preserve">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ее пространство.</w:t>
            </w:r>
          </w:p>
          <w:p w:rsidR="001D7F20" w:rsidRPr="00CE4FEC" w:rsidRDefault="001D7F20" w:rsidP="001D7F20">
            <w:pPr>
              <w:pStyle w:val="Style87"/>
              <w:widowControl/>
              <w:spacing w:before="48" w:line="230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Скульптура в музеях. Скульптурные памятники. Парковая скульптура.</w:t>
            </w:r>
          </w:p>
          <w:p w:rsidR="001D7F20" w:rsidRPr="00CE4FEC" w:rsidRDefault="001D7F20" w:rsidP="001D7F20">
            <w:pPr>
              <w:pStyle w:val="Style87"/>
              <w:widowControl/>
              <w:spacing w:line="230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Выразительное использование разнообразных скульптурных материалов (камень, металл, дерево, глина).</w:t>
            </w:r>
          </w:p>
          <w:p w:rsidR="001D7F20" w:rsidRPr="00CE4FEC" w:rsidRDefault="001D7F20" w:rsidP="001D7F20">
            <w:pPr>
              <w:pStyle w:val="Style87"/>
              <w:widowControl/>
              <w:spacing w:line="230" w:lineRule="exact"/>
              <w:ind w:left="31"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Учимся смотреть скульптуру.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CE4FEC" w:rsidRDefault="001D7F20" w:rsidP="001D7F20">
            <w:pPr>
              <w:pStyle w:val="Style87"/>
              <w:widowControl/>
              <w:spacing w:before="96" w:line="240" w:lineRule="exact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лепка фигуры человека или животного (в движении) для пар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ковой скульптуры.</w:t>
            </w:r>
          </w:p>
          <w:p w:rsidR="001D7F20" w:rsidRPr="00CE4FEC" w:rsidRDefault="001D7F20" w:rsidP="001D7F20">
            <w:pPr>
              <w:pStyle w:val="Style87"/>
              <w:widowControl/>
              <w:spacing w:before="106" w:line="230" w:lineRule="exact"/>
              <w:ind w:firstLine="346"/>
              <w:rPr>
                <w:rStyle w:val="FontStyle95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Материалы: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пластилин, стеки, подставка из картона.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</w:t>
            </w:r>
            <w:r w:rsidRPr="00D94012">
              <w:rPr>
                <w:rFonts w:ascii="Times New Roman" w:hAnsi="Times New Roman"/>
              </w:rPr>
              <w:t>ние чувства прекрасного на основе знакомства с художест</w:t>
            </w:r>
            <w:r>
              <w:rPr>
                <w:rFonts w:ascii="Times New Roman" w:hAnsi="Times New Roman"/>
              </w:rPr>
              <w:t>венной  культу</w:t>
            </w:r>
            <w:r w:rsidRPr="00D94012">
              <w:rPr>
                <w:rFonts w:ascii="Times New Roman" w:hAnsi="Times New Roman"/>
              </w:rPr>
              <w:t>рой;</w:t>
            </w:r>
          </w:p>
          <w:p w:rsidR="001D7F20" w:rsidRPr="00D94012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940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D940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D94012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информационном пространстве.</w:t>
            </w:r>
          </w:p>
          <w:p w:rsidR="001D7F20" w:rsidRPr="00D94012" w:rsidRDefault="001D7F20" w:rsidP="001D7F2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D940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94012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Pr="00D94012"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t>Умение осуществлять поиск информации, используя материалы представленных картин и учебника</w:t>
            </w:r>
          </w:p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D94012">
              <w:rPr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D94012">
              <w:t xml:space="preserve"> </w:t>
            </w:r>
            <w:r w:rsidRPr="00D94012">
              <w:rPr>
                <w:rFonts w:ascii="Times New Roman" w:hAnsi="Times New Roman"/>
              </w:rPr>
              <w:t>Уметь слушать и понимать высказывания собеседников.</w:t>
            </w:r>
          </w:p>
        </w:tc>
      </w:tr>
      <w:tr w:rsidR="001D7F20" w:rsidRPr="00052A25" w:rsidTr="001D7F20">
        <w:tc>
          <w:tcPr>
            <w:tcW w:w="567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  <w:gridSpan w:val="3"/>
          </w:tcPr>
          <w:p w:rsidR="001D7F20" w:rsidRPr="00834860" w:rsidRDefault="001D7F20" w:rsidP="001D7F20">
            <w:pPr>
              <w:pStyle w:val="Style86"/>
              <w:widowControl/>
              <w:spacing w:before="163"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t>Художественная выстав</w:t>
            </w:r>
            <w:r w:rsidRPr="00834860">
              <w:rPr>
                <w:rStyle w:val="FontStyle104"/>
                <w:rFonts w:eastAsiaTheme="minorEastAsia"/>
                <w:b/>
                <w:sz w:val="24"/>
                <w:szCs w:val="24"/>
              </w:rPr>
              <w:softHyphen/>
              <w:t>ка (обобщение темы)</w:t>
            </w:r>
          </w:p>
          <w:p w:rsidR="001D7F20" w:rsidRPr="00834860" w:rsidRDefault="001D7F20" w:rsidP="001D7F20">
            <w:pPr>
              <w:pStyle w:val="Style86"/>
              <w:widowControl/>
              <w:spacing w:before="10"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1D7F20" w:rsidRPr="00CE4FEC" w:rsidRDefault="001D7F20" w:rsidP="001D7F20">
            <w:pPr>
              <w:pStyle w:val="Style87"/>
              <w:widowControl/>
              <w:spacing w:before="106" w:line="240" w:lineRule="exact"/>
              <w:ind w:firstLine="33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Участвовать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в организации выстав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ки детского художественного творчест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ва, </w:t>
            </w: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проявлять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творческую активность.</w:t>
            </w:r>
          </w:p>
          <w:p w:rsidR="001D7F20" w:rsidRPr="00CE4FEC" w:rsidRDefault="001D7F20" w:rsidP="001D7F20">
            <w:pPr>
              <w:pStyle w:val="Style87"/>
              <w:widowControl/>
              <w:spacing w:line="240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Проводить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экскурсии по выставке детских работ.</w:t>
            </w:r>
          </w:p>
          <w:p w:rsidR="001D7F20" w:rsidRPr="00CE4FEC" w:rsidRDefault="001D7F20" w:rsidP="001D7F20">
            <w:pPr>
              <w:pStyle w:val="Style87"/>
              <w:widowControl/>
              <w:spacing w:line="245" w:lineRule="exact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Понимать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роль художника в жиз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 xml:space="preserve">ни каждого человека и </w:t>
            </w: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рассказывать 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о ней.</w:t>
            </w:r>
          </w:p>
          <w:p w:rsidR="001D7F20" w:rsidRPr="00CE4FEC" w:rsidRDefault="001D7F20" w:rsidP="001D7F20">
            <w:pPr>
              <w:pStyle w:val="Style87"/>
              <w:widowControl/>
              <w:spacing w:before="221" w:line="230" w:lineRule="exact"/>
              <w:ind w:firstLine="341"/>
              <w:rPr>
                <w:rStyle w:val="FontStyle143"/>
                <w:rFonts w:eastAsiaTheme="minorEastAsia"/>
                <w:sz w:val="22"/>
                <w:szCs w:val="22"/>
              </w:rPr>
            </w:pPr>
          </w:p>
        </w:tc>
        <w:tc>
          <w:tcPr>
            <w:tcW w:w="3055" w:type="dxa"/>
          </w:tcPr>
          <w:p w:rsidR="001D7F20" w:rsidRPr="00CE4FEC" w:rsidRDefault="001D7F20" w:rsidP="001D7F20">
            <w:pPr>
              <w:pStyle w:val="Style87"/>
              <w:widowControl/>
              <w:spacing w:line="240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Выставка как событие и праздник общения. Роль художественных выста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вок в жизни людей.</w:t>
            </w:r>
          </w:p>
          <w:p w:rsidR="001D7F20" w:rsidRPr="00CE4FEC" w:rsidRDefault="001D7F20" w:rsidP="001D7F20">
            <w:pPr>
              <w:pStyle w:val="Style87"/>
              <w:widowControl/>
              <w:spacing w:line="235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>Экскурсия по выставке и праздник искусств со своим сценарием. Подведе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ние итогов, ответ на вопрос: «Какова роль художника в жизни каждого чело</w:t>
            </w: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века?»</w:t>
            </w:r>
            <w:r w:rsidRPr="00CE4FEC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1D7F20" w:rsidRPr="00CE4FEC" w:rsidRDefault="001D7F20" w:rsidP="001D7F20">
            <w:pPr>
              <w:pStyle w:val="Style87"/>
              <w:widowControl/>
              <w:spacing w:line="240" w:lineRule="exact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E4FEC">
              <w:rPr>
                <w:rStyle w:val="FontStyle104"/>
                <w:rFonts w:eastAsiaTheme="minorEastAsia"/>
                <w:sz w:val="22"/>
                <w:szCs w:val="22"/>
              </w:rPr>
              <w:t xml:space="preserve">Выставка лучших детских работ за год (в качестве обобщения темы года «Искусство вокруг нас»). </w:t>
            </w:r>
          </w:p>
          <w:p w:rsidR="001D7F20" w:rsidRPr="00CE4FEC" w:rsidRDefault="001D7F20" w:rsidP="001D7F20">
            <w:pPr>
              <w:pStyle w:val="Style87"/>
              <w:widowControl/>
              <w:spacing w:before="106" w:line="230" w:lineRule="exact"/>
              <w:ind w:firstLine="346"/>
              <w:rPr>
                <w:rStyle w:val="FontStyle95"/>
                <w:rFonts w:eastAsiaTheme="minorEastAsia"/>
                <w:sz w:val="22"/>
                <w:szCs w:val="22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716A68">
              <w:rPr>
                <w:rFonts w:ascii="Times New Roman" w:hAnsi="Times New Roman"/>
                <w:sz w:val="20"/>
                <w:szCs w:val="20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  <w:p w:rsidR="001D7F20" w:rsidRPr="00AB54EA" w:rsidRDefault="001D7F20" w:rsidP="001D7F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5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B5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B54EA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информационном пространстве.</w:t>
            </w:r>
            <w:r>
              <w:t xml:space="preserve"> </w:t>
            </w:r>
            <w:r w:rsidRPr="00AD06B2">
              <w:rPr>
                <w:rFonts w:ascii="Times New Roman" w:hAnsi="Times New Roman" w:cs="Times New Roman"/>
                <w:sz w:val="20"/>
                <w:szCs w:val="20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1D7F20" w:rsidRDefault="001D7F20" w:rsidP="001D7F20">
            <w:pPr>
              <w:pStyle w:val="ParagraphStyle"/>
              <w:spacing w:line="264" w:lineRule="auto"/>
              <w:jc w:val="both"/>
              <w:rPr>
                <w:bCs/>
                <w:color w:val="000000"/>
                <w:spacing w:val="1"/>
                <w:sz w:val="18"/>
                <w:szCs w:val="18"/>
              </w:rPr>
            </w:pPr>
            <w:r w:rsidRPr="00AB5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07751C">
              <w:rPr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</w:p>
          <w:p w:rsidR="001D7F20" w:rsidRDefault="001D7F20" w:rsidP="001D7F2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16A68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B54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t xml:space="preserve"> </w:t>
            </w:r>
            <w:r w:rsidRPr="00716A68">
              <w:rPr>
                <w:rFonts w:ascii="Times New Roman" w:hAnsi="Times New Roman"/>
                <w:sz w:val="20"/>
                <w:szCs w:val="20"/>
              </w:rPr>
              <w:t>Рассказать о древних  архитектурных памятниках.</w:t>
            </w:r>
          </w:p>
        </w:tc>
      </w:tr>
    </w:tbl>
    <w:p w:rsidR="001D7F20" w:rsidRDefault="001D7F20" w:rsidP="001D7F20"/>
    <w:p w:rsidR="001D7F20" w:rsidRDefault="001D7F20" w:rsidP="001D7F20"/>
    <w:p w:rsidR="001D7F20" w:rsidRPr="004E60DE" w:rsidRDefault="001D7F20" w:rsidP="001D7F20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E60DE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1D7F20" w:rsidRPr="004E60DE" w:rsidRDefault="001D7F20" w:rsidP="001D7F20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4E60DE">
        <w:rPr>
          <w:rFonts w:ascii="Times New Roman" w:hAnsi="Times New Roman"/>
          <w:b/>
          <w:sz w:val="28"/>
          <w:szCs w:val="28"/>
        </w:rPr>
        <w:t xml:space="preserve">  КЛАСС  </w:t>
      </w:r>
    </w:p>
    <w:p w:rsidR="001D7F20" w:rsidRPr="004E60DE" w:rsidRDefault="001D7F20" w:rsidP="001D7F20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E60DE">
        <w:rPr>
          <w:rFonts w:ascii="Times New Roman" w:hAnsi="Times New Roman"/>
          <w:b/>
          <w:sz w:val="28"/>
          <w:szCs w:val="28"/>
        </w:rPr>
        <w:t>(1 час в неделю; всего 34 часа)</w:t>
      </w:r>
    </w:p>
    <w:tbl>
      <w:tblPr>
        <w:tblW w:w="2635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86"/>
        <w:gridCol w:w="1864"/>
        <w:gridCol w:w="35"/>
        <w:gridCol w:w="142"/>
        <w:gridCol w:w="378"/>
        <w:gridCol w:w="3689"/>
        <w:gridCol w:w="3010"/>
        <w:gridCol w:w="577"/>
        <w:gridCol w:w="2197"/>
        <w:gridCol w:w="496"/>
        <w:gridCol w:w="1425"/>
        <w:gridCol w:w="8"/>
        <w:gridCol w:w="1228"/>
        <w:gridCol w:w="2663"/>
        <w:gridCol w:w="2663"/>
        <w:gridCol w:w="2663"/>
        <w:gridCol w:w="2663"/>
      </w:tblGrid>
      <w:tr w:rsidR="001D7F20" w:rsidRPr="00CC1311" w:rsidTr="001D7F20">
        <w:trPr>
          <w:gridAfter w:val="4"/>
          <w:wAfter w:w="10652" w:type="dxa"/>
        </w:trPr>
        <w:tc>
          <w:tcPr>
            <w:tcW w:w="653" w:type="dxa"/>
            <w:gridSpan w:val="2"/>
            <w:shd w:val="clear" w:color="auto" w:fill="F2F2F2"/>
          </w:tcPr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before="120"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CC1311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CC1311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C1311">
              <w:rPr>
                <w:rFonts w:ascii="Times New Roman" w:hAnsi="Times New Roman"/>
                <w:b/>
              </w:rPr>
              <w:t>/</w:t>
            </w:r>
            <w:proofErr w:type="spellStart"/>
            <w:r w:rsidRPr="00CC1311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64" w:type="dxa"/>
            <w:shd w:val="clear" w:color="auto" w:fill="F2F2F2"/>
          </w:tcPr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CC1311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555" w:type="dxa"/>
            <w:gridSpan w:val="3"/>
            <w:shd w:val="clear" w:color="auto" w:fill="F2F2F2"/>
          </w:tcPr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CC1311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689" w:type="dxa"/>
            <w:shd w:val="clear" w:color="auto" w:fill="F2F2F2"/>
          </w:tcPr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CC1311">
              <w:rPr>
                <w:rFonts w:ascii="Times New Roman" w:hAnsi="Times New Roman"/>
                <w:b/>
              </w:rPr>
              <w:t>Требования</w:t>
            </w: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CC1311">
              <w:rPr>
                <w:rFonts w:ascii="Times New Roman" w:hAnsi="Times New Roman"/>
                <w:b/>
              </w:rPr>
              <w:t xml:space="preserve">к уровню подготовки </w:t>
            </w: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CC1311">
              <w:rPr>
                <w:rFonts w:ascii="Times New Roman" w:hAnsi="Times New Roman"/>
                <w:b/>
              </w:rPr>
              <w:t>обучающихся</w:t>
            </w: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10" w:type="dxa"/>
            <w:shd w:val="clear" w:color="auto" w:fill="F2F2F2"/>
          </w:tcPr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CC1311"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277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Задания и материалы</w:t>
            </w: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CC1311">
              <w:rPr>
                <w:rFonts w:ascii="Times New Roman" w:hAnsi="Times New Roman"/>
                <w:b/>
              </w:rPr>
              <w:t>Элементы</w:t>
            </w: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CC1311">
              <w:rPr>
                <w:rFonts w:ascii="Times New Roman" w:hAnsi="Times New Roman"/>
                <w:b/>
              </w:rPr>
              <w:t>дополнительного содержания</w:t>
            </w:r>
          </w:p>
        </w:tc>
        <w:tc>
          <w:tcPr>
            <w:tcW w:w="1236" w:type="dxa"/>
            <w:gridSpan w:val="2"/>
            <w:shd w:val="clear" w:color="auto" w:fill="F2F2F2"/>
          </w:tcPr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  <w:p w:rsidR="001D7F20" w:rsidRPr="00CC1311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CC1311">
              <w:rPr>
                <w:rFonts w:ascii="Times New Roman" w:hAnsi="Times New Roman"/>
                <w:b/>
              </w:rPr>
              <w:t>Дата</w:t>
            </w:r>
          </w:p>
        </w:tc>
      </w:tr>
      <w:tr w:rsidR="001D7F20" w:rsidRPr="00052A25" w:rsidTr="001D7F20">
        <w:trPr>
          <w:gridAfter w:val="4"/>
          <w:wAfter w:w="10652" w:type="dxa"/>
        </w:trPr>
        <w:tc>
          <w:tcPr>
            <w:tcW w:w="15702" w:type="dxa"/>
            <w:gridSpan w:val="14"/>
            <w:shd w:val="clear" w:color="auto" w:fill="FFFFFF"/>
          </w:tcPr>
          <w:p w:rsidR="001D7F20" w:rsidRPr="00CE4830" w:rsidRDefault="001D7F20" w:rsidP="001D7F20">
            <w:pPr>
              <w:pStyle w:val="Style63"/>
              <w:widowControl/>
              <w:spacing w:before="19"/>
              <w:jc w:val="center"/>
              <w:rPr>
                <w:sz w:val="20"/>
                <w:szCs w:val="20"/>
              </w:rPr>
            </w:pPr>
            <w:r w:rsidRPr="00CB36DC">
              <w:rPr>
                <w:rStyle w:val="FontStyle143"/>
                <w:rFonts w:eastAsiaTheme="minorEastAsia"/>
                <w:sz w:val="28"/>
                <w:szCs w:val="28"/>
              </w:rPr>
              <w:t>Истоки родного искусства (8 ч)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caps/>
              </w:rPr>
              <w:t xml:space="preserve"> </w:t>
            </w:r>
          </w:p>
        </w:tc>
      </w:tr>
      <w:tr w:rsidR="001D7F20" w:rsidRPr="00052A25" w:rsidTr="001D7F20">
        <w:trPr>
          <w:gridAfter w:val="4"/>
          <w:wAfter w:w="10652" w:type="dxa"/>
        </w:trPr>
        <w:tc>
          <w:tcPr>
            <w:tcW w:w="653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483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</w:t>
            </w:r>
          </w:p>
        </w:tc>
        <w:tc>
          <w:tcPr>
            <w:tcW w:w="1864" w:type="dxa"/>
          </w:tcPr>
          <w:p w:rsidR="001D7F20" w:rsidRPr="00C571C7" w:rsidRDefault="001D7F20" w:rsidP="001D7F20">
            <w:pPr>
              <w:pStyle w:val="Style86"/>
              <w:widowControl/>
              <w:spacing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C571C7">
              <w:rPr>
                <w:rStyle w:val="FontStyle104"/>
                <w:rFonts w:eastAsiaTheme="minorEastAsia"/>
                <w:b/>
                <w:sz w:val="24"/>
                <w:szCs w:val="24"/>
              </w:rPr>
              <w:t>Пейзаж родной земли</w:t>
            </w:r>
          </w:p>
          <w:p w:rsidR="001D7F20" w:rsidRPr="00C571C7" w:rsidRDefault="001D7F20" w:rsidP="001D7F20">
            <w:pPr>
              <w:autoSpaceDE w:val="0"/>
              <w:autoSpaceDN w:val="0"/>
              <w:adjustRightInd w:val="0"/>
              <w:spacing w:after="0"/>
              <w:ind w:left="-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3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9" w:type="dxa"/>
          </w:tcPr>
          <w:p w:rsidR="001D7F20" w:rsidRPr="00CB36DC" w:rsidRDefault="001D7F20" w:rsidP="001D7F20">
            <w:pPr>
              <w:pStyle w:val="Style87"/>
              <w:widowControl/>
              <w:spacing w:before="110"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143"/>
                <w:rFonts w:eastAsiaTheme="minorEastAsia"/>
                <w:sz w:val="22"/>
                <w:szCs w:val="22"/>
              </w:rPr>
              <w:t xml:space="preserve">Характеризовать </w:t>
            </w:r>
            <w:r w:rsidRPr="00CB36DC">
              <w:rPr>
                <w:rStyle w:val="FontStyle104"/>
                <w:rFonts w:eastAsiaTheme="minorEastAsia"/>
                <w:sz w:val="22"/>
                <w:szCs w:val="22"/>
              </w:rPr>
              <w:t>красоту природы родного края.</w:t>
            </w:r>
          </w:p>
          <w:p w:rsidR="001D7F20" w:rsidRPr="00CB36DC" w:rsidRDefault="001D7F20" w:rsidP="001D7F20">
            <w:pPr>
              <w:pStyle w:val="Style87"/>
              <w:widowControl/>
              <w:spacing w:before="5" w:line="230" w:lineRule="exact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143"/>
                <w:rFonts w:eastAsiaTheme="minorEastAsia"/>
                <w:sz w:val="22"/>
                <w:szCs w:val="22"/>
              </w:rPr>
              <w:t xml:space="preserve">Характеризовать </w:t>
            </w:r>
            <w:r w:rsidRPr="00CB36DC">
              <w:rPr>
                <w:rStyle w:val="FontStyle104"/>
                <w:rFonts w:eastAsiaTheme="minorEastAsia"/>
                <w:sz w:val="22"/>
                <w:szCs w:val="22"/>
              </w:rPr>
              <w:t>особенности красоты природы разных климатических зон.</w:t>
            </w:r>
          </w:p>
          <w:p w:rsidR="001D7F20" w:rsidRPr="00CB36DC" w:rsidRDefault="001D7F20" w:rsidP="001D7F20">
            <w:pPr>
              <w:pStyle w:val="Style87"/>
              <w:widowControl/>
              <w:spacing w:before="5"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143"/>
                <w:rFonts w:eastAsiaTheme="minorEastAsia"/>
                <w:sz w:val="22"/>
                <w:szCs w:val="22"/>
              </w:rPr>
              <w:t xml:space="preserve">Изображать </w:t>
            </w:r>
            <w:r w:rsidRPr="00CB36DC">
              <w:rPr>
                <w:rStyle w:val="FontStyle104"/>
                <w:rFonts w:eastAsiaTheme="minorEastAsia"/>
                <w:sz w:val="22"/>
                <w:szCs w:val="22"/>
              </w:rPr>
              <w:t>характерные особен</w:t>
            </w:r>
            <w:r w:rsidRPr="00CB36D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ности пейзажа родной природы.</w:t>
            </w:r>
          </w:p>
          <w:p w:rsidR="001D7F20" w:rsidRPr="00CB36DC" w:rsidRDefault="001D7F20" w:rsidP="001D7F20">
            <w:pPr>
              <w:pStyle w:val="Style87"/>
              <w:widowControl/>
              <w:spacing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143"/>
                <w:rFonts w:eastAsiaTheme="minorEastAsia"/>
                <w:sz w:val="22"/>
                <w:szCs w:val="22"/>
              </w:rPr>
              <w:t xml:space="preserve">Использовать </w:t>
            </w:r>
            <w:r w:rsidRPr="00CB36DC">
              <w:rPr>
                <w:rStyle w:val="FontStyle104"/>
                <w:rFonts w:eastAsiaTheme="minorEastAsia"/>
                <w:sz w:val="22"/>
                <w:szCs w:val="22"/>
              </w:rPr>
              <w:t>выразительные средства живописи для создания образов природы.</w:t>
            </w:r>
          </w:p>
          <w:p w:rsidR="001D7F20" w:rsidRPr="00CB36DC" w:rsidRDefault="001D7F20" w:rsidP="001D7F20">
            <w:pPr>
              <w:pStyle w:val="Style87"/>
              <w:widowControl/>
              <w:spacing w:before="5"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143"/>
                <w:rFonts w:eastAsiaTheme="minorEastAsia"/>
                <w:sz w:val="22"/>
                <w:szCs w:val="22"/>
              </w:rPr>
              <w:t xml:space="preserve">Овладевать </w:t>
            </w:r>
            <w:r w:rsidRPr="00CB36DC">
              <w:rPr>
                <w:rStyle w:val="FontStyle104"/>
                <w:rFonts w:eastAsiaTheme="minorEastAsia"/>
                <w:sz w:val="22"/>
                <w:szCs w:val="22"/>
              </w:rPr>
              <w:t>живописными навыка</w:t>
            </w:r>
            <w:r w:rsidRPr="00CB36D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ми работы гуашью.</w:t>
            </w:r>
          </w:p>
          <w:p w:rsidR="001D7F20" w:rsidRPr="00CB36DC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0" w:type="dxa"/>
          </w:tcPr>
          <w:p w:rsidR="001D7F20" w:rsidRPr="00CB36DC" w:rsidRDefault="001D7F20" w:rsidP="001D7F20">
            <w:pPr>
              <w:pStyle w:val="Style87"/>
              <w:widowControl/>
              <w:spacing w:before="106" w:line="230" w:lineRule="exact"/>
              <w:ind w:firstLine="355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104"/>
                <w:rFonts w:eastAsiaTheme="minorEastAsia"/>
                <w:sz w:val="22"/>
                <w:szCs w:val="22"/>
              </w:rPr>
              <w:t>Красота природы родной земли. Эстетические характеристики различных пейзажей — среднерусского, горного, степного, таежного и др. Разнообразие природной среды и особенности сред</w:t>
            </w:r>
            <w:r w:rsidRPr="00CB36D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нерусской природы. Характерные черты, красота родного для ребенка пейзажа.</w:t>
            </w:r>
          </w:p>
          <w:p w:rsidR="001D7F20" w:rsidRPr="00CB36DC" w:rsidRDefault="001D7F20" w:rsidP="001D7F20">
            <w:pPr>
              <w:pStyle w:val="Style87"/>
              <w:widowControl/>
              <w:spacing w:line="230" w:lineRule="exact"/>
              <w:ind w:firstLine="36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104"/>
                <w:rFonts w:eastAsiaTheme="minorEastAsia"/>
                <w:sz w:val="22"/>
                <w:szCs w:val="22"/>
              </w:rPr>
              <w:t>Красота природы в произведениях русской живописи (И. Шишкин, А. Сав</w:t>
            </w:r>
            <w:r w:rsidRPr="00CB36D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расов, Ф. Васильев, И. Левитан, И. Гра</w:t>
            </w:r>
            <w:r w:rsidRPr="00CB36D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барь и др.). Роль искусства в понима</w:t>
            </w:r>
            <w:r w:rsidRPr="00CB36D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нии красоты природы.</w:t>
            </w:r>
          </w:p>
          <w:p w:rsidR="001D7F20" w:rsidRPr="00CB36DC" w:rsidRDefault="001D7F20" w:rsidP="001D7F20">
            <w:pPr>
              <w:pStyle w:val="Style87"/>
              <w:widowControl/>
              <w:spacing w:line="230" w:lineRule="exact"/>
              <w:rPr>
                <w:sz w:val="22"/>
                <w:szCs w:val="22"/>
              </w:rPr>
            </w:pPr>
            <w:r w:rsidRPr="00CB36DC">
              <w:rPr>
                <w:rStyle w:val="FontStyle104"/>
                <w:rFonts w:eastAsiaTheme="minorEastAsia"/>
                <w:sz w:val="22"/>
                <w:szCs w:val="22"/>
              </w:rPr>
              <w:t>Изменчивость природы в разное время года и в течение дня. Красота разных времен года.</w:t>
            </w:r>
          </w:p>
        </w:tc>
        <w:tc>
          <w:tcPr>
            <w:tcW w:w="2774" w:type="dxa"/>
            <w:gridSpan w:val="2"/>
            <w:tcBorders>
              <w:right w:val="single" w:sz="4" w:space="0" w:color="auto"/>
            </w:tcBorders>
          </w:tcPr>
          <w:p w:rsidR="001D7F20" w:rsidRPr="00CB36DC" w:rsidRDefault="001D7F20" w:rsidP="001D7F20">
            <w:pPr>
              <w:pStyle w:val="Style87"/>
              <w:widowControl/>
              <w:spacing w:before="53"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CB36DC">
              <w:rPr>
                <w:rStyle w:val="FontStyle104"/>
                <w:rFonts w:eastAsiaTheme="minorEastAsia"/>
                <w:sz w:val="22"/>
                <w:szCs w:val="22"/>
              </w:rPr>
              <w:t>изображение российской природы (пейзаж).</w:t>
            </w:r>
          </w:p>
          <w:p w:rsidR="001D7F20" w:rsidRPr="00CB36DC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CB36DC">
              <w:rPr>
                <w:rStyle w:val="FontStyle95"/>
                <w:rFonts w:eastAsiaTheme="minorEastAsia"/>
              </w:rPr>
              <w:t xml:space="preserve">Материалы: </w:t>
            </w:r>
            <w:r w:rsidRPr="00CB36DC">
              <w:rPr>
                <w:rStyle w:val="FontStyle104"/>
                <w:rFonts w:eastAsiaTheme="minorEastAsia"/>
              </w:rPr>
              <w:t>гуашь, кисти, бумага.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1D7F20" w:rsidRDefault="001D7F20" w:rsidP="001D7F20">
            <w:pPr>
              <w:pStyle w:val="aa"/>
            </w:pPr>
          </w:p>
        </w:tc>
        <w:tc>
          <w:tcPr>
            <w:tcW w:w="1236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gridAfter w:val="4"/>
          <w:wAfter w:w="10652" w:type="dxa"/>
        </w:trPr>
        <w:tc>
          <w:tcPr>
            <w:tcW w:w="653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</w:t>
            </w:r>
          </w:p>
        </w:tc>
        <w:tc>
          <w:tcPr>
            <w:tcW w:w="1864" w:type="dxa"/>
          </w:tcPr>
          <w:p w:rsidR="001D7F20" w:rsidRPr="00C571C7" w:rsidRDefault="001D7F20" w:rsidP="001D7F20">
            <w:pPr>
              <w:pStyle w:val="Style86"/>
              <w:widowControl/>
              <w:spacing w:before="120" w:line="276" w:lineRule="auto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C571C7">
              <w:rPr>
                <w:rFonts w:ascii="Times New Roman" w:hAnsi="Times New Roman"/>
                <w:b/>
              </w:rPr>
              <w:t>Гармония жилья с природой.</w:t>
            </w:r>
            <w:r w:rsidRPr="00C571C7">
              <w:rPr>
                <w:b/>
              </w:rPr>
              <w:t xml:space="preserve"> </w:t>
            </w:r>
            <w:r w:rsidRPr="00C571C7">
              <w:rPr>
                <w:rStyle w:val="FontStyle104"/>
                <w:rFonts w:eastAsiaTheme="minorEastAsia"/>
                <w:b/>
                <w:sz w:val="24"/>
                <w:szCs w:val="24"/>
              </w:rPr>
              <w:t xml:space="preserve">Деревня — </w:t>
            </w:r>
            <w:r w:rsidRPr="00C571C7">
              <w:rPr>
                <w:rStyle w:val="FontStyle104"/>
                <w:rFonts w:eastAsiaTheme="minorEastAsia"/>
                <w:b/>
                <w:sz w:val="24"/>
                <w:szCs w:val="24"/>
              </w:rPr>
              <w:lastRenderedPageBreak/>
              <w:t>деревянный мир</w:t>
            </w:r>
          </w:p>
          <w:p w:rsidR="001D7F20" w:rsidRPr="00C571C7" w:rsidRDefault="001D7F20" w:rsidP="001D7F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3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689" w:type="dxa"/>
          </w:tcPr>
          <w:p w:rsidR="001D7F20" w:rsidRPr="00CB36DC" w:rsidRDefault="001D7F20" w:rsidP="001D7F20">
            <w:pPr>
              <w:pStyle w:val="Style87"/>
              <w:widowControl/>
              <w:spacing w:before="197"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143"/>
                <w:rFonts w:eastAsiaTheme="minorEastAsia"/>
                <w:sz w:val="22"/>
                <w:szCs w:val="22"/>
              </w:rPr>
              <w:t xml:space="preserve">Воспринимать </w:t>
            </w:r>
            <w:r w:rsidRPr="00CB36DC">
              <w:rPr>
                <w:rStyle w:val="FontStyle104"/>
                <w:rFonts w:eastAsiaTheme="minorEastAsia"/>
                <w:sz w:val="22"/>
                <w:szCs w:val="22"/>
              </w:rPr>
              <w:t xml:space="preserve">и эстетически </w:t>
            </w:r>
            <w:r w:rsidRPr="00CB36DC">
              <w:rPr>
                <w:rStyle w:val="FontStyle143"/>
                <w:rFonts w:eastAsiaTheme="minorEastAsia"/>
                <w:sz w:val="22"/>
                <w:szCs w:val="22"/>
              </w:rPr>
              <w:t xml:space="preserve">оценивать </w:t>
            </w:r>
            <w:r w:rsidRPr="00CB36DC">
              <w:rPr>
                <w:rStyle w:val="FontStyle104"/>
                <w:rFonts w:eastAsiaTheme="minorEastAsia"/>
                <w:sz w:val="22"/>
                <w:szCs w:val="22"/>
              </w:rPr>
              <w:t>красоту русского деревянного зодчества.</w:t>
            </w:r>
          </w:p>
          <w:p w:rsidR="001D7F20" w:rsidRPr="00CB36DC" w:rsidRDefault="001D7F20" w:rsidP="001D7F20">
            <w:pPr>
              <w:pStyle w:val="Style87"/>
              <w:widowControl/>
              <w:spacing w:line="230" w:lineRule="exact"/>
              <w:ind w:firstLine="33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143"/>
                <w:rFonts w:eastAsiaTheme="minorEastAsia"/>
                <w:sz w:val="22"/>
                <w:szCs w:val="22"/>
              </w:rPr>
              <w:t xml:space="preserve">Характеризовать </w:t>
            </w:r>
            <w:r w:rsidRPr="00CB36DC">
              <w:rPr>
                <w:rStyle w:val="FontStyle104"/>
                <w:rFonts w:eastAsiaTheme="minorEastAsia"/>
                <w:sz w:val="22"/>
                <w:szCs w:val="22"/>
              </w:rPr>
              <w:t xml:space="preserve">значимость гармонии постройки с окружающим </w:t>
            </w:r>
            <w:r w:rsidRPr="00CB36DC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ландшафтом.</w:t>
            </w:r>
          </w:p>
          <w:p w:rsidR="001D7F20" w:rsidRPr="00CB36DC" w:rsidRDefault="001D7F20" w:rsidP="001D7F20">
            <w:pPr>
              <w:pStyle w:val="Style6"/>
              <w:widowControl/>
              <w:spacing w:before="43"/>
              <w:ind w:firstLine="341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143"/>
                <w:rFonts w:eastAsiaTheme="minorEastAsia"/>
                <w:sz w:val="22"/>
                <w:szCs w:val="22"/>
              </w:rPr>
              <w:t xml:space="preserve">Объяснять </w:t>
            </w:r>
            <w:r w:rsidRPr="00CB36DC">
              <w:rPr>
                <w:rStyle w:val="FontStyle104"/>
                <w:rFonts w:eastAsiaTheme="minorEastAsia"/>
                <w:sz w:val="22"/>
                <w:szCs w:val="22"/>
              </w:rPr>
              <w:t>особенности конструк</w:t>
            </w:r>
            <w:r w:rsidRPr="00CB36D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ции русской избы и назначение ее от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softHyphen/>
              <w:t>дельных элементов.</w:t>
            </w:r>
          </w:p>
          <w:p w:rsidR="001D7F20" w:rsidRPr="00CB36DC" w:rsidRDefault="001D7F20" w:rsidP="001D7F20">
            <w:pPr>
              <w:pStyle w:val="Style6"/>
              <w:widowControl/>
              <w:spacing w:line="230" w:lineRule="exact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30"/>
                <w:rFonts w:eastAsiaTheme="minorEastAsia"/>
                <w:sz w:val="22"/>
                <w:szCs w:val="22"/>
              </w:rPr>
              <w:t xml:space="preserve">Изображать 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 xml:space="preserve">графическими или живописными средствами образ русской </w:t>
            </w:r>
          </w:p>
          <w:p w:rsidR="001D7F20" w:rsidRPr="00CB36DC" w:rsidRDefault="001D7F20" w:rsidP="001D7F20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30"/>
                <w:rFonts w:eastAsiaTheme="minorEastAsia"/>
                <w:sz w:val="22"/>
                <w:szCs w:val="22"/>
              </w:rPr>
              <w:t xml:space="preserve">Овладевать 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навыками конструиро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softHyphen/>
              <w:t xml:space="preserve">вания — </w:t>
            </w:r>
            <w:r w:rsidRPr="00CB36DC">
              <w:rPr>
                <w:rStyle w:val="FontStyle30"/>
                <w:rFonts w:eastAsiaTheme="minorEastAsia"/>
                <w:sz w:val="22"/>
                <w:szCs w:val="22"/>
              </w:rPr>
              <w:t xml:space="preserve">конструировать 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макет избы.</w:t>
            </w:r>
          </w:p>
          <w:p w:rsidR="001D7F20" w:rsidRPr="00CB36DC" w:rsidRDefault="001D7F20" w:rsidP="001D7F20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30"/>
                <w:rFonts w:eastAsiaTheme="minorEastAsia"/>
                <w:sz w:val="22"/>
                <w:szCs w:val="22"/>
              </w:rPr>
              <w:t xml:space="preserve">Создавать 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коллективное панно (объемный макет) способом объединения индивидуально сделанных изобра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softHyphen/>
              <w:t>жений.</w:t>
            </w:r>
          </w:p>
          <w:p w:rsidR="001D7F20" w:rsidRPr="00CB36DC" w:rsidRDefault="001D7F20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36DC">
              <w:rPr>
                <w:rStyle w:val="FontStyle30"/>
                <w:rFonts w:eastAsiaTheme="minorEastAsia"/>
                <w:sz w:val="22"/>
                <w:szCs w:val="22"/>
              </w:rPr>
              <w:t xml:space="preserve">Овладевать 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 xml:space="preserve">навыками коллективной деятельности, </w:t>
            </w:r>
            <w:r w:rsidRPr="00CB36DC">
              <w:rPr>
                <w:rStyle w:val="FontStyle30"/>
                <w:rFonts w:eastAsiaTheme="minorEastAsia"/>
                <w:sz w:val="22"/>
                <w:szCs w:val="22"/>
              </w:rPr>
              <w:t xml:space="preserve">работать 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организо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softHyphen/>
              <w:t>ванно в команде одноклассников под руководством учителя.</w:t>
            </w:r>
          </w:p>
        </w:tc>
        <w:tc>
          <w:tcPr>
            <w:tcW w:w="3010" w:type="dxa"/>
          </w:tcPr>
          <w:p w:rsidR="001D7F20" w:rsidRPr="00CB36DC" w:rsidRDefault="001D7F20" w:rsidP="001D7F20">
            <w:pPr>
              <w:pStyle w:val="Style87"/>
              <w:widowControl/>
              <w:spacing w:before="182" w:line="230" w:lineRule="exact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 xml:space="preserve">Традиционный образ деревни и связь человека с окружающим миром природы. Природные материалы для постройки, </w:t>
            </w:r>
            <w:r w:rsidRPr="00CB36DC">
              <w:rPr>
                <w:rStyle w:val="FontStyle104"/>
                <w:rFonts w:eastAsiaTheme="minorEastAsia"/>
                <w:sz w:val="22"/>
                <w:szCs w:val="22"/>
              </w:rPr>
              <w:lastRenderedPageBreak/>
              <w:t>роль дерева.</w:t>
            </w:r>
          </w:p>
          <w:p w:rsidR="001D7F20" w:rsidRPr="00CB36DC" w:rsidRDefault="001D7F20" w:rsidP="001D7F20">
            <w:pPr>
              <w:pStyle w:val="Style87"/>
              <w:widowControl/>
              <w:spacing w:line="230" w:lineRule="exact"/>
              <w:ind w:firstLine="355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104"/>
                <w:rFonts w:eastAsiaTheme="minorEastAsia"/>
                <w:sz w:val="22"/>
                <w:szCs w:val="22"/>
              </w:rPr>
              <w:t>Роль природных условий в характе</w:t>
            </w:r>
            <w:r w:rsidRPr="00CB36DC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ре традиционной культуры народа.</w:t>
            </w:r>
          </w:p>
          <w:p w:rsidR="001D7F20" w:rsidRPr="00CB36DC" w:rsidRDefault="001D7F20" w:rsidP="001D7F20">
            <w:pPr>
              <w:pStyle w:val="Style5"/>
              <w:widowControl/>
              <w:spacing w:before="10" w:line="230" w:lineRule="exact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104"/>
                <w:rFonts w:eastAsiaTheme="minorEastAsia"/>
                <w:sz w:val="22"/>
                <w:szCs w:val="22"/>
              </w:rPr>
              <w:t>Образ традиционного русского до</w:t>
            </w:r>
            <w:r w:rsidRPr="00CB36DC">
              <w:rPr>
                <w:rStyle w:val="FontStyle104"/>
                <w:rFonts w:eastAsiaTheme="minorEastAsia"/>
                <w:sz w:val="22"/>
                <w:szCs w:val="22"/>
              </w:rPr>
              <w:softHyphen/>
              <w:t>ма — избы. Воплощение в конструкции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 xml:space="preserve"> и декоре избы космогонических пред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softHyphen/>
              <w:t>ставлений — представлений о порядке и устройстве мира.</w:t>
            </w:r>
          </w:p>
          <w:p w:rsidR="001D7F20" w:rsidRPr="00CB36DC" w:rsidRDefault="001D7F20" w:rsidP="001D7F20">
            <w:pPr>
              <w:pStyle w:val="Style6"/>
              <w:widowControl/>
              <w:spacing w:line="230" w:lineRule="exact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Конструкция избы и назначение ее частей. Единство красоты и пользы. Единство функциональных и духовных смыслов.</w:t>
            </w:r>
          </w:p>
          <w:p w:rsidR="001D7F20" w:rsidRPr="00CB36DC" w:rsidRDefault="001D7F20" w:rsidP="001D7F20">
            <w:pPr>
              <w:pStyle w:val="Style6"/>
              <w:widowControl/>
              <w:spacing w:line="230" w:lineRule="exact"/>
              <w:ind w:firstLine="326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Украшения избы и их значение. Магические представления как поэтические образы мира.</w:t>
            </w:r>
          </w:p>
          <w:p w:rsidR="001D7F20" w:rsidRPr="00CB36DC" w:rsidRDefault="001D7F20" w:rsidP="001D7F20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Различные виды изб. Традиции конструирования и декора избы в разных областях России.</w:t>
            </w:r>
          </w:p>
          <w:p w:rsidR="001D7F20" w:rsidRPr="00CB36DC" w:rsidRDefault="001D7F20" w:rsidP="001D7F20">
            <w:pPr>
              <w:pStyle w:val="Style6"/>
              <w:widowControl/>
              <w:spacing w:line="230" w:lineRule="exact"/>
              <w:ind w:firstLine="341"/>
              <w:rPr>
                <w:rFonts w:ascii="Times New Roman" w:hAnsi="Times New Roman"/>
                <w:sz w:val="22"/>
                <w:szCs w:val="22"/>
              </w:rPr>
            </w:pP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Разнообразие сельских деревянных построек: избы, ворота, амбары, колодцы, избы и других построек традици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softHyphen/>
              <w:t>онной деревни и т. д. Деревянная храмовая архи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softHyphen/>
              <w:t>тектура. Красота русского деревянного зодчества.</w:t>
            </w:r>
          </w:p>
        </w:tc>
        <w:tc>
          <w:tcPr>
            <w:tcW w:w="2774" w:type="dxa"/>
            <w:gridSpan w:val="2"/>
            <w:tcBorders>
              <w:right w:val="single" w:sz="4" w:space="0" w:color="auto"/>
            </w:tcBorders>
          </w:tcPr>
          <w:p w:rsidR="001D7F20" w:rsidRPr="00CB36DC" w:rsidRDefault="001D7F20" w:rsidP="001D7F20">
            <w:pPr>
              <w:pStyle w:val="Style5"/>
              <w:widowControl/>
              <w:spacing w:line="230" w:lineRule="exact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31"/>
                <w:rFonts w:eastAsiaTheme="minorEastAsia"/>
                <w:sz w:val="22"/>
                <w:szCs w:val="22"/>
              </w:rPr>
              <w:lastRenderedPageBreak/>
              <w:t xml:space="preserve">Задание: 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 xml:space="preserve">1) изображение избы или ее моделирование из бумаги (объем, </w:t>
            </w:r>
            <w:proofErr w:type="spellStart"/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полуобъем</w:t>
            </w:r>
            <w:proofErr w:type="spellEnd"/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 xml:space="preserve">); 2)создание образа традиционной деревни: 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lastRenderedPageBreak/>
              <w:t>коллективное панно или объемная пространственная постройка из бумаги (с объединением ин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softHyphen/>
              <w:t>дивидуально сделанных деталей).</w:t>
            </w:r>
          </w:p>
          <w:p w:rsidR="001D7F20" w:rsidRPr="00CB36DC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36DC">
              <w:rPr>
                <w:rStyle w:val="FontStyle31"/>
                <w:rFonts w:eastAsiaTheme="minorEastAsia"/>
                <w:sz w:val="22"/>
                <w:szCs w:val="22"/>
              </w:rPr>
              <w:t xml:space="preserve">Материалы: </w:t>
            </w:r>
            <w:r w:rsidRPr="00CB36DC">
              <w:rPr>
                <w:rStyle w:val="FontStyle29"/>
                <w:rFonts w:eastAsiaTheme="minorEastAsia"/>
              </w:rPr>
              <w:t>гуашь, кисти, бумага; ножницы, резак, клей.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1D7F20" w:rsidRDefault="001D7F20" w:rsidP="001D7F20">
            <w:pPr>
              <w:pStyle w:val="aa"/>
            </w:pPr>
          </w:p>
        </w:tc>
        <w:tc>
          <w:tcPr>
            <w:tcW w:w="1236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gridAfter w:val="4"/>
          <w:wAfter w:w="10652" w:type="dxa"/>
        </w:trPr>
        <w:tc>
          <w:tcPr>
            <w:tcW w:w="653" w:type="dxa"/>
            <w:gridSpan w:val="2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64" w:type="dxa"/>
          </w:tcPr>
          <w:p w:rsidR="001D7F20" w:rsidRPr="00EE0463" w:rsidRDefault="001D7F20" w:rsidP="001D7F20">
            <w:pPr>
              <w:pStyle w:val="Style86"/>
              <w:widowControl/>
              <w:spacing w:before="12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Красота человека. Портрет.</w:t>
            </w:r>
          </w:p>
        </w:tc>
        <w:tc>
          <w:tcPr>
            <w:tcW w:w="555" w:type="dxa"/>
            <w:gridSpan w:val="3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9" w:type="dxa"/>
          </w:tcPr>
          <w:p w:rsidR="001D7F20" w:rsidRPr="00CB36DC" w:rsidRDefault="001D7F20" w:rsidP="001D7F20">
            <w:pPr>
              <w:pStyle w:val="Style7"/>
              <w:widowControl/>
              <w:spacing w:before="154" w:line="230" w:lineRule="exact"/>
              <w:jc w:val="right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30"/>
                <w:rFonts w:eastAsiaTheme="minorEastAsia"/>
                <w:sz w:val="22"/>
                <w:szCs w:val="22"/>
              </w:rPr>
              <w:t xml:space="preserve">Приобретать  представление </w:t>
            </w:r>
            <w:proofErr w:type="gramStart"/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об</w:t>
            </w:r>
            <w:proofErr w:type="gramEnd"/>
          </w:p>
          <w:p w:rsidR="001D7F20" w:rsidRPr="00CB36DC" w:rsidRDefault="001D7F20" w:rsidP="001D7F20">
            <w:pPr>
              <w:pStyle w:val="Style5"/>
              <w:widowControl/>
              <w:spacing w:line="230" w:lineRule="exact"/>
              <w:rPr>
                <w:rStyle w:val="FontStyle29"/>
                <w:rFonts w:eastAsiaTheme="minorEastAsia"/>
                <w:sz w:val="22"/>
                <w:szCs w:val="22"/>
              </w:rPr>
            </w:pPr>
            <w:proofErr w:type="gramStart"/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особенностях</w:t>
            </w:r>
            <w:proofErr w:type="gramEnd"/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 xml:space="preserve"> национального образа мужской и женской красоты.</w:t>
            </w:r>
          </w:p>
          <w:p w:rsidR="001D7F20" w:rsidRPr="00CB36DC" w:rsidRDefault="001D7F20" w:rsidP="001D7F20">
            <w:pPr>
              <w:pStyle w:val="Style87"/>
              <w:widowControl/>
              <w:spacing w:before="197" w:line="230" w:lineRule="exact"/>
              <w:ind w:firstLine="346"/>
              <w:rPr>
                <w:rStyle w:val="FontStyle143"/>
                <w:rFonts w:eastAsiaTheme="minorEastAsia"/>
                <w:sz w:val="22"/>
                <w:szCs w:val="22"/>
              </w:rPr>
            </w:pPr>
          </w:p>
        </w:tc>
        <w:tc>
          <w:tcPr>
            <w:tcW w:w="3010" w:type="dxa"/>
          </w:tcPr>
          <w:p w:rsidR="001D7F20" w:rsidRPr="00CB36DC" w:rsidRDefault="001D7F20" w:rsidP="001D7F20">
            <w:pPr>
              <w:pStyle w:val="Style87"/>
              <w:widowControl/>
              <w:spacing w:before="182" w:line="230" w:lineRule="exact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Представление народа о красоте че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softHyphen/>
              <w:t>ловека, связанное с традициями жизни и труда в определенных природных и исторических условиях</w:t>
            </w:r>
          </w:p>
        </w:tc>
        <w:tc>
          <w:tcPr>
            <w:tcW w:w="2774" w:type="dxa"/>
            <w:gridSpan w:val="2"/>
            <w:tcBorders>
              <w:right w:val="single" w:sz="4" w:space="0" w:color="auto"/>
            </w:tcBorders>
          </w:tcPr>
          <w:p w:rsidR="001D7F20" w:rsidRPr="00CB36DC" w:rsidRDefault="001D7F20" w:rsidP="001D7F20">
            <w:pPr>
              <w:pStyle w:val="Style5"/>
              <w:widowControl/>
              <w:spacing w:line="230" w:lineRule="exact"/>
              <w:rPr>
                <w:rStyle w:val="FontStyle31"/>
                <w:rFonts w:eastAsiaTheme="minorEastAsia"/>
                <w:sz w:val="22"/>
                <w:szCs w:val="22"/>
              </w:rPr>
            </w:pPr>
            <w:r>
              <w:rPr>
                <w:rStyle w:val="FontStyle31"/>
                <w:rFonts w:eastAsiaTheme="minorEastAsia"/>
                <w:sz w:val="22"/>
                <w:szCs w:val="22"/>
              </w:rPr>
              <w:t>Задание: изображение портрета человека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1D7F20" w:rsidRDefault="001D7F20" w:rsidP="001D7F20">
            <w:pPr>
              <w:pStyle w:val="aa"/>
            </w:pPr>
          </w:p>
        </w:tc>
        <w:tc>
          <w:tcPr>
            <w:tcW w:w="1236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gridAfter w:val="4"/>
          <w:wAfter w:w="10652" w:type="dxa"/>
          <w:trHeight w:val="1833"/>
        </w:trPr>
        <w:tc>
          <w:tcPr>
            <w:tcW w:w="653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64" w:type="dxa"/>
          </w:tcPr>
          <w:p w:rsidR="001D7F20" w:rsidRPr="00C571C7" w:rsidRDefault="001D7F20" w:rsidP="001D7F20">
            <w:pPr>
              <w:pStyle w:val="Style5"/>
              <w:widowControl/>
              <w:spacing w:before="168" w:line="276" w:lineRule="auto"/>
              <w:ind w:firstLine="0"/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C571C7">
              <w:rPr>
                <w:rStyle w:val="FontStyle29"/>
                <w:rFonts w:eastAsiaTheme="minorEastAsia"/>
                <w:b/>
                <w:sz w:val="24"/>
                <w:szCs w:val="24"/>
              </w:rPr>
              <w:t xml:space="preserve">Образ красоты человека. </w:t>
            </w:r>
          </w:p>
          <w:p w:rsidR="001D7F20" w:rsidRPr="00C571C7" w:rsidRDefault="001D7F20" w:rsidP="001D7F20">
            <w:pPr>
              <w:pStyle w:val="Style5"/>
              <w:widowControl/>
              <w:spacing w:before="168" w:line="276" w:lineRule="auto"/>
              <w:ind w:firstLine="0"/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C571C7">
              <w:rPr>
                <w:rStyle w:val="FontStyle29"/>
                <w:rFonts w:eastAsiaTheme="minorEastAsia"/>
                <w:b/>
                <w:sz w:val="24"/>
                <w:szCs w:val="24"/>
              </w:rPr>
              <w:t>Костюм</w:t>
            </w:r>
          </w:p>
          <w:p w:rsidR="001D7F20" w:rsidRPr="00C571C7" w:rsidRDefault="001D7F20" w:rsidP="001D7F20">
            <w:pPr>
              <w:pStyle w:val="a9"/>
              <w:spacing w:line="276" w:lineRule="auto"/>
              <w:ind w:firstLine="0"/>
              <w:rPr>
                <w:sz w:val="24"/>
              </w:rPr>
            </w:pPr>
          </w:p>
          <w:p w:rsidR="001D7F20" w:rsidRPr="00C571C7" w:rsidRDefault="001D7F20" w:rsidP="001D7F20">
            <w:pPr>
              <w:pStyle w:val="a9"/>
              <w:spacing w:line="276" w:lineRule="auto"/>
              <w:ind w:firstLine="0"/>
              <w:rPr>
                <w:sz w:val="24"/>
              </w:rPr>
            </w:pPr>
          </w:p>
          <w:p w:rsidR="001D7F20" w:rsidRPr="00C571C7" w:rsidRDefault="001D7F20" w:rsidP="001D7F20">
            <w:pPr>
              <w:pStyle w:val="a9"/>
              <w:spacing w:line="276" w:lineRule="auto"/>
              <w:ind w:firstLine="0"/>
              <w:rPr>
                <w:sz w:val="24"/>
              </w:rPr>
            </w:pPr>
          </w:p>
        </w:tc>
        <w:tc>
          <w:tcPr>
            <w:tcW w:w="555" w:type="dxa"/>
            <w:gridSpan w:val="3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9" w:type="dxa"/>
          </w:tcPr>
          <w:p w:rsidR="001D7F20" w:rsidRPr="00CB36DC" w:rsidRDefault="001D7F20" w:rsidP="001D7F20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30"/>
                <w:rFonts w:eastAsiaTheme="minorEastAsia"/>
                <w:sz w:val="22"/>
                <w:szCs w:val="22"/>
              </w:rPr>
              <w:t xml:space="preserve">Понимать 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 xml:space="preserve">и </w:t>
            </w:r>
            <w:r w:rsidRPr="00CB36DC">
              <w:rPr>
                <w:rStyle w:val="FontStyle30"/>
                <w:rFonts w:eastAsiaTheme="minorEastAsia"/>
                <w:sz w:val="22"/>
                <w:szCs w:val="22"/>
              </w:rPr>
              <w:t xml:space="preserve">анализировать 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конструкцию русского народного костюма.</w:t>
            </w:r>
          </w:p>
          <w:p w:rsidR="001D7F20" w:rsidRPr="00CB36DC" w:rsidRDefault="001D7F20" w:rsidP="001D7F20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30"/>
                <w:rFonts w:eastAsiaTheme="minorEastAsia"/>
                <w:sz w:val="22"/>
                <w:szCs w:val="22"/>
              </w:rPr>
              <w:t xml:space="preserve">Приобретать 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опыт эмоционального восприятия традиционного народно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softHyphen/>
              <w:t>го костюма.</w:t>
            </w:r>
          </w:p>
          <w:p w:rsidR="001D7F20" w:rsidRPr="00CB36DC" w:rsidRDefault="001D7F20" w:rsidP="001D7F20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30"/>
                <w:rFonts w:eastAsiaTheme="minorEastAsia"/>
                <w:sz w:val="22"/>
                <w:szCs w:val="22"/>
              </w:rPr>
              <w:t xml:space="preserve">Различать 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деятельность каждого из Братьев-Мастеров (Мастера Изображе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softHyphen/>
              <w:t>ния, Мастера Украшения и Мастера Постройки) при создании русского на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softHyphen/>
              <w:t>родного костюма.</w:t>
            </w:r>
          </w:p>
          <w:p w:rsidR="001D7F20" w:rsidRPr="00CB36DC" w:rsidRDefault="001D7F20" w:rsidP="001D7F20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30"/>
                <w:rFonts w:eastAsiaTheme="minorEastAsia"/>
                <w:sz w:val="22"/>
                <w:szCs w:val="22"/>
              </w:rPr>
              <w:t xml:space="preserve">Характеризовать 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 xml:space="preserve">и </w:t>
            </w:r>
            <w:r w:rsidRPr="00CB36DC">
              <w:rPr>
                <w:rStyle w:val="FontStyle30"/>
                <w:rFonts w:eastAsiaTheme="minorEastAsia"/>
                <w:sz w:val="22"/>
                <w:szCs w:val="22"/>
              </w:rPr>
              <w:t xml:space="preserve">эстетически оценивать 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образы человека в произведениях художников.</w:t>
            </w:r>
          </w:p>
          <w:p w:rsidR="001D7F20" w:rsidRPr="00CB36DC" w:rsidRDefault="001D7F20" w:rsidP="001D7F20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30"/>
                <w:rFonts w:eastAsiaTheme="minorEastAsia"/>
                <w:sz w:val="22"/>
                <w:szCs w:val="22"/>
              </w:rPr>
              <w:t xml:space="preserve">Создавать 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женские и мужские народные образы (портреты).</w:t>
            </w:r>
          </w:p>
          <w:p w:rsidR="001D7F20" w:rsidRPr="00CB36DC" w:rsidRDefault="001D7F20" w:rsidP="001D7F20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30"/>
                <w:rFonts w:eastAsiaTheme="minorEastAsia"/>
                <w:sz w:val="22"/>
                <w:szCs w:val="22"/>
              </w:rPr>
              <w:t xml:space="preserve">Овладевать 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навыками изображения фигуры человека.</w:t>
            </w:r>
          </w:p>
          <w:p w:rsidR="001D7F20" w:rsidRPr="00CB36DC" w:rsidRDefault="001D7F20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36DC">
              <w:rPr>
                <w:rStyle w:val="FontStyle30"/>
                <w:rFonts w:eastAsiaTheme="minorEastAsia"/>
                <w:sz w:val="22"/>
                <w:szCs w:val="22"/>
              </w:rPr>
              <w:t xml:space="preserve">Изображать 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сцены труда из крестьянской жизни.</w:t>
            </w:r>
          </w:p>
        </w:tc>
        <w:tc>
          <w:tcPr>
            <w:tcW w:w="3010" w:type="dxa"/>
          </w:tcPr>
          <w:p w:rsidR="001D7F20" w:rsidRPr="00CB36DC" w:rsidRDefault="001D7F20" w:rsidP="001D7F20">
            <w:pPr>
              <w:pStyle w:val="Style6"/>
              <w:widowControl/>
              <w:spacing w:before="187" w:line="230" w:lineRule="exact"/>
              <w:ind w:firstLine="360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.</w:t>
            </w:r>
          </w:p>
          <w:p w:rsidR="001D7F20" w:rsidRPr="00CB36DC" w:rsidRDefault="001D7F20" w:rsidP="001D7F20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Женский и мужской образы. Сложившиеся веками представления об умении держать себя, одеваться.</w:t>
            </w:r>
          </w:p>
          <w:p w:rsidR="001D7F20" w:rsidRPr="00CB36DC" w:rsidRDefault="001D7F20" w:rsidP="001D7F20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Традиционная одежда как выражение образа красоты человека. Женский праздничный костюм — концентрация народных представлений об устройстве мира.</w:t>
            </w:r>
          </w:p>
          <w:p w:rsidR="001D7F20" w:rsidRPr="00CB36DC" w:rsidRDefault="001D7F20" w:rsidP="001D7F20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Конструкция женского и мужского народных костюмов; украшения и их значение. Роль головного убора. Постройка, украшение и изображение в народном костюме.</w:t>
            </w:r>
          </w:p>
          <w:p w:rsidR="001D7F20" w:rsidRPr="00CB36DC" w:rsidRDefault="001D7F20" w:rsidP="001D7F20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eastAsiaTheme="minorEastAsia"/>
                <w:sz w:val="22"/>
                <w:szCs w:val="22"/>
              </w:rPr>
            </w:pPr>
            <w:proofErr w:type="gramStart"/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 xml:space="preserve">Образ русского человека в произведениях художников (А. Венецианов, И. Аргунов, В. Суриков, В. Васнецов, В. </w:t>
            </w:r>
            <w:proofErr w:type="spellStart"/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Тропинин</w:t>
            </w:r>
            <w:proofErr w:type="spellEnd"/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, 3.</w:t>
            </w:r>
            <w:proofErr w:type="gramEnd"/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 xml:space="preserve"> </w:t>
            </w:r>
            <w:proofErr w:type="gramStart"/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Серебрякова, Б. Кусто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softHyphen/>
              <w:t>диев).</w:t>
            </w:r>
            <w:proofErr w:type="gramEnd"/>
          </w:p>
          <w:p w:rsidR="001D7F20" w:rsidRPr="00CB36DC" w:rsidRDefault="001D7F20" w:rsidP="001D7F20">
            <w:pPr>
              <w:pStyle w:val="Style5"/>
              <w:widowControl/>
              <w:spacing w:line="230" w:lineRule="exact"/>
              <w:rPr>
                <w:rFonts w:ascii="Times New Roman" w:hAnsi="Times New Roman"/>
                <w:sz w:val="22"/>
                <w:szCs w:val="22"/>
              </w:rPr>
            </w:pP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Образ труда в народной культуре. Воспевание труда в произведениях рус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softHyphen/>
              <w:t>ских художников.</w:t>
            </w:r>
          </w:p>
        </w:tc>
        <w:tc>
          <w:tcPr>
            <w:tcW w:w="3270" w:type="dxa"/>
            <w:gridSpan w:val="3"/>
            <w:tcBorders>
              <w:right w:val="single" w:sz="4" w:space="0" w:color="auto"/>
            </w:tcBorders>
          </w:tcPr>
          <w:p w:rsidR="001D7F20" w:rsidRPr="00CB36DC" w:rsidRDefault="001D7F20" w:rsidP="001D7F20">
            <w:pPr>
              <w:pStyle w:val="Style6"/>
              <w:widowControl/>
              <w:spacing w:before="62"/>
              <w:ind w:firstLine="346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31"/>
                <w:rFonts w:eastAsiaTheme="minorEastAsia"/>
                <w:sz w:val="22"/>
                <w:szCs w:val="22"/>
              </w:rPr>
              <w:t xml:space="preserve">Задание 1. 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Изображение женских и мужских образов в народных костюмах.</w:t>
            </w:r>
          </w:p>
          <w:p w:rsidR="001D7F20" w:rsidRPr="00CB36DC" w:rsidRDefault="001D7F20" w:rsidP="001D7F20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31"/>
                <w:rFonts w:eastAsiaTheme="minorEastAsia"/>
                <w:sz w:val="22"/>
                <w:szCs w:val="22"/>
              </w:rPr>
              <w:t xml:space="preserve">Вариант задания: 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изготовление кукол по типу народных тряпичных или лепных фигур.</w:t>
            </w:r>
          </w:p>
          <w:p w:rsidR="001D7F20" w:rsidRPr="00CB36DC" w:rsidRDefault="001D7F20" w:rsidP="001D7F20">
            <w:pPr>
              <w:pStyle w:val="Style6"/>
              <w:widowControl/>
              <w:spacing w:before="5" w:line="230" w:lineRule="exact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B36DC">
              <w:rPr>
                <w:rStyle w:val="FontStyle31"/>
                <w:rFonts w:eastAsiaTheme="minorEastAsia"/>
                <w:sz w:val="22"/>
                <w:szCs w:val="22"/>
              </w:rPr>
              <w:t xml:space="preserve">Задание 2. 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t>Изображение сцен тру</w:t>
            </w:r>
            <w:r w:rsidRPr="00CB36DC">
              <w:rPr>
                <w:rStyle w:val="FontStyle29"/>
                <w:rFonts w:eastAsiaTheme="minorEastAsia"/>
                <w:sz w:val="22"/>
                <w:szCs w:val="22"/>
              </w:rPr>
              <w:softHyphen/>
              <w:t>да из крестьянской жизни.</w:t>
            </w:r>
          </w:p>
          <w:p w:rsidR="001D7F20" w:rsidRPr="00CB36DC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36DC">
              <w:rPr>
                <w:rStyle w:val="FontStyle31"/>
                <w:rFonts w:eastAsiaTheme="minorEastAsia"/>
                <w:sz w:val="22"/>
                <w:szCs w:val="22"/>
              </w:rPr>
              <w:t xml:space="preserve">Материалы: </w:t>
            </w:r>
            <w:r w:rsidRPr="00CB36DC">
              <w:rPr>
                <w:rStyle w:val="FontStyle29"/>
                <w:rFonts w:eastAsiaTheme="minorEastAsia"/>
              </w:rPr>
              <w:t>гуашь, кисти, бумага, клей, ножницы.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1D7F20" w:rsidRDefault="001D7F20" w:rsidP="001D7F20">
            <w:pPr>
              <w:pStyle w:val="aa"/>
            </w:pPr>
          </w:p>
        </w:tc>
        <w:tc>
          <w:tcPr>
            <w:tcW w:w="1236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gridAfter w:val="4"/>
          <w:wAfter w:w="10652" w:type="dxa"/>
        </w:trPr>
        <w:tc>
          <w:tcPr>
            <w:tcW w:w="653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1864" w:type="dxa"/>
          </w:tcPr>
          <w:p w:rsidR="001D7F20" w:rsidRPr="00EE0463" w:rsidRDefault="001D7F20" w:rsidP="001D7F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463">
              <w:rPr>
                <w:rStyle w:val="FontStyle29"/>
                <w:rFonts w:eastAsiaTheme="minorEastAsia"/>
                <w:b/>
                <w:sz w:val="24"/>
                <w:szCs w:val="24"/>
              </w:rPr>
              <w:t>Народные праздники (обобщение темы)</w:t>
            </w:r>
          </w:p>
        </w:tc>
        <w:tc>
          <w:tcPr>
            <w:tcW w:w="555" w:type="dxa"/>
            <w:gridSpan w:val="3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9" w:type="dxa"/>
          </w:tcPr>
          <w:p w:rsidR="001D7F20" w:rsidRPr="00CB36DC" w:rsidRDefault="001D7F20" w:rsidP="001D7F20">
            <w:pPr>
              <w:pStyle w:val="Style6"/>
              <w:widowControl/>
              <w:spacing w:before="178"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CB36DC">
              <w:rPr>
                <w:rStyle w:val="FontStyle30"/>
                <w:sz w:val="22"/>
                <w:szCs w:val="22"/>
              </w:rPr>
              <w:t xml:space="preserve">Эстетически оценивать </w:t>
            </w:r>
            <w:r w:rsidRPr="00CB36DC">
              <w:rPr>
                <w:rStyle w:val="FontStyle29"/>
                <w:sz w:val="22"/>
                <w:szCs w:val="22"/>
              </w:rPr>
              <w:t>красоту и значение народных праздников.</w:t>
            </w:r>
          </w:p>
          <w:p w:rsidR="001D7F20" w:rsidRPr="00CB36DC" w:rsidRDefault="001D7F20" w:rsidP="001D7F20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sz w:val="22"/>
                <w:szCs w:val="22"/>
              </w:rPr>
            </w:pPr>
            <w:r w:rsidRPr="00CB36DC">
              <w:rPr>
                <w:rStyle w:val="FontStyle30"/>
                <w:sz w:val="22"/>
                <w:szCs w:val="22"/>
              </w:rPr>
              <w:t xml:space="preserve">Знать </w:t>
            </w:r>
            <w:r w:rsidRPr="00CB36DC">
              <w:rPr>
                <w:rStyle w:val="FontStyle29"/>
                <w:sz w:val="22"/>
                <w:szCs w:val="22"/>
              </w:rPr>
              <w:t xml:space="preserve">и </w:t>
            </w:r>
            <w:r w:rsidRPr="00CB36DC">
              <w:rPr>
                <w:rStyle w:val="FontStyle30"/>
                <w:sz w:val="22"/>
                <w:szCs w:val="22"/>
              </w:rPr>
              <w:t xml:space="preserve">называть </w:t>
            </w:r>
            <w:r w:rsidRPr="00CB36DC">
              <w:rPr>
                <w:rStyle w:val="FontStyle29"/>
                <w:sz w:val="22"/>
                <w:szCs w:val="22"/>
              </w:rPr>
              <w:t>несколько произведений русских художников на тему народных праздников.</w:t>
            </w:r>
          </w:p>
          <w:p w:rsidR="001D7F20" w:rsidRPr="00CB36DC" w:rsidRDefault="001D7F20" w:rsidP="001D7F20">
            <w:pPr>
              <w:pStyle w:val="Style6"/>
              <w:widowControl/>
              <w:spacing w:line="230" w:lineRule="exact"/>
              <w:rPr>
                <w:rStyle w:val="FontStyle29"/>
                <w:sz w:val="22"/>
                <w:szCs w:val="22"/>
              </w:rPr>
            </w:pPr>
            <w:r w:rsidRPr="00CB36DC">
              <w:rPr>
                <w:rStyle w:val="FontStyle30"/>
                <w:sz w:val="22"/>
                <w:szCs w:val="22"/>
              </w:rPr>
              <w:t xml:space="preserve">Создавать </w:t>
            </w:r>
            <w:r w:rsidRPr="00CB36DC">
              <w:rPr>
                <w:rStyle w:val="FontStyle29"/>
                <w:sz w:val="22"/>
                <w:szCs w:val="22"/>
              </w:rPr>
              <w:t>индивидуальные композиционные работы и коллективные пан</w:t>
            </w:r>
            <w:r w:rsidRPr="00CB36DC">
              <w:rPr>
                <w:rStyle w:val="FontStyle29"/>
                <w:sz w:val="22"/>
                <w:szCs w:val="22"/>
              </w:rPr>
              <w:softHyphen/>
              <w:t>но на тему народного праздника.</w:t>
            </w:r>
          </w:p>
          <w:p w:rsidR="001D7F20" w:rsidRPr="00CB36DC" w:rsidRDefault="001D7F20" w:rsidP="001D7F20">
            <w:pPr>
              <w:pStyle w:val="Style6"/>
              <w:widowControl/>
              <w:spacing w:after="5" w:line="230" w:lineRule="exact"/>
              <w:rPr>
                <w:rStyle w:val="FontStyle29"/>
                <w:sz w:val="22"/>
                <w:szCs w:val="22"/>
              </w:rPr>
            </w:pPr>
            <w:r w:rsidRPr="00CB36DC">
              <w:rPr>
                <w:rStyle w:val="FontStyle30"/>
                <w:sz w:val="22"/>
                <w:szCs w:val="22"/>
              </w:rPr>
              <w:t xml:space="preserve">Овладевать </w:t>
            </w:r>
            <w:r w:rsidRPr="00CB36DC">
              <w:rPr>
                <w:rStyle w:val="FontStyle29"/>
                <w:sz w:val="22"/>
                <w:szCs w:val="22"/>
              </w:rPr>
              <w:t>на практике элементарными основами композиции.</w:t>
            </w:r>
          </w:p>
          <w:p w:rsidR="001D7F20" w:rsidRPr="00CB36DC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0" w:type="dxa"/>
          </w:tcPr>
          <w:p w:rsidR="001D7F20" w:rsidRPr="00CB36DC" w:rsidRDefault="001D7F20" w:rsidP="001D7F20">
            <w:pPr>
              <w:pStyle w:val="Style6"/>
              <w:widowControl/>
              <w:spacing w:before="168"/>
              <w:rPr>
                <w:rStyle w:val="FontStyle29"/>
                <w:sz w:val="22"/>
                <w:szCs w:val="22"/>
              </w:rPr>
            </w:pPr>
            <w:r w:rsidRPr="00CB36DC">
              <w:rPr>
                <w:rStyle w:val="FontStyle29"/>
                <w:sz w:val="22"/>
                <w:szCs w:val="22"/>
              </w:rPr>
              <w:lastRenderedPageBreak/>
              <w:t>Праздник — народный образ радос</w:t>
            </w:r>
            <w:r w:rsidRPr="00CB36DC">
              <w:rPr>
                <w:rStyle w:val="FontStyle29"/>
                <w:sz w:val="22"/>
                <w:szCs w:val="22"/>
              </w:rPr>
              <w:softHyphen/>
              <w:t>ти и счастливой жизни.</w:t>
            </w:r>
          </w:p>
          <w:p w:rsidR="001D7F20" w:rsidRPr="00CB36DC" w:rsidRDefault="001D7F20" w:rsidP="001D7F20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CB36DC">
              <w:rPr>
                <w:rStyle w:val="FontStyle29"/>
                <w:sz w:val="22"/>
                <w:szCs w:val="22"/>
              </w:rPr>
              <w:t>Роль традиционных народных празд</w:t>
            </w:r>
            <w:r w:rsidRPr="00CB36DC">
              <w:rPr>
                <w:rStyle w:val="FontStyle29"/>
                <w:sz w:val="22"/>
                <w:szCs w:val="22"/>
              </w:rPr>
              <w:softHyphen/>
              <w:t>ников в жизни людей.</w:t>
            </w:r>
          </w:p>
          <w:p w:rsidR="001D7F20" w:rsidRPr="00CB36DC" w:rsidRDefault="001D7F20" w:rsidP="001D7F20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sz w:val="22"/>
                <w:szCs w:val="22"/>
              </w:rPr>
            </w:pPr>
            <w:r w:rsidRPr="00CB36DC">
              <w:rPr>
                <w:rStyle w:val="FontStyle29"/>
                <w:sz w:val="22"/>
                <w:szCs w:val="22"/>
              </w:rPr>
              <w:t>Календарные праздники: осенний праздник урожая, ярмарка; народные гулянья, связанные с приходом весны или концом страды и др.</w:t>
            </w:r>
          </w:p>
          <w:p w:rsidR="001D7F20" w:rsidRPr="00CB36DC" w:rsidRDefault="001D7F20" w:rsidP="001D7F20">
            <w:pPr>
              <w:pStyle w:val="Style6"/>
              <w:widowControl/>
              <w:spacing w:line="230" w:lineRule="exact"/>
              <w:ind w:firstLine="355"/>
              <w:rPr>
                <w:rFonts w:ascii="Times New Roman" w:hAnsi="Times New Roman"/>
                <w:sz w:val="22"/>
                <w:szCs w:val="22"/>
              </w:rPr>
            </w:pPr>
            <w:r w:rsidRPr="00CB36DC">
              <w:rPr>
                <w:rStyle w:val="FontStyle29"/>
                <w:sz w:val="22"/>
                <w:szCs w:val="22"/>
              </w:rPr>
              <w:t>Образ народного праздника в изоб</w:t>
            </w:r>
            <w:r w:rsidRPr="00CB36DC">
              <w:rPr>
                <w:rStyle w:val="FontStyle29"/>
                <w:sz w:val="22"/>
                <w:szCs w:val="22"/>
              </w:rPr>
              <w:softHyphen/>
              <w:t xml:space="preserve">разительном искусстве (Б. Кустодиев, К. </w:t>
            </w:r>
            <w:proofErr w:type="spellStart"/>
            <w:r w:rsidRPr="00CB36DC">
              <w:rPr>
                <w:rStyle w:val="FontStyle29"/>
                <w:sz w:val="22"/>
                <w:szCs w:val="22"/>
              </w:rPr>
              <w:lastRenderedPageBreak/>
              <w:t>Юон</w:t>
            </w:r>
            <w:proofErr w:type="spellEnd"/>
            <w:r w:rsidRPr="00CB36DC">
              <w:rPr>
                <w:rStyle w:val="FontStyle29"/>
                <w:sz w:val="22"/>
                <w:szCs w:val="22"/>
              </w:rPr>
              <w:t>, Ф. Малявин и др.).</w:t>
            </w:r>
          </w:p>
        </w:tc>
        <w:tc>
          <w:tcPr>
            <w:tcW w:w="3270" w:type="dxa"/>
            <w:gridSpan w:val="3"/>
            <w:tcBorders>
              <w:right w:val="single" w:sz="4" w:space="0" w:color="auto"/>
            </w:tcBorders>
          </w:tcPr>
          <w:p w:rsidR="001D7F20" w:rsidRPr="00CB36DC" w:rsidRDefault="001D7F20" w:rsidP="001D7F20">
            <w:pPr>
              <w:pStyle w:val="Style6"/>
              <w:widowControl/>
              <w:spacing w:before="187" w:line="230" w:lineRule="exact"/>
              <w:ind w:firstLine="360"/>
              <w:rPr>
                <w:rStyle w:val="FontStyle29"/>
                <w:sz w:val="22"/>
                <w:szCs w:val="22"/>
              </w:rPr>
            </w:pPr>
            <w:r w:rsidRPr="00CB36DC">
              <w:rPr>
                <w:rStyle w:val="FontStyle31"/>
                <w:sz w:val="22"/>
                <w:szCs w:val="22"/>
              </w:rPr>
              <w:lastRenderedPageBreak/>
              <w:t xml:space="preserve">Задание: </w:t>
            </w:r>
            <w:r w:rsidRPr="00CB36DC">
              <w:rPr>
                <w:rStyle w:val="FontStyle29"/>
                <w:sz w:val="22"/>
                <w:szCs w:val="22"/>
              </w:rPr>
              <w:t>создание коллективного панно на тему народного праздника (возможно создание индивидуальных композиционных работ). Тема «Праздник» может быть завершением кол</w:t>
            </w:r>
            <w:r w:rsidRPr="00CB36DC">
              <w:rPr>
                <w:rStyle w:val="FontStyle29"/>
                <w:sz w:val="22"/>
                <w:szCs w:val="22"/>
              </w:rPr>
              <w:softHyphen/>
              <w:t>лективной работы, которая велась в течение нескольких занятий.</w:t>
            </w:r>
          </w:p>
          <w:p w:rsidR="001D7F20" w:rsidRPr="00CB36DC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B36DC">
              <w:rPr>
                <w:rStyle w:val="FontStyle29"/>
                <w:i/>
              </w:rPr>
              <w:t xml:space="preserve">Материалы: </w:t>
            </w:r>
            <w:r w:rsidRPr="00CB36DC">
              <w:rPr>
                <w:rStyle w:val="FontStyle29"/>
              </w:rPr>
              <w:t>гуашь, кисти, листы бумаги (или обои)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1D7F20" w:rsidRDefault="001D7F20" w:rsidP="001D7F20">
            <w:pPr>
              <w:pStyle w:val="aa"/>
            </w:pPr>
          </w:p>
        </w:tc>
        <w:tc>
          <w:tcPr>
            <w:tcW w:w="1236" w:type="dxa"/>
            <w:gridSpan w:val="2"/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c>
          <w:tcPr>
            <w:tcW w:w="15702" w:type="dxa"/>
            <w:gridSpan w:val="14"/>
          </w:tcPr>
          <w:p w:rsidR="001D7F20" w:rsidRDefault="001D7F20" w:rsidP="001D7F20">
            <w:pPr>
              <w:pStyle w:val="Style13"/>
              <w:widowControl/>
              <w:jc w:val="center"/>
              <w:rPr>
                <w:rStyle w:val="FontStyle30"/>
                <w:rFonts w:eastAsiaTheme="minorEastAsia"/>
                <w:sz w:val="28"/>
                <w:szCs w:val="28"/>
              </w:rPr>
            </w:pPr>
          </w:p>
          <w:p w:rsidR="001D7F20" w:rsidRPr="00052A25" w:rsidRDefault="001D7F20" w:rsidP="001D7F20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CB36DC">
              <w:rPr>
                <w:rStyle w:val="FontStyle30"/>
                <w:rFonts w:eastAsiaTheme="minorEastAsia"/>
                <w:sz w:val="28"/>
                <w:szCs w:val="28"/>
              </w:rPr>
              <w:t xml:space="preserve">Древние города нашей земли </w:t>
            </w:r>
            <w:r>
              <w:rPr>
                <w:rStyle w:val="FontStyle29"/>
                <w:rFonts w:eastAsiaTheme="minorEastAsia"/>
                <w:sz w:val="28"/>
                <w:szCs w:val="28"/>
              </w:rPr>
              <w:t>(8</w:t>
            </w:r>
            <w:r w:rsidRPr="00CB36DC">
              <w:rPr>
                <w:rStyle w:val="FontStyle29"/>
                <w:rFonts w:eastAsiaTheme="minorEastAsia"/>
                <w:sz w:val="28"/>
                <w:szCs w:val="28"/>
              </w:rPr>
              <w:t xml:space="preserve"> </w:t>
            </w:r>
            <w:r w:rsidRPr="00CB36DC">
              <w:rPr>
                <w:rStyle w:val="FontStyle30"/>
                <w:rFonts w:eastAsiaTheme="minorEastAsia"/>
                <w:sz w:val="28"/>
                <w:szCs w:val="28"/>
              </w:rPr>
              <w:t>ч)</w:t>
            </w:r>
          </w:p>
        </w:tc>
        <w:tc>
          <w:tcPr>
            <w:tcW w:w="2663" w:type="dxa"/>
          </w:tcPr>
          <w:p w:rsidR="001D7F20" w:rsidRPr="00052A25" w:rsidRDefault="001D7F20" w:rsidP="001D7F20"/>
        </w:tc>
        <w:tc>
          <w:tcPr>
            <w:tcW w:w="2663" w:type="dxa"/>
          </w:tcPr>
          <w:p w:rsidR="001D7F20" w:rsidRPr="00052A25" w:rsidRDefault="001D7F20" w:rsidP="001D7F20"/>
        </w:tc>
        <w:tc>
          <w:tcPr>
            <w:tcW w:w="2663" w:type="dxa"/>
          </w:tcPr>
          <w:p w:rsidR="001D7F20" w:rsidRPr="00052A25" w:rsidRDefault="001D7F20" w:rsidP="001D7F20"/>
        </w:tc>
        <w:tc>
          <w:tcPr>
            <w:tcW w:w="2663" w:type="dxa"/>
            <w:vAlign w:val="center"/>
          </w:tcPr>
          <w:p w:rsidR="001D7F20" w:rsidRDefault="001D7F20" w:rsidP="001D7F20">
            <w:pPr>
              <w:pStyle w:val="aa"/>
            </w:pPr>
            <w:r>
              <w:t>Красота человека. Портрет</w:t>
            </w:r>
          </w:p>
        </w:tc>
      </w:tr>
      <w:tr w:rsidR="001D7F20" w:rsidRPr="00052A25" w:rsidTr="001D7F20">
        <w:trPr>
          <w:gridAfter w:val="4"/>
          <w:wAfter w:w="10652" w:type="dxa"/>
        </w:trPr>
        <w:tc>
          <w:tcPr>
            <w:tcW w:w="567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  <w:gridSpan w:val="4"/>
          </w:tcPr>
          <w:p w:rsidR="001D7F20" w:rsidRPr="00EE0463" w:rsidRDefault="001D7F20" w:rsidP="001D7F20">
            <w:pPr>
              <w:pStyle w:val="a9"/>
              <w:spacing w:line="276" w:lineRule="auto"/>
              <w:ind w:firstLine="0"/>
              <w:rPr>
                <w:b/>
                <w:sz w:val="24"/>
              </w:rPr>
            </w:pPr>
            <w:r w:rsidRPr="00EE0463">
              <w:rPr>
                <w:rStyle w:val="FontStyle29"/>
                <w:rFonts w:eastAsiaTheme="minorEastAsia"/>
                <w:b/>
                <w:sz w:val="24"/>
              </w:rPr>
              <w:t>Древнерусский город - крепость</w:t>
            </w:r>
          </w:p>
        </w:tc>
        <w:tc>
          <w:tcPr>
            <w:tcW w:w="378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9" w:type="dxa"/>
          </w:tcPr>
          <w:p w:rsidR="001D7F20" w:rsidRPr="006E77CD" w:rsidRDefault="001D7F20" w:rsidP="001D7F20">
            <w:pPr>
              <w:pStyle w:val="Style14"/>
              <w:widowControl/>
              <w:spacing w:line="230" w:lineRule="exact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6E77CD">
              <w:rPr>
                <w:rStyle w:val="FontStyle30"/>
                <w:rFonts w:eastAsiaTheme="minorEastAsia"/>
                <w:sz w:val="22"/>
                <w:szCs w:val="22"/>
              </w:rPr>
              <w:t xml:space="preserve">Понимать </w:t>
            </w:r>
            <w:r w:rsidRPr="006E77CD">
              <w:rPr>
                <w:rStyle w:val="FontStyle29"/>
                <w:rFonts w:eastAsiaTheme="minorEastAsia"/>
                <w:sz w:val="22"/>
                <w:szCs w:val="22"/>
              </w:rPr>
              <w:t xml:space="preserve">и </w:t>
            </w:r>
            <w:r w:rsidRPr="006E77CD">
              <w:rPr>
                <w:rStyle w:val="FontStyle30"/>
                <w:rFonts w:eastAsiaTheme="minorEastAsia"/>
                <w:sz w:val="22"/>
                <w:szCs w:val="22"/>
              </w:rPr>
              <w:t xml:space="preserve">объяснять </w:t>
            </w:r>
            <w:r w:rsidRPr="006E77CD">
              <w:rPr>
                <w:rStyle w:val="FontStyle29"/>
                <w:rFonts w:eastAsiaTheme="minorEastAsia"/>
                <w:sz w:val="22"/>
                <w:szCs w:val="22"/>
              </w:rPr>
              <w:t>роль и значение древнерусской архитектуры.</w:t>
            </w:r>
          </w:p>
          <w:p w:rsidR="001D7F20" w:rsidRPr="006E77CD" w:rsidRDefault="001D7F20" w:rsidP="001D7F20">
            <w:pPr>
              <w:pStyle w:val="Style14"/>
              <w:widowControl/>
              <w:spacing w:line="230" w:lineRule="exact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6E77CD">
              <w:rPr>
                <w:rStyle w:val="FontStyle30"/>
                <w:rFonts w:eastAsiaTheme="minorEastAsia"/>
                <w:sz w:val="22"/>
                <w:szCs w:val="22"/>
              </w:rPr>
              <w:t xml:space="preserve">Знать </w:t>
            </w:r>
            <w:r w:rsidRPr="006E77CD">
              <w:rPr>
                <w:rStyle w:val="FontStyle29"/>
                <w:rFonts w:eastAsiaTheme="minorEastAsia"/>
                <w:sz w:val="22"/>
                <w:szCs w:val="22"/>
              </w:rPr>
              <w:t>конструкцию внутреннего пространства древнерусского города (кремль, торг, посад).</w:t>
            </w:r>
          </w:p>
          <w:p w:rsidR="001D7F20" w:rsidRPr="006E77CD" w:rsidRDefault="001D7F20" w:rsidP="001D7F20">
            <w:pPr>
              <w:pStyle w:val="Style6"/>
              <w:widowControl/>
              <w:spacing w:before="5"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0"/>
                <w:rFonts w:eastAsiaTheme="minorEastAsia"/>
                <w:sz w:val="22"/>
                <w:szCs w:val="22"/>
              </w:rPr>
              <w:t xml:space="preserve">Анализировать </w:t>
            </w:r>
            <w:r w:rsidRPr="006E77CD">
              <w:rPr>
                <w:rStyle w:val="FontStyle29"/>
                <w:rFonts w:eastAsiaTheme="minorEastAsia"/>
                <w:sz w:val="22"/>
                <w:szCs w:val="22"/>
              </w:rPr>
              <w:t xml:space="preserve">роль пропорций в архитектуре, </w:t>
            </w:r>
            <w:r w:rsidRPr="006E77CD">
              <w:rPr>
                <w:rStyle w:val="FontStyle30"/>
                <w:rFonts w:eastAsiaTheme="minorEastAsia"/>
                <w:sz w:val="22"/>
                <w:szCs w:val="22"/>
              </w:rPr>
              <w:t xml:space="preserve">понимать </w:t>
            </w:r>
            <w:r w:rsidRPr="006E77CD">
              <w:rPr>
                <w:rStyle w:val="FontStyle29"/>
                <w:rFonts w:eastAsiaTheme="minorEastAsia"/>
                <w:sz w:val="22"/>
                <w:szCs w:val="22"/>
              </w:rPr>
              <w:t>образное значе</w:t>
            </w:r>
            <w:r w:rsidRPr="006E77CD">
              <w:rPr>
                <w:rStyle w:val="FontStyle29"/>
                <w:rFonts w:eastAsiaTheme="minorEastAsia"/>
                <w:sz w:val="22"/>
                <w:szCs w:val="22"/>
              </w:rPr>
              <w:softHyphen/>
              <w:t>ние вертикалей и горизонталей в орга</w:t>
            </w:r>
            <w:r w:rsidRPr="006E77CD">
              <w:rPr>
                <w:rStyle w:val="FontStyle29"/>
                <w:sz w:val="22"/>
                <w:szCs w:val="22"/>
              </w:rPr>
              <w:softHyphen/>
              <w:t>низации городского пространства.</w:t>
            </w:r>
          </w:p>
          <w:p w:rsidR="001D7F20" w:rsidRPr="006E77CD" w:rsidRDefault="001D7F20" w:rsidP="001D7F20">
            <w:pPr>
              <w:pStyle w:val="Style6"/>
              <w:widowControl/>
              <w:spacing w:line="230" w:lineRule="exact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0"/>
                <w:sz w:val="22"/>
                <w:szCs w:val="22"/>
              </w:rPr>
              <w:t xml:space="preserve">Знать </w:t>
            </w:r>
            <w:r w:rsidRPr="006E77CD">
              <w:rPr>
                <w:rStyle w:val="FontStyle29"/>
                <w:sz w:val="22"/>
                <w:szCs w:val="22"/>
              </w:rPr>
              <w:t>картины художников, изображающие древнерусские города.</w:t>
            </w:r>
          </w:p>
          <w:p w:rsidR="001D7F20" w:rsidRPr="006E77CD" w:rsidRDefault="001D7F20" w:rsidP="001D7F20">
            <w:pPr>
              <w:pStyle w:val="Style6"/>
              <w:widowControl/>
              <w:spacing w:before="5"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0"/>
                <w:sz w:val="22"/>
                <w:szCs w:val="22"/>
              </w:rPr>
              <w:t xml:space="preserve">Создавать </w:t>
            </w:r>
            <w:r w:rsidRPr="006E77CD">
              <w:rPr>
                <w:rStyle w:val="FontStyle29"/>
                <w:sz w:val="22"/>
                <w:szCs w:val="22"/>
              </w:rPr>
              <w:t>макет древнерусского города.</w:t>
            </w:r>
          </w:p>
          <w:p w:rsidR="001D7F20" w:rsidRPr="006E77CD" w:rsidRDefault="001D7F20" w:rsidP="001D7F20">
            <w:pPr>
              <w:pStyle w:val="a9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6E77CD">
              <w:rPr>
                <w:rStyle w:val="FontStyle30"/>
                <w:sz w:val="22"/>
                <w:szCs w:val="22"/>
              </w:rPr>
              <w:t xml:space="preserve">Эстетически оценивать </w:t>
            </w:r>
            <w:r w:rsidRPr="006E77CD">
              <w:rPr>
                <w:rStyle w:val="FontStyle29"/>
                <w:sz w:val="22"/>
                <w:szCs w:val="22"/>
              </w:rPr>
              <w:t>красоту древнерусской храмовой архитектуры.</w:t>
            </w:r>
          </w:p>
        </w:tc>
        <w:tc>
          <w:tcPr>
            <w:tcW w:w="3587" w:type="dxa"/>
            <w:gridSpan w:val="2"/>
          </w:tcPr>
          <w:p w:rsidR="001D7F20" w:rsidRPr="006E77CD" w:rsidRDefault="001D7F20" w:rsidP="001D7F20">
            <w:pPr>
              <w:pStyle w:val="Style14"/>
              <w:widowControl/>
              <w:spacing w:line="230" w:lineRule="exact"/>
              <w:jc w:val="left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6E77CD">
              <w:rPr>
                <w:rStyle w:val="FontStyle29"/>
                <w:rFonts w:eastAsiaTheme="minorEastAsia"/>
                <w:sz w:val="22"/>
                <w:szCs w:val="22"/>
              </w:rPr>
              <w:t>Образ древнего русского города. Значение выбора места для постройки города. Впечатление, которое производил город при приближении к нему. Крепостные стены и башни. Въездные ворота.</w:t>
            </w:r>
          </w:p>
          <w:p w:rsidR="001D7F20" w:rsidRPr="006E77CD" w:rsidRDefault="001D7F20" w:rsidP="001D7F20">
            <w:pPr>
              <w:pStyle w:val="Style6"/>
              <w:widowControl/>
              <w:spacing w:before="187" w:line="230" w:lineRule="exact"/>
              <w:ind w:firstLine="360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6E77CD">
              <w:rPr>
                <w:rStyle w:val="FontStyle29"/>
                <w:rFonts w:eastAsiaTheme="minorEastAsia"/>
                <w:sz w:val="22"/>
                <w:szCs w:val="22"/>
              </w:rPr>
              <w:t>Роль пропорций в формировании конструктивного образа города. Их образное восприятие.</w:t>
            </w:r>
          </w:p>
          <w:p w:rsidR="001D7F20" w:rsidRPr="006E77CD" w:rsidRDefault="001D7F20" w:rsidP="001D7F20">
            <w:pPr>
              <w:pStyle w:val="Style6"/>
              <w:widowControl/>
              <w:spacing w:before="86" w:line="230" w:lineRule="exact"/>
              <w:ind w:firstLine="346"/>
              <w:rPr>
                <w:sz w:val="22"/>
                <w:szCs w:val="22"/>
              </w:rPr>
            </w:pPr>
            <w:r w:rsidRPr="006E77CD">
              <w:rPr>
                <w:rStyle w:val="FontStyle29"/>
                <w:rFonts w:eastAsiaTheme="minorEastAsia"/>
                <w:sz w:val="22"/>
                <w:szCs w:val="22"/>
              </w:rPr>
              <w:t xml:space="preserve">Знакомство с картинами русских художников (А.Васнецова, </w:t>
            </w:r>
            <w:proofErr w:type="spellStart"/>
            <w:r w:rsidRPr="006E77CD">
              <w:rPr>
                <w:rStyle w:val="FontStyle29"/>
                <w:rFonts w:eastAsiaTheme="minorEastAsia"/>
                <w:sz w:val="22"/>
                <w:szCs w:val="22"/>
              </w:rPr>
              <w:t>И.Билибин</w:t>
            </w:r>
            <w:proofErr w:type="spellEnd"/>
            <w:r w:rsidRPr="006E77CD">
              <w:rPr>
                <w:rStyle w:val="FontStyle29"/>
                <w:rFonts w:eastAsiaTheme="minorEastAsia"/>
                <w:sz w:val="22"/>
                <w:szCs w:val="22"/>
              </w:rPr>
              <w:t>, Н.Рерих, С.Рябушкин и др.)</w:t>
            </w:r>
            <w:r w:rsidRPr="006E77CD">
              <w:rPr>
                <w:rStyle w:val="FontStyle29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D7F20" w:rsidRPr="006E77CD" w:rsidRDefault="001D7F20" w:rsidP="001D7F20">
            <w:pPr>
              <w:pStyle w:val="Style6"/>
              <w:widowControl/>
              <w:spacing w:before="86"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1"/>
                <w:sz w:val="22"/>
                <w:szCs w:val="22"/>
              </w:rPr>
              <w:t xml:space="preserve">Задание: </w:t>
            </w:r>
            <w:r w:rsidRPr="006E77CD">
              <w:rPr>
                <w:rStyle w:val="FontStyle29"/>
                <w:sz w:val="22"/>
                <w:szCs w:val="22"/>
              </w:rPr>
              <w:t>создание макета древнерус</w:t>
            </w:r>
            <w:r w:rsidRPr="006E77CD">
              <w:rPr>
                <w:rStyle w:val="FontStyle29"/>
                <w:sz w:val="22"/>
                <w:szCs w:val="22"/>
              </w:rPr>
              <w:softHyphen/>
              <w:t>ского города (конструирование из бума</w:t>
            </w:r>
            <w:r w:rsidRPr="006E77CD">
              <w:rPr>
                <w:rStyle w:val="FontStyle29"/>
                <w:sz w:val="22"/>
                <w:szCs w:val="22"/>
              </w:rPr>
              <w:softHyphen/>
              <w:t>ги или лепка крепостных стен и башен).</w:t>
            </w:r>
          </w:p>
          <w:p w:rsidR="001D7F20" w:rsidRPr="006E77CD" w:rsidRDefault="001D7F20" w:rsidP="001D7F20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1"/>
                <w:sz w:val="22"/>
                <w:szCs w:val="22"/>
              </w:rPr>
              <w:t xml:space="preserve">Вариант задания: </w:t>
            </w:r>
            <w:r w:rsidRPr="006E77CD">
              <w:rPr>
                <w:rStyle w:val="FontStyle29"/>
                <w:sz w:val="22"/>
                <w:szCs w:val="22"/>
              </w:rPr>
              <w:t>изобразительный образ города-крепости.</w:t>
            </w:r>
          </w:p>
          <w:p w:rsidR="001D7F20" w:rsidRPr="006E77CD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77CD">
              <w:rPr>
                <w:rStyle w:val="FontStyle31"/>
                <w:sz w:val="22"/>
                <w:szCs w:val="22"/>
              </w:rPr>
              <w:t xml:space="preserve">Материалы: </w:t>
            </w:r>
            <w:r w:rsidRPr="006E77CD">
              <w:rPr>
                <w:rStyle w:val="FontStyle29"/>
              </w:rPr>
              <w:t>бумага, ножницы, клей или пластилин, стеки; графические ма</w:t>
            </w:r>
            <w:r w:rsidRPr="006E77CD">
              <w:rPr>
                <w:rStyle w:val="FontStyle29"/>
              </w:rPr>
              <w:softHyphen/>
              <w:t>териалы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1D7F20" w:rsidRDefault="001D7F20" w:rsidP="001D7F20">
            <w:pPr>
              <w:pStyle w:val="aa"/>
            </w:pPr>
          </w:p>
        </w:tc>
        <w:tc>
          <w:tcPr>
            <w:tcW w:w="1236" w:type="dxa"/>
            <w:gridSpan w:val="2"/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gridAfter w:val="4"/>
          <w:wAfter w:w="10652" w:type="dxa"/>
        </w:trPr>
        <w:tc>
          <w:tcPr>
            <w:tcW w:w="567" w:type="dxa"/>
          </w:tcPr>
          <w:p w:rsidR="001D7F20" w:rsidRPr="006E10CE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4"/>
          </w:tcPr>
          <w:p w:rsidR="001D7F20" w:rsidRPr="00EE0463" w:rsidRDefault="001D7F20" w:rsidP="001D7F20">
            <w:pPr>
              <w:pStyle w:val="a9"/>
              <w:spacing w:line="276" w:lineRule="auto"/>
              <w:ind w:firstLine="0"/>
              <w:rPr>
                <w:b/>
                <w:sz w:val="24"/>
              </w:rPr>
            </w:pPr>
            <w:r w:rsidRPr="00EE0463">
              <w:rPr>
                <w:rStyle w:val="FontStyle29"/>
                <w:rFonts w:eastAsiaTheme="minorEastAsia"/>
                <w:b/>
                <w:sz w:val="24"/>
              </w:rPr>
              <w:t>Древние соборы</w:t>
            </w:r>
          </w:p>
        </w:tc>
        <w:tc>
          <w:tcPr>
            <w:tcW w:w="378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9" w:type="dxa"/>
          </w:tcPr>
          <w:p w:rsidR="001D7F20" w:rsidRPr="006E77CD" w:rsidRDefault="001D7F20" w:rsidP="001D7F20">
            <w:pPr>
              <w:pStyle w:val="Style6"/>
              <w:widowControl/>
              <w:spacing w:before="5" w:line="230" w:lineRule="exact"/>
              <w:ind w:firstLine="355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0"/>
                <w:sz w:val="22"/>
                <w:szCs w:val="22"/>
              </w:rPr>
              <w:t xml:space="preserve">Получать представление </w:t>
            </w:r>
            <w:r w:rsidRPr="006E77CD">
              <w:rPr>
                <w:rStyle w:val="FontStyle29"/>
                <w:sz w:val="22"/>
                <w:szCs w:val="22"/>
              </w:rPr>
              <w:t>о конструкции здания древнерусского камен</w:t>
            </w:r>
            <w:r w:rsidRPr="006E77CD">
              <w:rPr>
                <w:rStyle w:val="FontStyle29"/>
                <w:sz w:val="22"/>
                <w:szCs w:val="22"/>
              </w:rPr>
              <w:softHyphen/>
              <w:t>ного храма.</w:t>
            </w:r>
          </w:p>
          <w:p w:rsidR="001D7F20" w:rsidRPr="006E77CD" w:rsidRDefault="001D7F20" w:rsidP="001D7F20">
            <w:pPr>
              <w:pStyle w:val="Style6"/>
              <w:widowControl/>
              <w:spacing w:before="5"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0"/>
                <w:sz w:val="22"/>
                <w:szCs w:val="22"/>
              </w:rPr>
              <w:t xml:space="preserve">Понимать </w:t>
            </w:r>
            <w:r w:rsidRPr="006E77CD">
              <w:rPr>
                <w:rStyle w:val="FontStyle29"/>
                <w:sz w:val="22"/>
                <w:szCs w:val="22"/>
              </w:rPr>
              <w:t>роль пропорций и ритма в архитектуре древних соборов.</w:t>
            </w:r>
          </w:p>
          <w:p w:rsidR="001D7F20" w:rsidRPr="006E77CD" w:rsidRDefault="001D7F20" w:rsidP="001D7F20">
            <w:pPr>
              <w:pStyle w:val="Style6"/>
              <w:widowControl/>
              <w:spacing w:before="5" w:line="230" w:lineRule="exact"/>
              <w:ind w:firstLine="355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0"/>
                <w:sz w:val="22"/>
                <w:szCs w:val="22"/>
              </w:rPr>
              <w:t xml:space="preserve">Моделировать </w:t>
            </w:r>
            <w:r w:rsidRPr="006E77CD">
              <w:rPr>
                <w:rStyle w:val="FontStyle29"/>
                <w:sz w:val="22"/>
                <w:szCs w:val="22"/>
              </w:rPr>
              <w:t xml:space="preserve">или </w:t>
            </w:r>
            <w:r w:rsidRPr="006E77CD">
              <w:rPr>
                <w:rStyle w:val="FontStyle30"/>
                <w:sz w:val="22"/>
                <w:szCs w:val="22"/>
              </w:rPr>
              <w:t xml:space="preserve">изображать </w:t>
            </w:r>
            <w:r w:rsidRPr="006E77CD">
              <w:rPr>
                <w:rStyle w:val="FontStyle29"/>
                <w:sz w:val="22"/>
                <w:szCs w:val="22"/>
              </w:rPr>
              <w:t>древнерусский храм (лепка или постройка макета здания; изобразитель</w:t>
            </w:r>
            <w:r w:rsidRPr="006E77CD">
              <w:rPr>
                <w:rStyle w:val="FontStyle29"/>
                <w:sz w:val="22"/>
                <w:szCs w:val="22"/>
              </w:rPr>
              <w:softHyphen/>
              <w:t>ное решение).</w:t>
            </w:r>
          </w:p>
          <w:p w:rsidR="001D7F20" w:rsidRPr="006E77CD" w:rsidRDefault="001D7F20" w:rsidP="001D7F20">
            <w:pPr>
              <w:pStyle w:val="a9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2"/>
          </w:tcPr>
          <w:p w:rsidR="001D7F20" w:rsidRPr="006E77CD" w:rsidRDefault="001D7F20" w:rsidP="001D7F20">
            <w:pPr>
              <w:pStyle w:val="Style6"/>
              <w:widowControl/>
              <w:spacing w:before="216"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29"/>
                <w:sz w:val="22"/>
                <w:szCs w:val="22"/>
              </w:rPr>
              <w:t>Соборы — святыни города, воплощение красоты, могущества и силы го</w:t>
            </w:r>
            <w:r w:rsidRPr="006E77CD">
              <w:rPr>
                <w:rStyle w:val="FontStyle29"/>
                <w:sz w:val="22"/>
                <w:szCs w:val="22"/>
              </w:rPr>
              <w:softHyphen/>
              <w:t>сударства. Собор — архитектурный и смысловой центр города.</w:t>
            </w:r>
          </w:p>
          <w:p w:rsidR="001D7F20" w:rsidRPr="006E77CD" w:rsidRDefault="001D7F20" w:rsidP="001D7F20">
            <w:pPr>
              <w:pStyle w:val="Style5"/>
              <w:widowControl/>
              <w:spacing w:line="240" w:lineRule="auto"/>
              <w:rPr>
                <w:sz w:val="22"/>
                <w:szCs w:val="22"/>
              </w:rPr>
            </w:pPr>
            <w:r w:rsidRPr="006E77CD">
              <w:rPr>
                <w:rStyle w:val="FontStyle29"/>
                <w:sz w:val="22"/>
                <w:szCs w:val="22"/>
              </w:rPr>
              <w:t>Конструкция и символика древне</w:t>
            </w:r>
            <w:r w:rsidRPr="006E77CD">
              <w:rPr>
                <w:rStyle w:val="FontStyle29"/>
                <w:sz w:val="22"/>
                <w:szCs w:val="22"/>
              </w:rPr>
              <w:softHyphen/>
              <w:t>русского каменного храма, смысловое значение его частей. Постройка, украшение и изображение в здании храма. Соотношение пропорций и ритм объемов в организации пространства.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D7F20" w:rsidRPr="006E77CD" w:rsidRDefault="001D7F20" w:rsidP="001D7F20">
            <w:pPr>
              <w:pStyle w:val="Style6"/>
              <w:widowControl/>
              <w:spacing w:before="48"/>
              <w:ind w:firstLine="341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1"/>
                <w:sz w:val="22"/>
                <w:szCs w:val="22"/>
              </w:rPr>
              <w:t xml:space="preserve">Задание: </w:t>
            </w:r>
            <w:r w:rsidRPr="006E77CD">
              <w:rPr>
                <w:rStyle w:val="FontStyle29"/>
                <w:sz w:val="22"/>
                <w:szCs w:val="22"/>
              </w:rPr>
              <w:t>лепка или постройка макета здания древнерусского каменного храма (для макета города).</w:t>
            </w:r>
          </w:p>
          <w:p w:rsidR="001D7F20" w:rsidRPr="006E77CD" w:rsidRDefault="001D7F20" w:rsidP="001D7F20">
            <w:pPr>
              <w:pStyle w:val="Style6"/>
              <w:widowControl/>
              <w:spacing w:line="254" w:lineRule="exact"/>
              <w:ind w:firstLine="341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1"/>
                <w:sz w:val="22"/>
                <w:szCs w:val="22"/>
              </w:rPr>
              <w:t xml:space="preserve">Вариант задания: </w:t>
            </w:r>
            <w:r w:rsidRPr="006E77CD">
              <w:rPr>
                <w:rStyle w:val="FontStyle29"/>
                <w:sz w:val="22"/>
                <w:szCs w:val="22"/>
              </w:rPr>
              <w:t>изображение хра</w:t>
            </w:r>
            <w:r w:rsidRPr="006E77CD">
              <w:rPr>
                <w:rStyle w:val="FontStyle29"/>
                <w:sz w:val="22"/>
                <w:szCs w:val="22"/>
              </w:rPr>
              <w:softHyphen/>
              <w:t>ма.</w:t>
            </w:r>
          </w:p>
          <w:p w:rsidR="001D7F20" w:rsidRPr="006E77CD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E77CD">
              <w:rPr>
                <w:rStyle w:val="FontStyle31"/>
                <w:sz w:val="22"/>
                <w:szCs w:val="22"/>
              </w:rPr>
              <w:t xml:space="preserve">Материалы: </w:t>
            </w:r>
            <w:r w:rsidRPr="006E77CD">
              <w:rPr>
                <w:rStyle w:val="FontStyle29"/>
              </w:rPr>
              <w:t>пластилин, стеки или бумага, коробки, ножницы, клей; гуашь, кисти, бумага.</w:t>
            </w:r>
            <w:proofErr w:type="gramEnd"/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1D7F20" w:rsidRDefault="001D7F20" w:rsidP="001D7F20">
            <w:pPr>
              <w:pStyle w:val="aa"/>
            </w:pPr>
          </w:p>
        </w:tc>
        <w:tc>
          <w:tcPr>
            <w:tcW w:w="1236" w:type="dxa"/>
            <w:gridSpan w:val="2"/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gridAfter w:val="4"/>
          <w:wAfter w:w="10652" w:type="dxa"/>
        </w:trPr>
        <w:tc>
          <w:tcPr>
            <w:tcW w:w="567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27" w:type="dxa"/>
            <w:gridSpan w:val="4"/>
          </w:tcPr>
          <w:p w:rsidR="001D7F20" w:rsidRPr="00EE0463" w:rsidRDefault="001D7F20" w:rsidP="001D7F20">
            <w:pPr>
              <w:pStyle w:val="a9"/>
              <w:spacing w:line="276" w:lineRule="auto"/>
              <w:ind w:firstLine="0"/>
              <w:rPr>
                <w:b/>
                <w:sz w:val="24"/>
              </w:rPr>
            </w:pPr>
            <w:r>
              <w:rPr>
                <w:rStyle w:val="FontStyle29"/>
                <w:rFonts w:eastAsiaTheme="minorEastAsia"/>
                <w:b/>
                <w:sz w:val="24"/>
              </w:rPr>
              <w:t>Древний город и его жители.</w:t>
            </w:r>
          </w:p>
        </w:tc>
        <w:tc>
          <w:tcPr>
            <w:tcW w:w="378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9" w:type="dxa"/>
          </w:tcPr>
          <w:p w:rsidR="001D7F20" w:rsidRPr="006E77CD" w:rsidRDefault="001D7F20" w:rsidP="001D7F20">
            <w:pPr>
              <w:pStyle w:val="Style6"/>
              <w:widowControl/>
              <w:spacing w:before="173" w:line="230" w:lineRule="exact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0"/>
                <w:sz w:val="22"/>
                <w:szCs w:val="22"/>
              </w:rPr>
              <w:t xml:space="preserve">Знать </w:t>
            </w:r>
            <w:r w:rsidRPr="006E77CD">
              <w:rPr>
                <w:rStyle w:val="FontStyle29"/>
                <w:sz w:val="22"/>
                <w:szCs w:val="22"/>
              </w:rPr>
              <w:t xml:space="preserve">и </w:t>
            </w:r>
            <w:r w:rsidRPr="006E77CD">
              <w:rPr>
                <w:rStyle w:val="FontStyle30"/>
                <w:sz w:val="22"/>
                <w:szCs w:val="22"/>
              </w:rPr>
              <w:t xml:space="preserve">называть </w:t>
            </w:r>
            <w:r w:rsidRPr="006E77CD">
              <w:rPr>
                <w:rStyle w:val="FontStyle29"/>
                <w:sz w:val="22"/>
                <w:szCs w:val="22"/>
              </w:rPr>
              <w:t>основные структурные части города, сравнивать и оп</w:t>
            </w:r>
            <w:r w:rsidRPr="006E77CD">
              <w:rPr>
                <w:rStyle w:val="FontStyle29"/>
                <w:sz w:val="22"/>
                <w:szCs w:val="22"/>
              </w:rPr>
              <w:softHyphen/>
              <w:t>ределять их функции, назначение.</w:t>
            </w:r>
          </w:p>
          <w:p w:rsidR="001D7F20" w:rsidRPr="006E77CD" w:rsidRDefault="001D7F20" w:rsidP="001D7F20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0"/>
                <w:sz w:val="22"/>
                <w:szCs w:val="22"/>
              </w:rPr>
              <w:t xml:space="preserve">Изображать </w:t>
            </w:r>
            <w:r w:rsidRPr="006E77CD">
              <w:rPr>
                <w:rStyle w:val="FontStyle29"/>
                <w:sz w:val="22"/>
                <w:szCs w:val="22"/>
              </w:rPr>
              <w:t xml:space="preserve">и </w:t>
            </w:r>
            <w:r w:rsidRPr="006E77CD">
              <w:rPr>
                <w:rStyle w:val="FontStyle30"/>
                <w:sz w:val="22"/>
                <w:szCs w:val="22"/>
              </w:rPr>
              <w:t xml:space="preserve">моделировать </w:t>
            </w:r>
            <w:r w:rsidRPr="006E77CD">
              <w:rPr>
                <w:rStyle w:val="FontStyle29"/>
                <w:sz w:val="22"/>
                <w:szCs w:val="22"/>
              </w:rPr>
              <w:t xml:space="preserve">наполненное жизнью людей </w:t>
            </w:r>
            <w:r w:rsidRPr="006E77CD">
              <w:rPr>
                <w:rStyle w:val="FontStyle29"/>
                <w:sz w:val="22"/>
                <w:szCs w:val="22"/>
              </w:rPr>
              <w:lastRenderedPageBreak/>
              <w:t>пространство древнерусского города.</w:t>
            </w:r>
          </w:p>
          <w:p w:rsidR="001D7F20" w:rsidRPr="006E77CD" w:rsidRDefault="001D7F20" w:rsidP="001D7F20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0"/>
                <w:sz w:val="22"/>
                <w:szCs w:val="22"/>
              </w:rPr>
              <w:t xml:space="preserve">Учиться понимать </w:t>
            </w:r>
            <w:r w:rsidRPr="006E77CD">
              <w:rPr>
                <w:rStyle w:val="FontStyle29"/>
                <w:sz w:val="22"/>
                <w:szCs w:val="22"/>
              </w:rPr>
              <w:t>красоту истори</w:t>
            </w:r>
            <w:r w:rsidRPr="006E77CD">
              <w:rPr>
                <w:rStyle w:val="FontStyle29"/>
                <w:sz w:val="22"/>
                <w:szCs w:val="22"/>
              </w:rPr>
              <w:softHyphen/>
              <w:t>ческого образа города и его значение для современной архитектуры.</w:t>
            </w:r>
          </w:p>
          <w:p w:rsidR="001D7F20" w:rsidRPr="006E77CD" w:rsidRDefault="001D7F20" w:rsidP="001D7F20">
            <w:pPr>
              <w:pStyle w:val="Style6"/>
              <w:widowControl/>
              <w:spacing w:line="250" w:lineRule="exact"/>
              <w:ind w:firstLine="336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0"/>
                <w:sz w:val="22"/>
                <w:szCs w:val="22"/>
              </w:rPr>
              <w:t xml:space="preserve">Интересоваться </w:t>
            </w:r>
            <w:r w:rsidRPr="006E77CD">
              <w:rPr>
                <w:rStyle w:val="FontStyle29"/>
                <w:sz w:val="22"/>
                <w:szCs w:val="22"/>
              </w:rPr>
              <w:t>историей своей страны.</w:t>
            </w:r>
          </w:p>
          <w:p w:rsidR="001D7F20" w:rsidRPr="006E77CD" w:rsidRDefault="001D7F20" w:rsidP="001D7F20">
            <w:pPr>
              <w:pStyle w:val="a9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2"/>
          </w:tcPr>
          <w:p w:rsidR="001D7F20" w:rsidRPr="006E77CD" w:rsidRDefault="001D7F20" w:rsidP="001D7F20">
            <w:pPr>
              <w:pStyle w:val="Style6"/>
              <w:widowControl/>
              <w:spacing w:before="206"/>
              <w:ind w:firstLine="341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29"/>
                <w:sz w:val="22"/>
                <w:szCs w:val="22"/>
              </w:rPr>
              <w:lastRenderedPageBreak/>
              <w:t>Организация внутреннего простран</w:t>
            </w:r>
            <w:r w:rsidRPr="006E77CD">
              <w:rPr>
                <w:rStyle w:val="FontStyle29"/>
                <w:sz w:val="22"/>
                <w:szCs w:val="22"/>
              </w:rPr>
              <w:softHyphen/>
              <w:t>ства города. Кремль, торг, посад — ос</w:t>
            </w:r>
            <w:r w:rsidRPr="006E77CD">
              <w:rPr>
                <w:rStyle w:val="FontStyle29"/>
                <w:sz w:val="22"/>
                <w:szCs w:val="22"/>
              </w:rPr>
              <w:softHyphen/>
              <w:t>новные структурные части города. Раз</w:t>
            </w:r>
            <w:r w:rsidRPr="006E77CD">
              <w:rPr>
                <w:rStyle w:val="FontStyle29"/>
                <w:sz w:val="22"/>
                <w:szCs w:val="22"/>
              </w:rPr>
              <w:softHyphen/>
              <w:t xml:space="preserve">мещение и характер жилых построек, их </w:t>
            </w:r>
            <w:r w:rsidRPr="006E77CD">
              <w:rPr>
                <w:rStyle w:val="FontStyle29"/>
                <w:sz w:val="22"/>
                <w:szCs w:val="22"/>
              </w:rPr>
              <w:lastRenderedPageBreak/>
              <w:t>соответствие сельскому деревянному дому с усадьбой. Монастыри как</w:t>
            </w:r>
            <w:r>
              <w:rPr>
                <w:rStyle w:val="FontStyle29"/>
                <w:sz w:val="22"/>
                <w:szCs w:val="22"/>
              </w:rPr>
              <w:t xml:space="preserve"> произ</w:t>
            </w:r>
            <w:r>
              <w:rPr>
                <w:rStyle w:val="FontStyle29"/>
                <w:sz w:val="22"/>
                <w:szCs w:val="22"/>
              </w:rPr>
              <w:softHyphen/>
              <w:t xml:space="preserve">ведения архитектуры и их </w:t>
            </w:r>
            <w:r w:rsidRPr="006E77CD">
              <w:rPr>
                <w:rStyle w:val="FontStyle29"/>
                <w:sz w:val="22"/>
                <w:szCs w:val="22"/>
              </w:rPr>
              <w:t>роль в жиз</w:t>
            </w:r>
            <w:r w:rsidRPr="006E77CD">
              <w:rPr>
                <w:rStyle w:val="FontStyle29"/>
                <w:sz w:val="22"/>
                <w:szCs w:val="22"/>
              </w:rPr>
              <w:softHyphen/>
              <w:t>ни древних городов.</w:t>
            </w:r>
          </w:p>
          <w:p w:rsidR="001D7F20" w:rsidRPr="006E77CD" w:rsidRDefault="001D7F20" w:rsidP="001D7F20">
            <w:pPr>
              <w:pStyle w:val="Style6"/>
              <w:widowControl/>
              <w:ind w:firstLine="331"/>
              <w:rPr>
                <w:sz w:val="22"/>
                <w:szCs w:val="22"/>
              </w:rPr>
            </w:pPr>
            <w:r w:rsidRPr="006E77CD">
              <w:rPr>
                <w:rStyle w:val="FontStyle29"/>
                <w:sz w:val="22"/>
                <w:szCs w:val="22"/>
              </w:rPr>
              <w:t>Жители древнерусских городов, со</w:t>
            </w:r>
            <w:r w:rsidRPr="006E77CD">
              <w:rPr>
                <w:rStyle w:val="FontStyle29"/>
                <w:sz w:val="22"/>
                <w:szCs w:val="22"/>
              </w:rPr>
              <w:softHyphen/>
              <w:t>ответствие их одежды архитектурно-предметной среде. Единство конструк</w:t>
            </w:r>
            <w:r w:rsidRPr="006E77CD">
              <w:rPr>
                <w:rStyle w:val="FontStyle29"/>
                <w:sz w:val="22"/>
                <w:szCs w:val="22"/>
              </w:rPr>
              <w:softHyphen/>
              <w:t>ции и декора.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D7F20" w:rsidRPr="006E77CD" w:rsidRDefault="001D7F20" w:rsidP="001D7F20">
            <w:pPr>
              <w:pStyle w:val="Style6"/>
              <w:widowControl/>
              <w:spacing w:before="62" w:line="230" w:lineRule="exact"/>
              <w:ind w:firstLine="341"/>
              <w:jc w:val="both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1"/>
                <w:sz w:val="22"/>
                <w:szCs w:val="22"/>
              </w:rPr>
              <w:lastRenderedPageBreak/>
              <w:t xml:space="preserve">Задание: </w:t>
            </w:r>
            <w:r w:rsidRPr="006E77CD">
              <w:rPr>
                <w:rStyle w:val="FontStyle29"/>
                <w:sz w:val="22"/>
                <w:szCs w:val="22"/>
              </w:rPr>
              <w:t>моделирование жилого на</w:t>
            </w:r>
            <w:r w:rsidRPr="006E77CD">
              <w:rPr>
                <w:rStyle w:val="FontStyle29"/>
                <w:sz w:val="22"/>
                <w:szCs w:val="22"/>
              </w:rPr>
              <w:softHyphen/>
              <w:t>полнения города, завершение постройки макета города (коллективная работа).</w:t>
            </w:r>
          </w:p>
          <w:p w:rsidR="001D7F20" w:rsidRPr="006E77CD" w:rsidRDefault="001D7F20" w:rsidP="001D7F20">
            <w:pPr>
              <w:pStyle w:val="Style5"/>
              <w:widowControl/>
              <w:spacing w:line="240" w:lineRule="auto"/>
              <w:jc w:val="both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1"/>
                <w:sz w:val="22"/>
                <w:szCs w:val="22"/>
              </w:rPr>
              <w:lastRenderedPageBreak/>
              <w:t xml:space="preserve">Вариант задания: </w:t>
            </w:r>
            <w:r w:rsidRPr="006E77CD">
              <w:rPr>
                <w:rStyle w:val="FontStyle29"/>
                <w:sz w:val="22"/>
                <w:szCs w:val="22"/>
              </w:rPr>
              <w:t>изображение древнерусского города (внешний или внутренний вид города).</w:t>
            </w:r>
          </w:p>
          <w:p w:rsidR="001D7F20" w:rsidRPr="006E77CD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6E77CD">
              <w:rPr>
                <w:rStyle w:val="FontStyle31"/>
                <w:sz w:val="22"/>
                <w:szCs w:val="22"/>
              </w:rPr>
              <w:t xml:space="preserve">Материалы: </w:t>
            </w:r>
            <w:r w:rsidRPr="006E77CD">
              <w:rPr>
                <w:rStyle w:val="FontStyle29"/>
              </w:rPr>
              <w:t>бумага, коробки, нож</w:t>
            </w:r>
            <w:r w:rsidRPr="006E77CD">
              <w:rPr>
                <w:rStyle w:val="FontStyle29"/>
              </w:rPr>
              <w:softHyphen/>
              <w:t>ницы, клей; тушь, палочка или гуашь, кисти.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1D7F20" w:rsidRDefault="001D7F20" w:rsidP="001D7F20">
            <w:pPr>
              <w:pStyle w:val="aa"/>
            </w:pPr>
          </w:p>
        </w:tc>
        <w:tc>
          <w:tcPr>
            <w:tcW w:w="1236" w:type="dxa"/>
            <w:gridSpan w:val="2"/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gridAfter w:val="4"/>
          <w:wAfter w:w="10652" w:type="dxa"/>
          <w:trHeight w:val="2661"/>
        </w:trPr>
        <w:tc>
          <w:tcPr>
            <w:tcW w:w="567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  <w:p w:rsidR="001D7F20" w:rsidRPr="00CE4830" w:rsidRDefault="001D7F20" w:rsidP="001D7F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  <w:gridSpan w:val="4"/>
          </w:tcPr>
          <w:p w:rsidR="001D7F20" w:rsidRPr="00C92BCD" w:rsidRDefault="001D7F20" w:rsidP="001D7F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2BCD">
              <w:rPr>
                <w:rStyle w:val="FontStyle29"/>
                <w:rFonts w:eastAsiaTheme="minorEastAsia"/>
                <w:b/>
                <w:sz w:val="24"/>
                <w:szCs w:val="24"/>
              </w:rPr>
              <w:t>Древнерусские воины-защитники</w:t>
            </w:r>
          </w:p>
        </w:tc>
        <w:tc>
          <w:tcPr>
            <w:tcW w:w="378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4830">
              <w:rPr>
                <w:rFonts w:ascii="Times New Roman" w:hAnsi="Times New Roman"/>
              </w:rPr>
              <w:t>1</w:t>
            </w:r>
          </w:p>
          <w:p w:rsidR="001D7F20" w:rsidRPr="00CE4830" w:rsidRDefault="001D7F20" w:rsidP="001D7F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</w:tcPr>
          <w:p w:rsidR="001D7F20" w:rsidRPr="006E77CD" w:rsidRDefault="001D7F20" w:rsidP="001D7F20">
            <w:pPr>
              <w:pStyle w:val="Style6"/>
              <w:widowControl/>
              <w:spacing w:before="173"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0"/>
                <w:sz w:val="22"/>
                <w:szCs w:val="22"/>
              </w:rPr>
              <w:t xml:space="preserve">Знать </w:t>
            </w:r>
            <w:r w:rsidRPr="006E77CD">
              <w:rPr>
                <w:rStyle w:val="FontStyle29"/>
                <w:sz w:val="22"/>
                <w:szCs w:val="22"/>
              </w:rPr>
              <w:t xml:space="preserve">и </w:t>
            </w:r>
            <w:r w:rsidRPr="006E77CD">
              <w:rPr>
                <w:rStyle w:val="FontStyle30"/>
                <w:sz w:val="22"/>
                <w:szCs w:val="22"/>
              </w:rPr>
              <w:t xml:space="preserve">называть </w:t>
            </w:r>
            <w:r w:rsidRPr="006E77CD">
              <w:rPr>
                <w:rStyle w:val="FontStyle29"/>
                <w:sz w:val="22"/>
                <w:szCs w:val="22"/>
              </w:rPr>
              <w:t>картины художников, изображающих древнерусских воинов — защитников Родины (В. Вас</w:t>
            </w:r>
            <w:r w:rsidRPr="006E77CD">
              <w:rPr>
                <w:rStyle w:val="FontStyle29"/>
                <w:sz w:val="22"/>
                <w:szCs w:val="22"/>
              </w:rPr>
              <w:softHyphen/>
              <w:t xml:space="preserve">нецов, И. </w:t>
            </w:r>
            <w:proofErr w:type="spellStart"/>
            <w:r w:rsidRPr="006E77CD">
              <w:rPr>
                <w:rStyle w:val="FontStyle29"/>
                <w:sz w:val="22"/>
                <w:szCs w:val="22"/>
              </w:rPr>
              <w:t>Билибин</w:t>
            </w:r>
            <w:proofErr w:type="spellEnd"/>
            <w:r w:rsidRPr="006E77CD">
              <w:rPr>
                <w:rStyle w:val="FontStyle29"/>
                <w:sz w:val="22"/>
                <w:szCs w:val="22"/>
              </w:rPr>
              <w:t xml:space="preserve">, П. </w:t>
            </w:r>
            <w:proofErr w:type="spellStart"/>
            <w:r w:rsidRPr="006E77CD">
              <w:rPr>
                <w:rStyle w:val="FontStyle29"/>
                <w:sz w:val="22"/>
                <w:szCs w:val="22"/>
              </w:rPr>
              <w:t>Корин</w:t>
            </w:r>
            <w:proofErr w:type="spellEnd"/>
            <w:r w:rsidRPr="006E77CD">
              <w:rPr>
                <w:rStyle w:val="FontStyle29"/>
                <w:sz w:val="22"/>
                <w:szCs w:val="22"/>
              </w:rPr>
              <w:t xml:space="preserve"> и др.).</w:t>
            </w:r>
          </w:p>
          <w:p w:rsidR="001D7F20" w:rsidRPr="006E77CD" w:rsidRDefault="001D7F20" w:rsidP="001D7F20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0"/>
                <w:sz w:val="22"/>
                <w:szCs w:val="22"/>
              </w:rPr>
              <w:t xml:space="preserve">Изображать </w:t>
            </w:r>
            <w:r w:rsidRPr="006E77CD">
              <w:rPr>
                <w:rStyle w:val="FontStyle29"/>
                <w:sz w:val="22"/>
                <w:szCs w:val="22"/>
              </w:rPr>
              <w:t>древнерусских воинов  (князя и его дружину).</w:t>
            </w:r>
          </w:p>
          <w:p w:rsidR="001D7F20" w:rsidRPr="006E77CD" w:rsidRDefault="001D7F20" w:rsidP="001D7F20">
            <w:pPr>
              <w:pStyle w:val="Style6"/>
              <w:widowControl/>
              <w:spacing w:before="5" w:line="230" w:lineRule="exact"/>
              <w:rPr>
                <w:rFonts w:ascii="Times New Roman" w:hAnsi="Times New Roman"/>
                <w:sz w:val="22"/>
                <w:szCs w:val="22"/>
              </w:rPr>
            </w:pPr>
            <w:r w:rsidRPr="006E77CD">
              <w:rPr>
                <w:rStyle w:val="FontStyle30"/>
                <w:sz w:val="22"/>
                <w:szCs w:val="22"/>
              </w:rPr>
              <w:t xml:space="preserve">Овладевать </w:t>
            </w:r>
            <w:r w:rsidRPr="006E77CD">
              <w:rPr>
                <w:rStyle w:val="FontStyle29"/>
                <w:sz w:val="22"/>
                <w:szCs w:val="22"/>
              </w:rPr>
              <w:t>навыками изображе</w:t>
            </w:r>
            <w:r w:rsidRPr="006E77CD">
              <w:rPr>
                <w:rStyle w:val="FontStyle29"/>
                <w:sz w:val="22"/>
                <w:szCs w:val="22"/>
              </w:rPr>
              <w:softHyphen/>
              <w:t>ния фигуры человека.</w:t>
            </w:r>
          </w:p>
        </w:tc>
        <w:tc>
          <w:tcPr>
            <w:tcW w:w="3587" w:type="dxa"/>
            <w:gridSpan w:val="2"/>
          </w:tcPr>
          <w:p w:rsidR="001D7F20" w:rsidRPr="006E77CD" w:rsidRDefault="001D7F20" w:rsidP="001D7F20">
            <w:pPr>
              <w:pStyle w:val="Style6"/>
              <w:widowControl/>
              <w:spacing w:before="187"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29"/>
                <w:sz w:val="22"/>
                <w:szCs w:val="22"/>
              </w:rPr>
              <w:t>Образ жизни людей древнерусского города; князь и его дружина, торговый люд. Одежда и оружие воинов: их фор</w:t>
            </w:r>
            <w:r w:rsidRPr="006E77CD">
              <w:rPr>
                <w:rStyle w:val="FontStyle29"/>
                <w:sz w:val="22"/>
                <w:szCs w:val="22"/>
              </w:rPr>
              <w:softHyphen/>
              <w:t>ма и красота. Цвет в одежде, символи</w:t>
            </w:r>
            <w:r w:rsidRPr="006E77CD">
              <w:rPr>
                <w:rStyle w:val="FontStyle29"/>
                <w:sz w:val="22"/>
                <w:szCs w:val="22"/>
              </w:rPr>
              <w:softHyphen/>
              <w:t>ческие значения орнаментов.</w:t>
            </w:r>
          </w:p>
          <w:p w:rsidR="001D7F20" w:rsidRPr="006E77CD" w:rsidRDefault="001D7F20" w:rsidP="001D7F20">
            <w:pPr>
              <w:pStyle w:val="Style6"/>
              <w:widowControl/>
              <w:ind w:firstLine="346"/>
              <w:rPr>
                <w:sz w:val="22"/>
                <w:szCs w:val="22"/>
              </w:rPr>
            </w:pPr>
            <w:r w:rsidRPr="006E77CD">
              <w:rPr>
                <w:rStyle w:val="FontStyle29"/>
                <w:sz w:val="22"/>
                <w:szCs w:val="22"/>
              </w:rPr>
              <w:t>Развитие навыков ритмической организации листа, изображения человека.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D7F20" w:rsidRPr="006E77CD" w:rsidRDefault="001D7F20" w:rsidP="001D7F20">
            <w:pPr>
              <w:pStyle w:val="Style6"/>
              <w:widowControl/>
              <w:spacing w:before="58" w:line="230" w:lineRule="exact"/>
              <w:ind w:firstLine="341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1"/>
                <w:sz w:val="22"/>
                <w:szCs w:val="22"/>
              </w:rPr>
              <w:t xml:space="preserve">Задание: </w:t>
            </w:r>
            <w:r w:rsidRPr="006E77CD">
              <w:rPr>
                <w:rStyle w:val="FontStyle29"/>
                <w:sz w:val="22"/>
                <w:szCs w:val="22"/>
              </w:rPr>
              <w:t>изображение древнерусских воинов, княжеской дружины.</w:t>
            </w:r>
          </w:p>
          <w:p w:rsidR="001D7F20" w:rsidRPr="006E77CD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77CD">
              <w:rPr>
                <w:rStyle w:val="FontStyle31"/>
                <w:sz w:val="22"/>
                <w:szCs w:val="22"/>
              </w:rPr>
              <w:t xml:space="preserve">Материалы: </w:t>
            </w:r>
            <w:r w:rsidRPr="006E77CD">
              <w:rPr>
                <w:rStyle w:val="FontStyle29"/>
              </w:rPr>
              <w:t>гуашь и кисти или мелки, бумага.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20" w:rsidRDefault="001D7F20" w:rsidP="001D7F20">
            <w:pPr>
              <w:pStyle w:val="aa"/>
            </w:pP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gridAfter w:val="4"/>
          <w:wAfter w:w="10652" w:type="dxa"/>
        </w:trPr>
        <w:tc>
          <w:tcPr>
            <w:tcW w:w="567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27" w:type="dxa"/>
            <w:gridSpan w:val="4"/>
          </w:tcPr>
          <w:p w:rsidR="001D7F20" w:rsidRPr="00C92BCD" w:rsidRDefault="001D7F20" w:rsidP="001D7F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9"/>
                <w:rFonts w:eastAsiaTheme="minorEastAsia"/>
                <w:b/>
                <w:sz w:val="24"/>
                <w:szCs w:val="24"/>
              </w:rPr>
              <w:t>Города Русской земли.</w:t>
            </w:r>
          </w:p>
        </w:tc>
        <w:tc>
          <w:tcPr>
            <w:tcW w:w="378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CE4830">
              <w:rPr>
                <w:rFonts w:ascii="Times New Roman" w:hAnsi="Times New Roman"/>
              </w:rPr>
              <w:t>1</w:t>
            </w:r>
          </w:p>
        </w:tc>
        <w:tc>
          <w:tcPr>
            <w:tcW w:w="3689" w:type="dxa"/>
          </w:tcPr>
          <w:p w:rsidR="001D7F20" w:rsidRPr="006E77CD" w:rsidRDefault="001D7F20" w:rsidP="001D7F20">
            <w:pPr>
              <w:pStyle w:val="Style6"/>
              <w:widowControl/>
              <w:spacing w:before="206" w:line="230" w:lineRule="exact"/>
              <w:ind w:firstLine="336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0"/>
                <w:sz w:val="22"/>
                <w:szCs w:val="22"/>
              </w:rPr>
              <w:t xml:space="preserve">Уметь анализировать </w:t>
            </w:r>
            <w:r w:rsidRPr="006E77CD">
              <w:rPr>
                <w:rStyle w:val="FontStyle29"/>
                <w:sz w:val="22"/>
                <w:szCs w:val="22"/>
              </w:rPr>
              <w:t>ценность и неповторимость памятников древнерус</w:t>
            </w:r>
            <w:r w:rsidRPr="006E77CD">
              <w:rPr>
                <w:rStyle w:val="FontStyle29"/>
                <w:sz w:val="22"/>
                <w:szCs w:val="22"/>
              </w:rPr>
              <w:softHyphen/>
              <w:t>ской архитектуры.</w:t>
            </w:r>
          </w:p>
          <w:p w:rsidR="001D7F20" w:rsidRPr="006E77CD" w:rsidRDefault="001D7F20" w:rsidP="001D7F20">
            <w:pPr>
              <w:pStyle w:val="Style6"/>
              <w:widowControl/>
              <w:spacing w:before="10"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0"/>
                <w:sz w:val="22"/>
                <w:szCs w:val="22"/>
              </w:rPr>
              <w:t xml:space="preserve">Воспринимать </w:t>
            </w:r>
            <w:r w:rsidRPr="006E77CD">
              <w:rPr>
                <w:rStyle w:val="FontStyle29"/>
                <w:sz w:val="22"/>
                <w:szCs w:val="22"/>
              </w:rPr>
              <w:t xml:space="preserve">и </w:t>
            </w:r>
            <w:r w:rsidRPr="006E77CD">
              <w:rPr>
                <w:rStyle w:val="FontStyle30"/>
                <w:sz w:val="22"/>
                <w:szCs w:val="22"/>
              </w:rPr>
              <w:t xml:space="preserve">эстетически переживать </w:t>
            </w:r>
            <w:r w:rsidRPr="006E77CD">
              <w:rPr>
                <w:rStyle w:val="FontStyle29"/>
                <w:sz w:val="22"/>
                <w:szCs w:val="22"/>
              </w:rPr>
              <w:t>красоту городов, сохранив</w:t>
            </w:r>
            <w:r w:rsidRPr="006E77CD">
              <w:rPr>
                <w:rStyle w:val="FontStyle29"/>
                <w:sz w:val="22"/>
                <w:szCs w:val="22"/>
              </w:rPr>
              <w:softHyphen/>
              <w:t>ших исторический облик, — свидетелей нашей истории.</w:t>
            </w:r>
          </w:p>
          <w:p w:rsidR="001D7F20" w:rsidRPr="006E77CD" w:rsidRDefault="001D7F20" w:rsidP="001D7F20">
            <w:pPr>
              <w:pStyle w:val="Style6"/>
              <w:widowControl/>
              <w:spacing w:line="230" w:lineRule="exact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0"/>
                <w:sz w:val="22"/>
                <w:szCs w:val="22"/>
              </w:rPr>
              <w:t xml:space="preserve">Выражать </w:t>
            </w:r>
            <w:r w:rsidRPr="006E77CD">
              <w:rPr>
                <w:rStyle w:val="FontStyle29"/>
                <w:sz w:val="22"/>
                <w:szCs w:val="22"/>
              </w:rPr>
              <w:t>свое отношение к архи</w:t>
            </w:r>
            <w:r w:rsidRPr="006E77CD">
              <w:rPr>
                <w:rStyle w:val="FontStyle29"/>
                <w:sz w:val="22"/>
                <w:szCs w:val="22"/>
              </w:rPr>
              <w:softHyphen/>
              <w:t>тектурным и историческим ансамблям древнерусских городов.</w:t>
            </w:r>
          </w:p>
          <w:p w:rsidR="001D7F20" w:rsidRPr="006E77CD" w:rsidRDefault="001D7F20" w:rsidP="001D7F20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0"/>
                <w:sz w:val="22"/>
                <w:szCs w:val="22"/>
              </w:rPr>
              <w:t xml:space="preserve">Рассуждать </w:t>
            </w:r>
            <w:r w:rsidRPr="006E77CD">
              <w:rPr>
                <w:rStyle w:val="FontStyle29"/>
                <w:sz w:val="22"/>
                <w:szCs w:val="22"/>
              </w:rPr>
              <w:t>об общем и особенном в древнерусской архитектуре разных городов России.</w:t>
            </w:r>
          </w:p>
          <w:p w:rsidR="001D7F20" w:rsidRPr="006E77CD" w:rsidRDefault="001D7F20" w:rsidP="001D7F20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0"/>
                <w:sz w:val="22"/>
                <w:szCs w:val="22"/>
              </w:rPr>
              <w:t xml:space="preserve">Уметь объяснять </w:t>
            </w:r>
            <w:r w:rsidRPr="006E77CD">
              <w:rPr>
                <w:rStyle w:val="FontStyle29"/>
                <w:sz w:val="22"/>
                <w:szCs w:val="22"/>
              </w:rPr>
              <w:t>значение архитектурных памятников древнего зодче</w:t>
            </w:r>
            <w:r w:rsidRPr="006E77CD">
              <w:rPr>
                <w:rStyle w:val="FontStyle29"/>
                <w:sz w:val="22"/>
                <w:szCs w:val="22"/>
              </w:rPr>
              <w:softHyphen/>
              <w:t>ства для современного общества.</w:t>
            </w:r>
          </w:p>
          <w:p w:rsidR="001D7F20" w:rsidRPr="006E77CD" w:rsidRDefault="001D7F20" w:rsidP="001D7F20">
            <w:pPr>
              <w:pStyle w:val="Style6"/>
              <w:widowControl/>
              <w:spacing w:line="25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0"/>
                <w:sz w:val="22"/>
                <w:szCs w:val="22"/>
              </w:rPr>
              <w:t xml:space="preserve">Создавать </w:t>
            </w:r>
            <w:r w:rsidRPr="006E77CD">
              <w:rPr>
                <w:rStyle w:val="FontStyle29"/>
                <w:sz w:val="22"/>
                <w:szCs w:val="22"/>
              </w:rPr>
              <w:t>образ древнерусского го</w:t>
            </w:r>
            <w:r w:rsidRPr="006E77CD">
              <w:rPr>
                <w:rStyle w:val="FontStyle29"/>
                <w:sz w:val="22"/>
                <w:szCs w:val="22"/>
              </w:rPr>
              <w:softHyphen/>
              <w:t>рода.</w:t>
            </w:r>
          </w:p>
          <w:p w:rsidR="001D7F20" w:rsidRPr="006E77CD" w:rsidRDefault="001D7F20" w:rsidP="001D7F20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87" w:type="dxa"/>
            <w:gridSpan w:val="2"/>
          </w:tcPr>
          <w:p w:rsidR="001D7F20" w:rsidRPr="006E77CD" w:rsidRDefault="001D7F20" w:rsidP="001D7F20">
            <w:pPr>
              <w:pStyle w:val="Style6"/>
              <w:widowControl/>
              <w:spacing w:before="173"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29"/>
                <w:sz w:val="22"/>
                <w:szCs w:val="22"/>
              </w:rPr>
              <w:t>Общий характер и архитектурное своеобразие разных городов. Старинный архитектурный образ Новгорода, Пско</w:t>
            </w:r>
            <w:r w:rsidRPr="006E77CD">
              <w:rPr>
                <w:rStyle w:val="FontStyle29"/>
                <w:sz w:val="22"/>
                <w:szCs w:val="22"/>
              </w:rPr>
              <w:softHyphen/>
              <w:t>ва, Владимира, Суздаля (или других тер</w:t>
            </w:r>
            <w:r w:rsidRPr="006E77CD">
              <w:rPr>
                <w:rStyle w:val="FontStyle29"/>
                <w:sz w:val="22"/>
                <w:szCs w:val="22"/>
              </w:rPr>
              <w:softHyphen/>
              <w:t>рит</w:t>
            </w:r>
            <w:r>
              <w:rPr>
                <w:rStyle w:val="FontStyle29"/>
                <w:sz w:val="22"/>
                <w:szCs w:val="22"/>
              </w:rPr>
              <w:t>ориально близких городов). Архи</w:t>
            </w:r>
            <w:r w:rsidRPr="006E77CD">
              <w:rPr>
                <w:rStyle w:val="FontStyle29"/>
                <w:sz w:val="22"/>
                <w:szCs w:val="22"/>
              </w:rPr>
              <w:t>тектурная среда и памятники древнего зодчества Москвы.</w:t>
            </w:r>
          </w:p>
          <w:p w:rsidR="001D7F20" w:rsidRPr="006E77CD" w:rsidRDefault="001D7F20" w:rsidP="001D7F20">
            <w:pPr>
              <w:pStyle w:val="Style6"/>
              <w:widowControl/>
              <w:spacing w:before="29" w:line="230" w:lineRule="exact"/>
              <w:ind w:firstLine="341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29"/>
                <w:sz w:val="22"/>
                <w:szCs w:val="22"/>
              </w:rPr>
              <w:t>Особый облик города, сформированный историей и характером деятель</w:t>
            </w:r>
            <w:r w:rsidRPr="006E77CD">
              <w:rPr>
                <w:rStyle w:val="FontStyle29"/>
                <w:sz w:val="22"/>
                <w:szCs w:val="22"/>
              </w:rPr>
              <w:softHyphen/>
              <w:t>ности жителей. Расположение города, архитектура знаменитых соборов.</w:t>
            </w:r>
          </w:p>
          <w:p w:rsidR="001D7F20" w:rsidRPr="006E77CD" w:rsidRDefault="001D7F20" w:rsidP="001D7F20">
            <w:pPr>
              <w:pStyle w:val="Style6"/>
              <w:widowControl/>
              <w:spacing w:line="230" w:lineRule="exact"/>
              <w:ind w:firstLine="326"/>
              <w:rPr>
                <w:rFonts w:ascii="Times New Roman" w:hAnsi="Times New Roman"/>
                <w:sz w:val="22"/>
                <w:szCs w:val="22"/>
              </w:rPr>
            </w:pPr>
            <w:r w:rsidRPr="006E77CD">
              <w:rPr>
                <w:rStyle w:val="FontStyle29"/>
                <w:sz w:val="22"/>
                <w:szCs w:val="22"/>
              </w:rPr>
              <w:t>Храмы-памятники в Москве: Покровский собор (храм Василия Блажен</w:t>
            </w:r>
            <w:r w:rsidRPr="006E77CD">
              <w:rPr>
                <w:rStyle w:val="FontStyle29"/>
                <w:sz w:val="22"/>
                <w:szCs w:val="22"/>
              </w:rPr>
              <w:softHyphen/>
              <w:t xml:space="preserve">ного) на Красной площади, каменная шатровая церковь Вознесения в </w:t>
            </w:r>
            <w:proofErr w:type="gramStart"/>
            <w:r w:rsidRPr="006E77CD">
              <w:rPr>
                <w:rStyle w:val="FontStyle29"/>
                <w:sz w:val="22"/>
                <w:szCs w:val="22"/>
              </w:rPr>
              <w:t>Коло</w:t>
            </w:r>
            <w:r w:rsidRPr="006E77CD">
              <w:rPr>
                <w:rStyle w:val="FontStyle29"/>
                <w:sz w:val="22"/>
                <w:szCs w:val="22"/>
              </w:rPr>
              <w:softHyphen/>
              <w:t>менском</w:t>
            </w:r>
            <w:proofErr w:type="gramEnd"/>
            <w:r w:rsidRPr="006E77CD">
              <w:rPr>
                <w:rStyle w:val="FontStyle29"/>
                <w:sz w:val="22"/>
                <w:szCs w:val="22"/>
              </w:rPr>
              <w:t>. Памятники архитектуры в дру</w:t>
            </w:r>
            <w:r w:rsidRPr="006E77CD">
              <w:rPr>
                <w:rStyle w:val="FontStyle29"/>
                <w:sz w:val="22"/>
                <w:szCs w:val="22"/>
              </w:rPr>
              <w:softHyphen/>
              <w:t>гих городах.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D7F20" w:rsidRPr="006E77CD" w:rsidRDefault="001D7F20" w:rsidP="001D7F20">
            <w:pPr>
              <w:pStyle w:val="Style6"/>
              <w:widowControl/>
              <w:spacing w:before="67" w:line="230" w:lineRule="exact"/>
              <w:ind w:firstLine="341"/>
              <w:jc w:val="both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1"/>
                <w:sz w:val="22"/>
                <w:szCs w:val="22"/>
              </w:rPr>
              <w:t xml:space="preserve">Задание: </w:t>
            </w:r>
            <w:r w:rsidRPr="006E77CD">
              <w:rPr>
                <w:rStyle w:val="FontStyle29"/>
                <w:sz w:val="22"/>
                <w:szCs w:val="22"/>
              </w:rPr>
              <w:t>беседа-путешествие — зна</w:t>
            </w:r>
            <w:r w:rsidRPr="006E77CD">
              <w:rPr>
                <w:rStyle w:val="FontStyle29"/>
                <w:sz w:val="22"/>
                <w:szCs w:val="22"/>
              </w:rPr>
              <w:softHyphen/>
              <w:t>комство с исторической архитектурой города.</w:t>
            </w:r>
          </w:p>
          <w:p w:rsidR="001D7F20" w:rsidRPr="006E77CD" w:rsidRDefault="001D7F20" w:rsidP="001D7F20">
            <w:pPr>
              <w:pStyle w:val="Style6"/>
              <w:widowControl/>
              <w:spacing w:line="230" w:lineRule="exact"/>
              <w:ind w:firstLine="336"/>
              <w:jc w:val="both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1"/>
                <w:sz w:val="22"/>
                <w:szCs w:val="22"/>
              </w:rPr>
              <w:t xml:space="preserve">Вариант задания: </w:t>
            </w:r>
            <w:r w:rsidRPr="006E77CD">
              <w:rPr>
                <w:rStyle w:val="FontStyle29"/>
                <w:sz w:val="22"/>
                <w:szCs w:val="22"/>
              </w:rPr>
              <w:t>живописное или графическое изображение древнерусского города (это особенно уместно, ес</w:t>
            </w:r>
            <w:r w:rsidRPr="006E77CD">
              <w:rPr>
                <w:rStyle w:val="FontStyle29"/>
                <w:sz w:val="22"/>
                <w:szCs w:val="22"/>
              </w:rPr>
              <w:softHyphen/>
              <w:t>ли на предыдущих уроках дети занима</w:t>
            </w:r>
            <w:r w:rsidRPr="006E77CD">
              <w:rPr>
                <w:rStyle w:val="FontStyle29"/>
                <w:sz w:val="22"/>
                <w:szCs w:val="22"/>
              </w:rPr>
              <w:softHyphen/>
              <w:t>лись постройкой).</w:t>
            </w:r>
          </w:p>
          <w:p w:rsidR="001D7F20" w:rsidRPr="006E77CD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7CD">
              <w:rPr>
                <w:rStyle w:val="FontStyle31"/>
                <w:sz w:val="22"/>
                <w:szCs w:val="22"/>
              </w:rPr>
              <w:t xml:space="preserve">Материалы: </w:t>
            </w:r>
            <w:r w:rsidRPr="006E77CD">
              <w:rPr>
                <w:rStyle w:val="FontStyle29"/>
              </w:rPr>
              <w:t>гуашь, кисти, бумага или мелки, монотипия.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:rsidR="001D7F20" w:rsidRDefault="001D7F20" w:rsidP="001D7F20">
            <w:pPr>
              <w:pStyle w:val="aa"/>
            </w:pPr>
          </w:p>
        </w:tc>
        <w:tc>
          <w:tcPr>
            <w:tcW w:w="1236" w:type="dxa"/>
            <w:gridSpan w:val="2"/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gridAfter w:val="4"/>
          <w:wAfter w:w="10652" w:type="dxa"/>
        </w:trPr>
        <w:tc>
          <w:tcPr>
            <w:tcW w:w="567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127" w:type="dxa"/>
            <w:gridSpan w:val="4"/>
          </w:tcPr>
          <w:p w:rsidR="001D7F20" w:rsidRPr="00C571C7" w:rsidRDefault="001D7F20" w:rsidP="001D7F20">
            <w:pPr>
              <w:pStyle w:val="Style86"/>
              <w:widowControl/>
              <w:spacing w:before="197"/>
              <w:rPr>
                <w:rStyle w:val="FontStyle104"/>
                <w:b/>
                <w:sz w:val="24"/>
                <w:szCs w:val="24"/>
              </w:rPr>
            </w:pPr>
            <w:r w:rsidRPr="00C571C7">
              <w:rPr>
                <w:rStyle w:val="FontStyle29"/>
                <w:rFonts w:eastAsiaTheme="minorEastAsia"/>
                <w:b/>
                <w:sz w:val="24"/>
                <w:szCs w:val="24"/>
              </w:rPr>
              <w:t>Узорочье теремов</w:t>
            </w:r>
          </w:p>
        </w:tc>
        <w:tc>
          <w:tcPr>
            <w:tcW w:w="378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9" w:type="dxa"/>
          </w:tcPr>
          <w:p w:rsidR="001D7F20" w:rsidRPr="006E77CD" w:rsidRDefault="001D7F20" w:rsidP="001D7F20">
            <w:pPr>
              <w:pStyle w:val="Style6"/>
              <w:widowControl/>
              <w:spacing w:before="202" w:line="230" w:lineRule="exact"/>
              <w:ind w:firstLine="355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0"/>
                <w:sz w:val="22"/>
                <w:szCs w:val="22"/>
              </w:rPr>
              <w:t xml:space="preserve">Иметь представление </w:t>
            </w:r>
            <w:r w:rsidRPr="006E77CD">
              <w:rPr>
                <w:rStyle w:val="FontStyle29"/>
                <w:sz w:val="22"/>
                <w:szCs w:val="22"/>
              </w:rPr>
              <w:t>о развитии декора городских архитектурных построек и декоративном украшении ин</w:t>
            </w:r>
            <w:r w:rsidRPr="006E77CD">
              <w:rPr>
                <w:rStyle w:val="FontStyle29"/>
                <w:sz w:val="22"/>
                <w:szCs w:val="22"/>
              </w:rPr>
              <w:softHyphen/>
              <w:t>терьеров (теремных палат).</w:t>
            </w:r>
          </w:p>
          <w:p w:rsidR="001D7F20" w:rsidRPr="006E77CD" w:rsidRDefault="001D7F20" w:rsidP="001D7F20">
            <w:pPr>
              <w:pStyle w:val="Style6"/>
              <w:widowControl/>
              <w:spacing w:before="5" w:line="230" w:lineRule="exact"/>
              <w:ind w:firstLine="355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0"/>
                <w:sz w:val="22"/>
                <w:szCs w:val="22"/>
              </w:rPr>
              <w:t xml:space="preserve">Различать </w:t>
            </w:r>
            <w:r w:rsidRPr="006E77CD">
              <w:rPr>
                <w:rStyle w:val="FontStyle29"/>
                <w:sz w:val="22"/>
                <w:szCs w:val="22"/>
              </w:rPr>
              <w:t>деятельность каждого из Братьев-Мастеров (Мастер Изображения, Мастер Украшения и Мастер По</w:t>
            </w:r>
            <w:r w:rsidRPr="006E77CD">
              <w:rPr>
                <w:rStyle w:val="FontStyle29"/>
                <w:sz w:val="22"/>
                <w:szCs w:val="22"/>
              </w:rPr>
              <w:softHyphen/>
              <w:t>стройки) при создании теремов и палат.</w:t>
            </w:r>
          </w:p>
          <w:p w:rsidR="001D7F20" w:rsidRPr="006E77CD" w:rsidRDefault="001D7F20" w:rsidP="001D7F20">
            <w:pPr>
              <w:pStyle w:val="Style6"/>
              <w:widowControl/>
              <w:spacing w:line="230" w:lineRule="exact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0"/>
                <w:sz w:val="22"/>
                <w:szCs w:val="22"/>
              </w:rPr>
              <w:t xml:space="preserve">Выражать в изображении </w:t>
            </w:r>
            <w:r w:rsidRPr="006E77CD">
              <w:rPr>
                <w:rStyle w:val="FontStyle29"/>
                <w:sz w:val="22"/>
                <w:szCs w:val="22"/>
              </w:rPr>
              <w:t>праздничную нарядность, узорочье интерь</w:t>
            </w:r>
            <w:r w:rsidRPr="006E77CD">
              <w:rPr>
                <w:rStyle w:val="FontStyle29"/>
                <w:sz w:val="22"/>
                <w:szCs w:val="22"/>
              </w:rPr>
              <w:softHyphen/>
              <w:t>ера терема (подготовка фона для сле</w:t>
            </w:r>
            <w:r w:rsidRPr="006E77CD">
              <w:rPr>
                <w:rStyle w:val="FontStyle29"/>
                <w:sz w:val="22"/>
                <w:szCs w:val="22"/>
              </w:rPr>
              <w:softHyphen/>
              <w:t>дующего задания).</w:t>
            </w:r>
          </w:p>
          <w:p w:rsidR="001D7F20" w:rsidRPr="006E77CD" w:rsidRDefault="001D7F20" w:rsidP="001D7F20">
            <w:pPr>
              <w:pStyle w:val="a9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2"/>
          </w:tcPr>
          <w:p w:rsidR="001D7F20" w:rsidRPr="006E77CD" w:rsidRDefault="001D7F20" w:rsidP="001D7F20">
            <w:pPr>
              <w:pStyle w:val="Style5"/>
              <w:widowControl/>
              <w:spacing w:before="115" w:line="235" w:lineRule="exact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29"/>
                <w:sz w:val="22"/>
                <w:szCs w:val="22"/>
              </w:rPr>
              <w:t>Рост и изменение назначения горо</w:t>
            </w:r>
            <w:r w:rsidRPr="006E77CD">
              <w:rPr>
                <w:rStyle w:val="FontStyle29"/>
                <w:sz w:val="22"/>
                <w:szCs w:val="22"/>
              </w:rPr>
              <w:softHyphen/>
              <w:t>дов — торговых и ремесленных цент</w:t>
            </w:r>
            <w:r w:rsidRPr="006E77CD">
              <w:rPr>
                <w:rStyle w:val="FontStyle29"/>
                <w:sz w:val="22"/>
                <w:szCs w:val="22"/>
              </w:rPr>
              <w:softHyphen/>
              <w:t>ров. Богатое украшение городских построек. Терема, княжеские дворцы, боярские палаты, городская усадьба. Их внутреннее убранство. Резные украшения и изразцы.</w:t>
            </w:r>
          </w:p>
          <w:p w:rsidR="001D7F20" w:rsidRPr="006E77CD" w:rsidRDefault="001D7F20" w:rsidP="001D7F20">
            <w:pPr>
              <w:pStyle w:val="Style6"/>
              <w:widowControl/>
              <w:spacing w:before="14"/>
              <w:ind w:firstLine="360"/>
              <w:rPr>
                <w:sz w:val="22"/>
                <w:szCs w:val="22"/>
              </w:rPr>
            </w:pPr>
            <w:r w:rsidRPr="006E77CD">
              <w:rPr>
                <w:rStyle w:val="FontStyle29"/>
                <w:sz w:val="22"/>
                <w:szCs w:val="22"/>
              </w:rPr>
              <w:t>Отражение природной красоты в ор</w:t>
            </w:r>
            <w:r w:rsidRPr="006E77CD">
              <w:rPr>
                <w:rStyle w:val="FontStyle29"/>
                <w:sz w:val="22"/>
                <w:szCs w:val="22"/>
              </w:rPr>
              <w:softHyphen/>
              <w:t>наментах (преобладание растительных мотивов). Сказочность и цветовое бо</w:t>
            </w:r>
            <w:r w:rsidRPr="006E77CD">
              <w:rPr>
                <w:rStyle w:val="FontStyle29"/>
                <w:sz w:val="22"/>
                <w:szCs w:val="22"/>
              </w:rPr>
              <w:softHyphen/>
              <w:t xml:space="preserve">гатство украшений. 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D7F20" w:rsidRPr="006E77CD" w:rsidRDefault="001D7F20" w:rsidP="001D7F20">
            <w:pPr>
              <w:pStyle w:val="Style6"/>
              <w:widowControl/>
              <w:spacing w:before="77" w:line="230" w:lineRule="exact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1"/>
                <w:sz w:val="22"/>
                <w:szCs w:val="22"/>
              </w:rPr>
              <w:t xml:space="preserve">Задание: </w:t>
            </w:r>
            <w:r w:rsidRPr="006E77CD">
              <w:rPr>
                <w:rStyle w:val="FontStyle29"/>
                <w:sz w:val="22"/>
                <w:szCs w:val="22"/>
              </w:rPr>
              <w:t>изображение интерьера теремных палат.</w:t>
            </w:r>
          </w:p>
          <w:p w:rsidR="001D7F20" w:rsidRPr="006E77CD" w:rsidRDefault="001D7F20" w:rsidP="001D7F20">
            <w:pPr>
              <w:pStyle w:val="Style87"/>
              <w:widowControl/>
              <w:spacing w:before="10" w:line="240" w:lineRule="auto"/>
              <w:ind w:firstLine="336"/>
              <w:rPr>
                <w:rStyle w:val="FontStyle104"/>
                <w:i/>
                <w:sz w:val="22"/>
                <w:szCs w:val="22"/>
              </w:rPr>
            </w:pPr>
            <w:r w:rsidRPr="006E77CD">
              <w:rPr>
                <w:rStyle w:val="FontStyle31"/>
                <w:sz w:val="22"/>
                <w:szCs w:val="22"/>
              </w:rPr>
              <w:t xml:space="preserve">Материалы: </w:t>
            </w:r>
            <w:r w:rsidRPr="006E77CD">
              <w:rPr>
                <w:rStyle w:val="FontStyle29"/>
                <w:sz w:val="22"/>
                <w:szCs w:val="22"/>
              </w:rPr>
              <w:t>листы бумаги для пан</w:t>
            </w:r>
            <w:r w:rsidRPr="006E77CD">
              <w:rPr>
                <w:rStyle w:val="FontStyle29"/>
                <w:sz w:val="22"/>
                <w:szCs w:val="22"/>
              </w:rPr>
              <w:softHyphen/>
              <w:t>но (</w:t>
            </w:r>
            <w:proofErr w:type="gramStart"/>
            <w:r w:rsidRPr="006E77CD">
              <w:rPr>
                <w:rStyle w:val="FontStyle29"/>
                <w:sz w:val="22"/>
                <w:szCs w:val="22"/>
              </w:rPr>
              <w:t>бумага</w:t>
            </w:r>
            <w:proofErr w:type="gramEnd"/>
            <w:r w:rsidRPr="006E77CD">
              <w:rPr>
                <w:rStyle w:val="FontStyle29"/>
                <w:sz w:val="22"/>
                <w:szCs w:val="22"/>
              </w:rPr>
              <w:t xml:space="preserve"> тонированная или цветная), гуашь, кисти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1D7F20" w:rsidRPr="006E77CD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gridSpan w:val="2"/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gridAfter w:val="4"/>
          <w:wAfter w:w="10652" w:type="dxa"/>
        </w:trPr>
        <w:tc>
          <w:tcPr>
            <w:tcW w:w="567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15-16</w:t>
            </w:r>
          </w:p>
        </w:tc>
        <w:tc>
          <w:tcPr>
            <w:tcW w:w="2127" w:type="dxa"/>
            <w:gridSpan w:val="4"/>
          </w:tcPr>
          <w:p w:rsidR="001D7F20" w:rsidRPr="00C92BCD" w:rsidRDefault="001D7F20" w:rsidP="001D7F20">
            <w:pPr>
              <w:pStyle w:val="Style63"/>
              <w:widowControl/>
              <w:spacing w:before="134"/>
              <w:jc w:val="both"/>
              <w:rPr>
                <w:rStyle w:val="FontStyle143"/>
                <w:sz w:val="24"/>
                <w:szCs w:val="24"/>
              </w:rPr>
            </w:pPr>
            <w:r w:rsidRPr="00C92BCD">
              <w:rPr>
                <w:rStyle w:val="FontStyle29"/>
                <w:rFonts w:eastAsiaTheme="minorEastAsia"/>
                <w:b/>
              </w:rPr>
              <w:t>Пир в теремных палатах (обобщение темы)</w:t>
            </w:r>
          </w:p>
        </w:tc>
        <w:tc>
          <w:tcPr>
            <w:tcW w:w="378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9" w:type="dxa"/>
          </w:tcPr>
          <w:p w:rsidR="001D7F20" w:rsidRPr="006E77CD" w:rsidRDefault="001D7F20" w:rsidP="001D7F20">
            <w:pPr>
              <w:pStyle w:val="Style6"/>
              <w:widowControl/>
              <w:spacing w:before="24" w:line="230" w:lineRule="exact"/>
              <w:ind w:firstLine="355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0"/>
                <w:sz w:val="22"/>
                <w:szCs w:val="22"/>
              </w:rPr>
              <w:t xml:space="preserve">Понимать </w:t>
            </w:r>
            <w:r w:rsidRPr="006E77CD">
              <w:rPr>
                <w:rStyle w:val="FontStyle29"/>
                <w:sz w:val="22"/>
                <w:szCs w:val="22"/>
              </w:rPr>
              <w:t>роль постройки, изобра</w:t>
            </w:r>
            <w:r w:rsidRPr="006E77CD">
              <w:rPr>
                <w:rStyle w:val="FontStyle29"/>
                <w:sz w:val="22"/>
                <w:szCs w:val="22"/>
              </w:rPr>
              <w:softHyphen/>
              <w:t>жения, украшения при создании образа древнерусского города.</w:t>
            </w:r>
          </w:p>
          <w:p w:rsidR="001D7F20" w:rsidRPr="006E77CD" w:rsidRDefault="001D7F20" w:rsidP="001D7F20">
            <w:pPr>
              <w:pStyle w:val="Style6"/>
              <w:widowControl/>
              <w:spacing w:before="5"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0"/>
                <w:sz w:val="22"/>
                <w:szCs w:val="22"/>
              </w:rPr>
              <w:t xml:space="preserve">Создавать </w:t>
            </w:r>
            <w:r w:rsidRPr="006E77CD">
              <w:rPr>
                <w:rStyle w:val="FontStyle29"/>
                <w:sz w:val="22"/>
                <w:szCs w:val="22"/>
              </w:rPr>
              <w:t>изображения на тему праздничного пира в теремных палатах.</w:t>
            </w:r>
          </w:p>
          <w:p w:rsidR="001D7F20" w:rsidRPr="006E77CD" w:rsidRDefault="001D7F20" w:rsidP="001D7F20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0"/>
                <w:sz w:val="22"/>
                <w:szCs w:val="22"/>
              </w:rPr>
              <w:t xml:space="preserve">Создавать </w:t>
            </w:r>
            <w:r w:rsidRPr="006E77CD">
              <w:rPr>
                <w:rStyle w:val="FontStyle29"/>
                <w:sz w:val="22"/>
                <w:szCs w:val="22"/>
              </w:rPr>
              <w:t>многофигурные компо</w:t>
            </w:r>
            <w:r w:rsidRPr="006E77CD">
              <w:rPr>
                <w:rStyle w:val="FontStyle29"/>
                <w:sz w:val="22"/>
                <w:szCs w:val="22"/>
              </w:rPr>
              <w:softHyphen/>
              <w:t>зиции в коллективных панно.</w:t>
            </w:r>
          </w:p>
          <w:p w:rsidR="001D7F20" w:rsidRPr="006E77CD" w:rsidRDefault="001D7F20" w:rsidP="001D7F20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30"/>
                <w:sz w:val="22"/>
                <w:szCs w:val="22"/>
              </w:rPr>
              <w:t xml:space="preserve">Сотрудничать </w:t>
            </w:r>
            <w:r w:rsidRPr="006E77CD">
              <w:rPr>
                <w:rStyle w:val="FontStyle29"/>
                <w:sz w:val="22"/>
                <w:szCs w:val="22"/>
              </w:rPr>
              <w:t>в процессе создания общей композиции.</w:t>
            </w:r>
          </w:p>
          <w:p w:rsidR="001D7F20" w:rsidRPr="006E77CD" w:rsidRDefault="001D7F20" w:rsidP="001D7F20">
            <w:pPr>
              <w:pStyle w:val="Style87"/>
              <w:widowControl/>
              <w:spacing w:before="10" w:line="240" w:lineRule="auto"/>
              <w:ind w:firstLine="336"/>
              <w:rPr>
                <w:rStyle w:val="FontStyle104"/>
                <w:sz w:val="22"/>
                <w:szCs w:val="22"/>
              </w:rPr>
            </w:pPr>
          </w:p>
        </w:tc>
        <w:tc>
          <w:tcPr>
            <w:tcW w:w="3587" w:type="dxa"/>
            <w:gridSpan w:val="2"/>
          </w:tcPr>
          <w:p w:rsidR="001D7F20" w:rsidRPr="006E77CD" w:rsidRDefault="001D7F20" w:rsidP="001D7F20">
            <w:pPr>
              <w:pStyle w:val="Style6"/>
              <w:widowControl/>
              <w:spacing w:before="226" w:line="226" w:lineRule="exact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29"/>
                <w:sz w:val="22"/>
                <w:szCs w:val="22"/>
              </w:rPr>
              <w:t>Роль постройки, украшения и изображения в создании образа древнерус</w:t>
            </w:r>
            <w:r w:rsidRPr="006E77CD">
              <w:rPr>
                <w:rStyle w:val="FontStyle29"/>
                <w:sz w:val="22"/>
                <w:szCs w:val="22"/>
              </w:rPr>
              <w:softHyphen/>
              <w:t>ского города.</w:t>
            </w:r>
          </w:p>
          <w:p w:rsidR="001D7F20" w:rsidRPr="006E77CD" w:rsidRDefault="001D7F20" w:rsidP="001D7F20">
            <w:pPr>
              <w:pStyle w:val="Style6"/>
              <w:widowControl/>
              <w:spacing w:before="10"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29"/>
                <w:sz w:val="22"/>
                <w:szCs w:val="22"/>
              </w:rPr>
              <w:t>Праздник в интерьере царских или княжеских палат: изображение участни</w:t>
            </w:r>
            <w:r w:rsidRPr="006E77CD">
              <w:rPr>
                <w:rStyle w:val="FontStyle29"/>
                <w:sz w:val="22"/>
                <w:szCs w:val="22"/>
              </w:rPr>
              <w:softHyphen/>
              <w:t>ков пира (бояре, боярыни, музыканты, царские стрельцы, прислужники); ков</w:t>
            </w:r>
            <w:r w:rsidRPr="006E77CD">
              <w:rPr>
                <w:rStyle w:val="FontStyle29"/>
                <w:sz w:val="22"/>
                <w:szCs w:val="22"/>
              </w:rPr>
              <w:softHyphen/>
              <w:t>ши и другая посуда на праздничных столах. Длиннополая боярская одежда с травяными узорами.</w:t>
            </w:r>
          </w:p>
          <w:p w:rsidR="001D7F20" w:rsidRPr="006E77CD" w:rsidRDefault="001D7F20" w:rsidP="001D7F20">
            <w:pPr>
              <w:pStyle w:val="Style6"/>
              <w:widowControl/>
              <w:spacing w:before="5" w:line="230" w:lineRule="exact"/>
              <w:ind w:firstLine="355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29"/>
                <w:sz w:val="22"/>
                <w:szCs w:val="22"/>
              </w:rPr>
              <w:t>Стилистическое единство костюмов людей и облика архитектуры, убранства помещений.</w:t>
            </w:r>
          </w:p>
          <w:p w:rsidR="001D7F20" w:rsidRPr="006E77CD" w:rsidRDefault="001D7F20" w:rsidP="001D7F20">
            <w:pPr>
              <w:pStyle w:val="Style6"/>
              <w:widowControl/>
              <w:spacing w:before="5" w:line="230" w:lineRule="exact"/>
              <w:ind w:firstLine="355"/>
              <w:rPr>
                <w:rStyle w:val="FontStyle143"/>
                <w:sz w:val="22"/>
                <w:szCs w:val="22"/>
              </w:rPr>
            </w:pPr>
            <w:r w:rsidRPr="006E77CD">
              <w:rPr>
                <w:rStyle w:val="FontStyle29"/>
                <w:sz w:val="22"/>
                <w:szCs w:val="22"/>
              </w:rPr>
              <w:t>Значение старинной архитектуры для современного человека.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D7F20" w:rsidRPr="006E77CD" w:rsidRDefault="001D7F20" w:rsidP="001D7F20">
            <w:pPr>
              <w:pStyle w:val="Style6"/>
              <w:widowControl/>
              <w:spacing w:before="173"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29"/>
                <w:i/>
                <w:sz w:val="22"/>
                <w:szCs w:val="22"/>
              </w:rPr>
              <w:t xml:space="preserve">Задание: </w:t>
            </w:r>
            <w:r w:rsidRPr="006E77CD">
              <w:rPr>
                <w:rStyle w:val="FontStyle29"/>
                <w:sz w:val="22"/>
                <w:szCs w:val="22"/>
              </w:rPr>
              <w:t>создание праздничного панно «Пир в теремных палатах» как обобщенного образа народной культуры (изображение и вклеивание персонажей, предметов; аппликация).</w:t>
            </w:r>
          </w:p>
          <w:p w:rsidR="001D7F20" w:rsidRPr="006E77CD" w:rsidRDefault="001D7F20" w:rsidP="001D7F20">
            <w:pPr>
              <w:pStyle w:val="Style6"/>
              <w:widowControl/>
              <w:spacing w:before="173"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6E77CD">
              <w:rPr>
                <w:rStyle w:val="FontStyle29"/>
                <w:i/>
                <w:sz w:val="22"/>
                <w:szCs w:val="22"/>
              </w:rPr>
              <w:t xml:space="preserve">Вариант задания: </w:t>
            </w:r>
            <w:r w:rsidRPr="006E77CD">
              <w:rPr>
                <w:rStyle w:val="FontStyle29"/>
                <w:sz w:val="22"/>
                <w:szCs w:val="22"/>
              </w:rPr>
              <w:t>индивидуальные изображения пира (гуашь)</w:t>
            </w:r>
          </w:p>
          <w:p w:rsidR="001D7F20" w:rsidRPr="006E77CD" w:rsidRDefault="001D7F20" w:rsidP="001D7F20">
            <w:pPr>
              <w:pStyle w:val="Style86"/>
              <w:widowControl/>
              <w:spacing w:before="72" w:line="240" w:lineRule="auto"/>
              <w:rPr>
                <w:rStyle w:val="FontStyle104"/>
                <w:i/>
                <w:sz w:val="22"/>
                <w:szCs w:val="22"/>
              </w:rPr>
            </w:pPr>
            <w:r w:rsidRPr="006E77CD">
              <w:rPr>
                <w:rStyle w:val="FontStyle29"/>
                <w:i/>
                <w:sz w:val="22"/>
                <w:szCs w:val="22"/>
              </w:rPr>
              <w:t xml:space="preserve">Материалы: </w:t>
            </w:r>
            <w:r w:rsidRPr="006E77CD">
              <w:rPr>
                <w:rStyle w:val="FontStyle29"/>
                <w:sz w:val="22"/>
                <w:szCs w:val="22"/>
              </w:rPr>
              <w:t>гуашь, кисти, бумага, ножницы, клей.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1D7F20" w:rsidRPr="006E77CD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gridSpan w:val="2"/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gridAfter w:val="4"/>
          <w:wAfter w:w="10652" w:type="dxa"/>
        </w:trPr>
        <w:tc>
          <w:tcPr>
            <w:tcW w:w="15702" w:type="dxa"/>
            <w:gridSpan w:val="14"/>
          </w:tcPr>
          <w:p w:rsidR="001D7F20" w:rsidRPr="00052A25" w:rsidRDefault="001D7F20" w:rsidP="001D7F20">
            <w:pPr>
              <w:pStyle w:val="Style7"/>
              <w:widowControl/>
              <w:spacing w:before="91"/>
              <w:rPr>
                <w:rFonts w:ascii="Times New Roman" w:hAnsi="Times New Roman"/>
              </w:rPr>
            </w:pPr>
            <w:r w:rsidRPr="00B94DD3">
              <w:rPr>
                <w:rStyle w:val="FontStyle30"/>
                <w:sz w:val="28"/>
                <w:szCs w:val="28"/>
              </w:rPr>
              <w:t xml:space="preserve">Каждый народ — художник </w:t>
            </w:r>
            <w:r>
              <w:rPr>
                <w:rStyle w:val="FontStyle45"/>
                <w:rFonts w:ascii="Times New Roman" w:hAnsi="Times New Roman"/>
                <w:sz w:val="28"/>
                <w:szCs w:val="28"/>
              </w:rPr>
              <w:t>(10</w:t>
            </w:r>
            <w:r w:rsidRPr="00B94DD3">
              <w:rPr>
                <w:rStyle w:val="FontStyle45"/>
                <w:rFonts w:ascii="Times New Roman" w:hAnsi="Times New Roman"/>
                <w:sz w:val="28"/>
                <w:szCs w:val="28"/>
              </w:rPr>
              <w:t xml:space="preserve"> </w:t>
            </w:r>
            <w:r w:rsidRPr="00B94DD3">
              <w:rPr>
                <w:rStyle w:val="FontStyle30"/>
                <w:sz w:val="28"/>
                <w:szCs w:val="28"/>
              </w:rPr>
              <w:t>ч)</w:t>
            </w:r>
          </w:p>
        </w:tc>
      </w:tr>
      <w:tr w:rsidR="001D7F20" w:rsidRPr="00052A25" w:rsidTr="001D7F20">
        <w:trPr>
          <w:gridAfter w:val="4"/>
          <w:wAfter w:w="10652" w:type="dxa"/>
        </w:trPr>
        <w:tc>
          <w:tcPr>
            <w:tcW w:w="653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17-19</w:t>
            </w:r>
          </w:p>
        </w:tc>
        <w:tc>
          <w:tcPr>
            <w:tcW w:w="1899" w:type="dxa"/>
            <w:gridSpan w:val="2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/>
              <w:rPr>
                <w:rStyle w:val="FontStyle29"/>
                <w:b/>
                <w:sz w:val="24"/>
                <w:szCs w:val="24"/>
              </w:rPr>
            </w:pPr>
            <w:r w:rsidRPr="00C92BCD">
              <w:rPr>
                <w:rStyle w:val="FontStyle29"/>
                <w:b/>
                <w:sz w:val="24"/>
                <w:szCs w:val="24"/>
              </w:rPr>
              <w:t xml:space="preserve">Страна восходящего солнца. </w:t>
            </w: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/>
              <w:rPr>
                <w:rStyle w:val="FontStyle29"/>
                <w:b/>
                <w:sz w:val="24"/>
                <w:szCs w:val="24"/>
              </w:rPr>
            </w:pPr>
            <w:r>
              <w:rPr>
                <w:rStyle w:val="FontStyle29"/>
                <w:b/>
                <w:sz w:val="24"/>
                <w:szCs w:val="24"/>
              </w:rPr>
              <w:t>Ветка сакуры.</w:t>
            </w: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/>
              <w:rPr>
                <w:rStyle w:val="FontStyle29"/>
                <w:b/>
                <w:sz w:val="24"/>
                <w:szCs w:val="24"/>
              </w:rPr>
            </w:pPr>
            <w:r w:rsidRPr="00C92BCD">
              <w:rPr>
                <w:rStyle w:val="FontStyle29"/>
                <w:b/>
                <w:sz w:val="24"/>
                <w:szCs w:val="24"/>
              </w:rPr>
              <w:t>Портрет</w:t>
            </w:r>
            <w:r>
              <w:rPr>
                <w:rStyle w:val="FontStyle29"/>
                <w:b/>
                <w:sz w:val="24"/>
                <w:szCs w:val="24"/>
              </w:rPr>
              <w:t>.</w:t>
            </w:r>
          </w:p>
          <w:p w:rsidR="001D7F20" w:rsidRPr="00C92BCD" w:rsidRDefault="001D7F20" w:rsidP="001D7F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9"/>
                <w:b/>
                <w:sz w:val="24"/>
                <w:szCs w:val="24"/>
              </w:rPr>
              <w:lastRenderedPageBreak/>
              <w:t>Пейзаж</w:t>
            </w:r>
          </w:p>
        </w:tc>
        <w:tc>
          <w:tcPr>
            <w:tcW w:w="520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689" w:type="dxa"/>
          </w:tcPr>
          <w:p w:rsidR="001D7F20" w:rsidRPr="00B94DD3" w:rsidRDefault="001D7F20" w:rsidP="001D7F20">
            <w:pPr>
              <w:pStyle w:val="Style6"/>
              <w:widowControl/>
              <w:spacing w:before="24" w:line="230" w:lineRule="exact"/>
              <w:ind w:firstLine="355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Обрести знания </w:t>
            </w:r>
            <w:r w:rsidRPr="00B94DD3">
              <w:rPr>
                <w:rStyle w:val="FontStyle29"/>
                <w:sz w:val="22"/>
                <w:szCs w:val="22"/>
              </w:rPr>
              <w:t>о многообразии представлений народов мира о красоте.</w:t>
            </w:r>
          </w:p>
          <w:p w:rsidR="001D7F20" w:rsidRPr="00B94DD3" w:rsidRDefault="001D7F20" w:rsidP="001D7F20">
            <w:pPr>
              <w:pStyle w:val="Style6"/>
              <w:widowControl/>
              <w:spacing w:before="48" w:line="230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Иметь интерес </w:t>
            </w:r>
            <w:r w:rsidRPr="00B94DD3">
              <w:rPr>
                <w:rStyle w:val="FontStyle29"/>
                <w:sz w:val="22"/>
                <w:szCs w:val="22"/>
              </w:rPr>
              <w:t>к иной и необычной художественной культуре.</w:t>
            </w:r>
          </w:p>
          <w:p w:rsidR="001D7F20" w:rsidRPr="00B94DD3" w:rsidRDefault="001D7F20" w:rsidP="001D7F20">
            <w:pPr>
              <w:pStyle w:val="Style6"/>
              <w:widowControl/>
              <w:spacing w:before="10" w:line="230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Иметь представления </w:t>
            </w:r>
            <w:r w:rsidRPr="00B94DD3">
              <w:rPr>
                <w:rStyle w:val="FontStyle29"/>
                <w:sz w:val="22"/>
                <w:szCs w:val="22"/>
              </w:rPr>
              <w:t xml:space="preserve">о </w:t>
            </w:r>
            <w:r w:rsidRPr="00B94DD3">
              <w:rPr>
                <w:rStyle w:val="FontStyle29"/>
                <w:sz w:val="22"/>
                <w:szCs w:val="22"/>
              </w:rPr>
              <w:lastRenderedPageBreak/>
              <w:t>целостности и внутренней обоснованности различных  художественных культур.</w:t>
            </w:r>
          </w:p>
          <w:p w:rsidR="001D7F20" w:rsidRPr="00B94DD3" w:rsidRDefault="001D7F20" w:rsidP="001D7F20">
            <w:pPr>
              <w:pStyle w:val="Style6"/>
              <w:widowControl/>
              <w:spacing w:line="230" w:lineRule="exact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Воспринимать </w:t>
            </w:r>
            <w:r w:rsidRPr="00B94DD3">
              <w:rPr>
                <w:rStyle w:val="FontStyle29"/>
                <w:sz w:val="22"/>
                <w:szCs w:val="22"/>
              </w:rPr>
              <w:t>эстетический харак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тер традиционного для Японии пони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мания красоты природы.</w:t>
            </w:r>
          </w:p>
          <w:p w:rsidR="001D7F20" w:rsidRPr="00B94DD3" w:rsidRDefault="001D7F20" w:rsidP="001D7F20">
            <w:pPr>
              <w:pStyle w:val="Style6"/>
              <w:widowControl/>
              <w:spacing w:before="19" w:line="226" w:lineRule="exact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Иметь представление </w:t>
            </w:r>
            <w:r w:rsidRPr="00B94DD3">
              <w:rPr>
                <w:rStyle w:val="FontStyle29"/>
                <w:sz w:val="22"/>
                <w:szCs w:val="22"/>
              </w:rPr>
              <w:t>об образе традиционных японских построек и конструкции здания храма (пагоды).</w:t>
            </w:r>
          </w:p>
          <w:p w:rsidR="001D7F20" w:rsidRPr="00B94DD3" w:rsidRDefault="001D7F20" w:rsidP="001D7F20">
            <w:pPr>
              <w:pStyle w:val="Style6"/>
              <w:widowControl/>
              <w:spacing w:before="10" w:line="226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Сопоставлять </w:t>
            </w:r>
            <w:r w:rsidRPr="00B94DD3">
              <w:rPr>
                <w:rStyle w:val="FontStyle29"/>
                <w:sz w:val="22"/>
                <w:szCs w:val="22"/>
              </w:rPr>
              <w:t>традиционные пред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ставления о красоте русской и япон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ской женщин.</w:t>
            </w:r>
          </w:p>
          <w:p w:rsidR="001D7F20" w:rsidRPr="00B94DD3" w:rsidRDefault="001D7F20" w:rsidP="001D7F20">
            <w:pPr>
              <w:pStyle w:val="Style6"/>
              <w:widowControl/>
              <w:spacing w:before="19" w:line="226" w:lineRule="exact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Понимать </w:t>
            </w:r>
            <w:r w:rsidRPr="00B94DD3">
              <w:rPr>
                <w:rStyle w:val="FontStyle29"/>
                <w:sz w:val="22"/>
                <w:szCs w:val="22"/>
              </w:rPr>
              <w:t>особенности изображе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ния, украшения и постройки в искус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стве Японии.</w:t>
            </w:r>
          </w:p>
          <w:p w:rsidR="001D7F20" w:rsidRPr="00B94DD3" w:rsidRDefault="001D7F20" w:rsidP="001D7F20">
            <w:pPr>
              <w:pStyle w:val="Style6"/>
              <w:widowControl/>
              <w:spacing w:line="230" w:lineRule="exact"/>
              <w:ind w:firstLine="346"/>
              <w:jc w:val="both"/>
              <w:rPr>
                <w:rStyle w:val="FontStyle30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Изображать </w:t>
            </w:r>
            <w:r w:rsidRPr="00B94DD3">
              <w:rPr>
                <w:rStyle w:val="FontStyle30"/>
                <w:b w:val="0"/>
                <w:sz w:val="22"/>
                <w:szCs w:val="22"/>
              </w:rPr>
              <w:t>природу через детали, характерные для японского искусства (ветки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</w:t>
            </w:r>
            <w:r w:rsidRPr="00B94DD3">
              <w:rPr>
                <w:rStyle w:val="FontStyle30"/>
                <w:sz w:val="22"/>
                <w:szCs w:val="22"/>
              </w:rPr>
              <w:t xml:space="preserve"> </w:t>
            </w:r>
          </w:p>
          <w:p w:rsidR="001D7F20" w:rsidRPr="00B94DD3" w:rsidRDefault="001D7F20" w:rsidP="001D7F20">
            <w:pPr>
              <w:pStyle w:val="Style6"/>
              <w:widowControl/>
              <w:spacing w:line="230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Создавать </w:t>
            </w:r>
            <w:r w:rsidRPr="00B94DD3">
              <w:rPr>
                <w:rStyle w:val="FontStyle29"/>
                <w:sz w:val="22"/>
                <w:szCs w:val="22"/>
              </w:rPr>
              <w:t>женский образ в национальной одежде в традициях японского искусства.</w:t>
            </w:r>
          </w:p>
          <w:p w:rsidR="001D7F20" w:rsidRPr="00B94DD3" w:rsidRDefault="001D7F20" w:rsidP="001D7F20">
            <w:pPr>
              <w:pStyle w:val="Style6"/>
              <w:widowControl/>
              <w:spacing w:line="230" w:lineRule="exact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Создавать </w:t>
            </w:r>
            <w:r w:rsidRPr="00B94DD3">
              <w:rPr>
                <w:rStyle w:val="FontStyle29"/>
                <w:sz w:val="22"/>
                <w:szCs w:val="22"/>
              </w:rPr>
              <w:t>образ праздника в Япо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нии в коллективном панно.</w:t>
            </w:r>
          </w:p>
          <w:p w:rsidR="001D7F20" w:rsidRPr="00B94DD3" w:rsidRDefault="001D7F20" w:rsidP="001D7F20">
            <w:pPr>
              <w:pStyle w:val="Style6"/>
              <w:widowControl/>
              <w:spacing w:line="230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Приобретать новые навыки </w:t>
            </w:r>
            <w:r w:rsidRPr="00B94DD3">
              <w:rPr>
                <w:rStyle w:val="FontStyle29"/>
                <w:sz w:val="22"/>
                <w:szCs w:val="22"/>
              </w:rPr>
              <w:t>в изображении природы и человека, новые конструктивные навыки, новые композиционные навыки.</w:t>
            </w:r>
          </w:p>
          <w:p w:rsidR="001D7F20" w:rsidRPr="00B94DD3" w:rsidRDefault="001D7F20" w:rsidP="001D7F20">
            <w:pPr>
              <w:pStyle w:val="Style6"/>
              <w:widowControl/>
              <w:spacing w:line="230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Приобретать новые умения </w:t>
            </w:r>
            <w:r w:rsidRPr="00B94DD3">
              <w:rPr>
                <w:rStyle w:val="FontStyle29"/>
                <w:sz w:val="22"/>
                <w:szCs w:val="22"/>
              </w:rPr>
              <w:t>в работе с выразительными средствами ху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дожественных материалов.</w:t>
            </w:r>
          </w:p>
          <w:p w:rsidR="001D7F20" w:rsidRPr="00B94DD3" w:rsidRDefault="001D7F20" w:rsidP="001D7F20">
            <w:pPr>
              <w:pStyle w:val="Style6"/>
              <w:widowControl/>
              <w:spacing w:line="23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Осваивать </w:t>
            </w:r>
            <w:r w:rsidRPr="00B94DD3">
              <w:rPr>
                <w:rStyle w:val="FontStyle29"/>
                <w:sz w:val="22"/>
                <w:szCs w:val="22"/>
              </w:rPr>
              <w:t>новые эстетические представления о поэтической красоте мира.</w:t>
            </w:r>
          </w:p>
        </w:tc>
        <w:tc>
          <w:tcPr>
            <w:tcW w:w="3587" w:type="dxa"/>
            <w:gridSpan w:val="2"/>
          </w:tcPr>
          <w:p w:rsidR="001D7F20" w:rsidRPr="00B94DD3" w:rsidRDefault="001D7F20" w:rsidP="001D7F20">
            <w:pPr>
              <w:pStyle w:val="Style5"/>
              <w:widowControl/>
              <w:spacing w:line="230" w:lineRule="exact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lastRenderedPageBreak/>
              <w:t>Художественная культура Японии очень целостна, экзотична и в то же время вписана в современный мир.</w:t>
            </w:r>
          </w:p>
          <w:p w:rsidR="001D7F20" w:rsidRPr="00B94DD3" w:rsidRDefault="001D7F20" w:rsidP="001D7F20">
            <w:pPr>
              <w:pStyle w:val="Style6"/>
              <w:widowControl/>
              <w:spacing w:before="5" w:line="230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Особое поклонение природе в япон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ской культуре. Умение видеть бесцен</w:t>
            </w:r>
            <w:r w:rsidRPr="00B94DD3">
              <w:rPr>
                <w:rStyle w:val="FontStyle29"/>
                <w:sz w:val="22"/>
                <w:szCs w:val="22"/>
              </w:rPr>
              <w:softHyphen/>
              <w:t xml:space="preserve">ную красоту каждого </w:t>
            </w:r>
            <w:r w:rsidRPr="00B94DD3">
              <w:rPr>
                <w:rStyle w:val="FontStyle29"/>
                <w:sz w:val="22"/>
                <w:szCs w:val="22"/>
              </w:rPr>
              <w:lastRenderedPageBreak/>
              <w:t>маленького момен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та жизни, внимание к красоте деталей, их многозначность и символический смысл.</w:t>
            </w:r>
          </w:p>
          <w:p w:rsidR="001D7F20" w:rsidRPr="00B94DD3" w:rsidRDefault="001D7F20" w:rsidP="001D7F20">
            <w:pPr>
              <w:pStyle w:val="Style6"/>
              <w:widowControl/>
              <w:spacing w:before="19" w:line="230" w:lineRule="exact"/>
              <w:ind w:firstLine="336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Японские рисунки-свитки. Искусство каллиграфии.</w:t>
            </w:r>
          </w:p>
          <w:p w:rsidR="001D7F20" w:rsidRPr="00B94DD3" w:rsidRDefault="001D7F20" w:rsidP="001D7F20">
            <w:pPr>
              <w:pStyle w:val="Style6"/>
              <w:widowControl/>
              <w:spacing w:before="10" w:line="230" w:lineRule="exact"/>
              <w:ind w:firstLine="336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Японские сады. Традиции любования, созерцания природной красоты.</w:t>
            </w:r>
          </w:p>
          <w:p w:rsidR="001D7F20" w:rsidRPr="00B94DD3" w:rsidRDefault="001D7F20" w:rsidP="001D7F20">
            <w:pPr>
              <w:pStyle w:val="Style6"/>
              <w:widowControl/>
              <w:spacing w:before="5" w:line="230" w:lineRule="exact"/>
              <w:ind w:firstLine="341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Традиционные постройки. Легкие сквозные конструкции построек с передвижными ширмами, отвечающие потребности быть в постоянном контакте с природой.</w:t>
            </w:r>
          </w:p>
          <w:p w:rsidR="001D7F20" w:rsidRPr="00B94DD3" w:rsidRDefault="001D7F20" w:rsidP="001D7F20">
            <w:pPr>
              <w:pStyle w:val="Style6"/>
              <w:widowControl/>
              <w:spacing w:before="14" w:line="230" w:lineRule="exact"/>
              <w:ind w:firstLine="331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Храм-пагода. Изящная конструкция пагоды, напоминающая дерево.</w:t>
            </w:r>
          </w:p>
          <w:p w:rsidR="001D7F20" w:rsidRPr="00B94DD3" w:rsidRDefault="001D7F20" w:rsidP="001D7F20">
            <w:pPr>
              <w:pStyle w:val="Style5"/>
              <w:widowControl/>
              <w:spacing w:before="43" w:line="230" w:lineRule="exact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Образ женской красоты — изящные ломкие линии, изобразительный орна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мент росписи японского платья-кимо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но, отсутствие интереса к индивидуаль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ности лица. Графичность, хрупкость и ритмическая асимметрия — характерные особенности японского искусства.</w:t>
            </w:r>
          </w:p>
          <w:p w:rsidR="001D7F20" w:rsidRPr="00B94DD3" w:rsidRDefault="001D7F20" w:rsidP="001D7F20">
            <w:pPr>
              <w:pStyle w:val="Style6"/>
              <w:widowControl/>
              <w:spacing w:line="230" w:lineRule="exact"/>
              <w:ind w:firstLine="341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Традиционные праздники: «Праздник цветения вишни-сакуры», «Праз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дник хризантем» и др.</w:t>
            </w:r>
          </w:p>
          <w:p w:rsidR="001D7F20" w:rsidRPr="00B94DD3" w:rsidRDefault="001D7F20" w:rsidP="001D7F20">
            <w:pPr>
              <w:pStyle w:val="Style6"/>
              <w:widowControl/>
              <w:spacing w:line="230" w:lineRule="exact"/>
              <w:ind w:firstLine="341"/>
              <w:jc w:val="both"/>
              <w:rPr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Особенности изображения, украше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ния и постройки в искусстве Японии.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D7F20" w:rsidRPr="00B94DD3" w:rsidRDefault="001D7F20" w:rsidP="001D7F20">
            <w:pPr>
              <w:pStyle w:val="Style6"/>
              <w:widowControl/>
              <w:spacing w:before="77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1"/>
                <w:sz w:val="22"/>
                <w:szCs w:val="22"/>
              </w:rPr>
              <w:lastRenderedPageBreak/>
              <w:t xml:space="preserve">Задание 1. </w:t>
            </w:r>
            <w:r w:rsidRPr="00B94DD3">
              <w:rPr>
                <w:rStyle w:val="FontStyle29"/>
                <w:sz w:val="22"/>
                <w:szCs w:val="22"/>
              </w:rPr>
              <w:t>Изображение природы через характерные детали.</w:t>
            </w:r>
          </w:p>
          <w:p w:rsidR="001D7F20" w:rsidRPr="00B94DD3" w:rsidRDefault="001D7F20" w:rsidP="001D7F20">
            <w:pPr>
              <w:pStyle w:val="Style6"/>
              <w:widowControl/>
              <w:ind w:firstLine="336"/>
              <w:jc w:val="both"/>
              <w:rPr>
                <w:rStyle w:val="FontStyle29"/>
                <w:sz w:val="22"/>
                <w:szCs w:val="22"/>
              </w:rPr>
            </w:pPr>
            <w:proofErr w:type="gramStart"/>
            <w:r w:rsidRPr="00B94DD3">
              <w:rPr>
                <w:rStyle w:val="FontStyle31"/>
                <w:sz w:val="22"/>
                <w:szCs w:val="22"/>
              </w:rPr>
              <w:t xml:space="preserve">Материалы: </w:t>
            </w:r>
            <w:r w:rsidRPr="00B94DD3">
              <w:rPr>
                <w:rStyle w:val="FontStyle29"/>
                <w:sz w:val="22"/>
                <w:szCs w:val="22"/>
              </w:rPr>
              <w:t xml:space="preserve">листы мягкой (можно </w:t>
            </w:r>
            <w:r w:rsidRPr="00B94DD3">
              <w:rPr>
                <w:rStyle w:val="FontStyle29"/>
                <w:sz w:val="22"/>
                <w:szCs w:val="22"/>
              </w:rPr>
              <w:lastRenderedPageBreak/>
              <w:t>оберточной) бумаги, обрезанные как свиток, акварель (или жидко взятая гу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ашь), тушь, мягкая кисть.</w:t>
            </w:r>
            <w:proofErr w:type="gramEnd"/>
          </w:p>
          <w:p w:rsidR="001D7F20" w:rsidRPr="00B94DD3" w:rsidRDefault="001D7F20" w:rsidP="001D7F20">
            <w:pPr>
              <w:pStyle w:val="Style6"/>
              <w:widowControl/>
              <w:ind w:firstLine="336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1"/>
                <w:sz w:val="22"/>
                <w:szCs w:val="22"/>
              </w:rPr>
              <w:t xml:space="preserve">Задание 2. </w:t>
            </w:r>
            <w:r w:rsidRPr="00B94DD3">
              <w:rPr>
                <w:rStyle w:val="FontStyle29"/>
                <w:sz w:val="22"/>
                <w:szCs w:val="22"/>
              </w:rPr>
              <w:t>Изображение японок в кимоно, передача характерных черт ли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ца, прически, волнообразного движе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ния фигуры.</w:t>
            </w:r>
          </w:p>
          <w:p w:rsidR="001D7F20" w:rsidRPr="00B94DD3" w:rsidRDefault="001D7F20" w:rsidP="001D7F20">
            <w:pPr>
              <w:pStyle w:val="Style6"/>
              <w:widowControl/>
              <w:spacing w:line="240" w:lineRule="exact"/>
              <w:ind w:firstLine="336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1"/>
                <w:sz w:val="22"/>
                <w:szCs w:val="22"/>
              </w:rPr>
              <w:t xml:space="preserve">Вариант задания: </w:t>
            </w:r>
            <w:r w:rsidRPr="00B94DD3">
              <w:rPr>
                <w:rStyle w:val="FontStyle29"/>
                <w:sz w:val="22"/>
                <w:szCs w:val="22"/>
              </w:rPr>
              <w:t xml:space="preserve">выполнение в объеме или </w:t>
            </w:r>
            <w:proofErr w:type="spellStart"/>
            <w:r w:rsidRPr="00B94DD3">
              <w:rPr>
                <w:rStyle w:val="FontStyle29"/>
                <w:sz w:val="22"/>
                <w:szCs w:val="22"/>
              </w:rPr>
              <w:t>полуобъеме</w:t>
            </w:r>
            <w:proofErr w:type="spellEnd"/>
            <w:r w:rsidRPr="00B94DD3">
              <w:rPr>
                <w:rStyle w:val="FontStyle29"/>
                <w:sz w:val="22"/>
                <w:szCs w:val="22"/>
              </w:rPr>
              <w:t xml:space="preserve"> бумажной куклы в кимоно.</w:t>
            </w:r>
          </w:p>
          <w:p w:rsidR="001D7F20" w:rsidRPr="00B94DD3" w:rsidRDefault="001D7F20" w:rsidP="001D7F20">
            <w:pPr>
              <w:pStyle w:val="Style6"/>
              <w:widowControl/>
              <w:spacing w:line="230" w:lineRule="exact"/>
              <w:ind w:firstLine="341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1"/>
                <w:sz w:val="22"/>
                <w:szCs w:val="22"/>
              </w:rPr>
              <w:t xml:space="preserve">Задание 3. </w:t>
            </w:r>
            <w:r w:rsidRPr="00B94DD3">
              <w:rPr>
                <w:rStyle w:val="FontStyle29"/>
                <w:sz w:val="22"/>
                <w:szCs w:val="22"/>
              </w:rPr>
              <w:t>Создание коллективного панно «Праздник цветения вишни-саку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ры» или «Праздник хризантем» (плос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костной или пространственный коллаж).</w:t>
            </w:r>
          </w:p>
          <w:p w:rsidR="001D7F20" w:rsidRPr="00B94DD3" w:rsidRDefault="001D7F20" w:rsidP="001D7F20">
            <w:pPr>
              <w:pStyle w:val="Style6"/>
              <w:widowControl/>
              <w:spacing w:line="230" w:lineRule="exact"/>
              <w:ind w:firstLine="336"/>
              <w:jc w:val="both"/>
              <w:rPr>
                <w:rStyle w:val="FontStyle29"/>
                <w:sz w:val="22"/>
                <w:szCs w:val="22"/>
              </w:rPr>
            </w:pPr>
            <w:proofErr w:type="gramStart"/>
            <w:r w:rsidRPr="00B94DD3">
              <w:rPr>
                <w:rStyle w:val="FontStyle31"/>
                <w:sz w:val="22"/>
                <w:szCs w:val="22"/>
              </w:rPr>
              <w:t xml:space="preserve">Материалы: </w:t>
            </w:r>
            <w:r w:rsidRPr="00B94DD3">
              <w:rPr>
                <w:rStyle w:val="FontStyle29"/>
                <w:sz w:val="22"/>
                <w:szCs w:val="22"/>
              </w:rPr>
              <w:t>большие листы бумаги, гуашь или акварель, пастель, каран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даши, ножницы, клей.</w:t>
            </w:r>
            <w:proofErr w:type="gramEnd"/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Понятие «асимметрия»</w:t>
            </w:r>
          </w:p>
        </w:tc>
        <w:tc>
          <w:tcPr>
            <w:tcW w:w="1236" w:type="dxa"/>
            <w:gridSpan w:val="2"/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gridAfter w:val="4"/>
          <w:wAfter w:w="10652" w:type="dxa"/>
          <w:trHeight w:val="2709"/>
        </w:trPr>
        <w:tc>
          <w:tcPr>
            <w:tcW w:w="653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899" w:type="dxa"/>
            <w:gridSpan w:val="2"/>
          </w:tcPr>
          <w:p w:rsidR="001D7F20" w:rsidRPr="00C571C7" w:rsidRDefault="001D7F20" w:rsidP="001D7F20">
            <w:pPr>
              <w:pStyle w:val="a9"/>
              <w:spacing w:line="276" w:lineRule="auto"/>
              <w:ind w:firstLine="0"/>
              <w:jc w:val="left"/>
              <w:rPr>
                <w:sz w:val="24"/>
              </w:rPr>
            </w:pPr>
            <w:r w:rsidRPr="00C571C7">
              <w:rPr>
                <w:rStyle w:val="FontStyle29"/>
                <w:rFonts w:eastAsiaTheme="minorEastAsia"/>
                <w:b/>
                <w:sz w:val="24"/>
                <w:szCs w:val="24"/>
              </w:rPr>
              <w:t>Народы гор и степей</w:t>
            </w:r>
          </w:p>
        </w:tc>
        <w:tc>
          <w:tcPr>
            <w:tcW w:w="520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9" w:type="dxa"/>
          </w:tcPr>
          <w:p w:rsidR="001D7F20" w:rsidRPr="00B94DD3" w:rsidRDefault="001D7F20" w:rsidP="001D7F20">
            <w:pPr>
              <w:pStyle w:val="Style6"/>
              <w:widowControl/>
              <w:spacing w:before="34" w:line="230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Понимать </w:t>
            </w:r>
            <w:r w:rsidRPr="00B94DD3">
              <w:rPr>
                <w:rStyle w:val="FontStyle29"/>
                <w:sz w:val="22"/>
                <w:szCs w:val="22"/>
              </w:rPr>
              <w:t xml:space="preserve">и </w:t>
            </w:r>
            <w:r w:rsidRPr="00B94DD3">
              <w:rPr>
                <w:rStyle w:val="FontStyle30"/>
                <w:sz w:val="22"/>
                <w:szCs w:val="22"/>
              </w:rPr>
              <w:t xml:space="preserve">объяснять </w:t>
            </w:r>
            <w:r w:rsidRPr="00B94DD3">
              <w:rPr>
                <w:rStyle w:val="FontStyle29"/>
                <w:sz w:val="22"/>
                <w:szCs w:val="22"/>
              </w:rPr>
              <w:t>разнообра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зие и красоту природы различных ре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гионов нашей страны, способность че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ловека, живя в самых разных природных условиях, создавать свою самобытную художественную культуру.</w:t>
            </w:r>
          </w:p>
          <w:p w:rsidR="001D7F20" w:rsidRPr="00B94DD3" w:rsidRDefault="001D7F20" w:rsidP="001D7F20">
            <w:pPr>
              <w:pStyle w:val="Style6"/>
              <w:widowControl/>
              <w:spacing w:line="230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Изображать </w:t>
            </w:r>
            <w:r w:rsidRPr="00B94DD3">
              <w:rPr>
                <w:rStyle w:val="FontStyle29"/>
                <w:sz w:val="22"/>
                <w:szCs w:val="22"/>
              </w:rPr>
              <w:t xml:space="preserve">сцены жизни людей в степи и в горах, </w:t>
            </w:r>
            <w:r w:rsidRPr="00B94DD3">
              <w:rPr>
                <w:rStyle w:val="FontStyle30"/>
                <w:sz w:val="22"/>
                <w:szCs w:val="22"/>
              </w:rPr>
              <w:t xml:space="preserve">передавать </w:t>
            </w:r>
            <w:r w:rsidRPr="00B94DD3">
              <w:rPr>
                <w:rStyle w:val="FontStyle29"/>
                <w:sz w:val="22"/>
                <w:szCs w:val="22"/>
              </w:rPr>
              <w:t>красоту пустых пространств и величия горного пейзажа.</w:t>
            </w: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Овладевать </w:t>
            </w:r>
            <w:r w:rsidRPr="00B94DD3">
              <w:rPr>
                <w:rStyle w:val="FontStyle29"/>
              </w:rPr>
              <w:t>живописными навыка</w:t>
            </w:r>
            <w:r w:rsidRPr="00B94DD3">
              <w:rPr>
                <w:rStyle w:val="FontStyle29"/>
              </w:rPr>
              <w:softHyphen/>
              <w:t>ми в процессе создания самостоятель</w:t>
            </w:r>
            <w:r w:rsidRPr="00B94DD3">
              <w:rPr>
                <w:rStyle w:val="FontStyle29"/>
              </w:rPr>
              <w:softHyphen/>
              <w:t>ной творческой работы.</w:t>
            </w:r>
          </w:p>
        </w:tc>
        <w:tc>
          <w:tcPr>
            <w:tcW w:w="3587" w:type="dxa"/>
            <w:gridSpan w:val="2"/>
          </w:tcPr>
          <w:p w:rsidR="001D7F20" w:rsidRPr="00B94DD3" w:rsidRDefault="001D7F20" w:rsidP="001D7F20">
            <w:pPr>
              <w:pStyle w:val="Style6"/>
              <w:widowControl/>
              <w:spacing w:before="14" w:line="230" w:lineRule="exact"/>
              <w:ind w:firstLine="341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Разнообразие природы нашей планеты и способность человека жить в са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мых разных природных условиях. Связь художественного образа культуры с при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родными условиями жизни народа. Изобретательность человека в построе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нии своего мира.</w:t>
            </w:r>
          </w:p>
          <w:p w:rsidR="001D7F20" w:rsidRPr="00B94DD3" w:rsidRDefault="001D7F20" w:rsidP="001D7F20">
            <w:pPr>
              <w:pStyle w:val="Style6"/>
              <w:widowControl/>
              <w:spacing w:line="230" w:lineRule="exact"/>
              <w:ind w:firstLine="341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Поселения в горах. Растущие вверх каменные постройки с плоскими кры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шами. Крепостной характер поселений. Традиции, род занятий людей; костюм и орнаменты.</w:t>
            </w:r>
          </w:p>
          <w:p w:rsidR="001D7F20" w:rsidRPr="00B94DD3" w:rsidRDefault="001D7F20" w:rsidP="001D7F20">
            <w:pPr>
              <w:pStyle w:val="Style6"/>
              <w:widowControl/>
              <w:spacing w:before="5" w:line="230" w:lineRule="exact"/>
              <w:ind w:firstLine="336"/>
              <w:jc w:val="both"/>
              <w:rPr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Художественные традиции в культуре</w:t>
            </w:r>
            <w:r>
              <w:rPr>
                <w:rStyle w:val="FontStyle29"/>
                <w:sz w:val="22"/>
                <w:szCs w:val="22"/>
              </w:rPr>
              <w:t xml:space="preserve"> народов степей. Юрта как произ</w:t>
            </w:r>
            <w:r w:rsidRPr="00B94DD3">
              <w:rPr>
                <w:rStyle w:val="FontStyle29"/>
                <w:sz w:val="22"/>
                <w:szCs w:val="22"/>
              </w:rPr>
              <w:t>ведение архитектуры. Образ степного мира в конструкции юрты. Утварь и ко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жаная посуда. Орнамент и его значе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ние; природные мотивы орнамента, его связь с разнотравным ковром степи.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D7F20" w:rsidRPr="00B94DD3" w:rsidRDefault="001D7F20" w:rsidP="001D7F20">
            <w:pPr>
              <w:pStyle w:val="Style6"/>
              <w:widowControl/>
              <w:spacing w:before="77" w:line="230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1"/>
                <w:sz w:val="22"/>
                <w:szCs w:val="22"/>
              </w:rPr>
              <w:t xml:space="preserve">Задание: </w:t>
            </w:r>
            <w:r w:rsidRPr="00B94DD3">
              <w:rPr>
                <w:rStyle w:val="FontStyle29"/>
                <w:sz w:val="22"/>
                <w:szCs w:val="22"/>
              </w:rPr>
              <w:t>изображение жизни в степи и красоты пустых пространств (раз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витие живописных навыков).</w:t>
            </w: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DD3">
              <w:rPr>
                <w:rStyle w:val="FontStyle31"/>
                <w:sz w:val="22"/>
                <w:szCs w:val="22"/>
              </w:rPr>
              <w:t xml:space="preserve">Материалы: </w:t>
            </w:r>
            <w:r w:rsidRPr="00B94DD3">
              <w:rPr>
                <w:rStyle w:val="FontStyle29"/>
              </w:rPr>
              <w:t>гуашь, кисти, бумага.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gridSpan w:val="2"/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gridAfter w:val="4"/>
          <w:wAfter w:w="10652" w:type="dxa"/>
          <w:trHeight w:val="1835"/>
        </w:trPr>
        <w:tc>
          <w:tcPr>
            <w:tcW w:w="653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99" w:type="dxa"/>
            <w:gridSpan w:val="2"/>
          </w:tcPr>
          <w:p w:rsidR="001D7F20" w:rsidRPr="00C571C7" w:rsidRDefault="001D7F20" w:rsidP="001D7F20">
            <w:pPr>
              <w:pStyle w:val="a9"/>
              <w:spacing w:line="276" w:lineRule="auto"/>
              <w:ind w:firstLine="0"/>
              <w:rPr>
                <w:sz w:val="24"/>
              </w:rPr>
            </w:pPr>
            <w:r w:rsidRPr="00C571C7">
              <w:rPr>
                <w:rStyle w:val="FontStyle29"/>
                <w:rFonts w:eastAsiaTheme="minorEastAsia"/>
                <w:b/>
                <w:sz w:val="24"/>
                <w:szCs w:val="24"/>
              </w:rPr>
              <w:t>Города в пустыне</w:t>
            </w:r>
          </w:p>
        </w:tc>
        <w:tc>
          <w:tcPr>
            <w:tcW w:w="520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9" w:type="dxa"/>
          </w:tcPr>
          <w:p w:rsidR="001D7F20" w:rsidRPr="00B94DD3" w:rsidRDefault="001D7F20" w:rsidP="001D7F20">
            <w:pPr>
              <w:pStyle w:val="Style6"/>
              <w:widowControl/>
              <w:ind w:firstLine="341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Характеризовать </w:t>
            </w:r>
            <w:r w:rsidRPr="00B94DD3">
              <w:rPr>
                <w:rStyle w:val="FontStyle29"/>
                <w:sz w:val="22"/>
                <w:szCs w:val="22"/>
              </w:rPr>
              <w:t>особенности художественной культуры Средней Азии.</w:t>
            </w:r>
          </w:p>
          <w:p w:rsidR="001D7F20" w:rsidRPr="00B94DD3" w:rsidRDefault="001D7F20" w:rsidP="001D7F20">
            <w:pPr>
              <w:pStyle w:val="Style6"/>
              <w:widowControl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Объяснять </w:t>
            </w:r>
            <w:r w:rsidRPr="00B94DD3">
              <w:rPr>
                <w:rStyle w:val="FontStyle29"/>
                <w:sz w:val="22"/>
                <w:szCs w:val="22"/>
              </w:rPr>
              <w:t>связь архитектурных по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строек с особенностями природы и при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родных материалов.</w:t>
            </w:r>
          </w:p>
          <w:p w:rsidR="001D7F20" w:rsidRPr="00B94DD3" w:rsidRDefault="001D7F20" w:rsidP="001D7F20">
            <w:pPr>
              <w:pStyle w:val="Style6"/>
              <w:widowControl/>
              <w:ind w:firstLine="341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Создавать </w:t>
            </w:r>
            <w:r w:rsidRPr="00B94DD3">
              <w:rPr>
                <w:rStyle w:val="FontStyle29"/>
                <w:sz w:val="22"/>
                <w:szCs w:val="22"/>
              </w:rPr>
              <w:t>образ древнего средне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азиатского города.</w:t>
            </w:r>
          </w:p>
          <w:p w:rsidR="001D7F20" w:rsidRPr="00B94DD3" w:rsidRDefault="001D7F20" w:rsidP="001D7F20">
            <w:pPr>
              <w:pStyle w:val="Style6"/>
              <w:widowControl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Овладевать </w:t>
            </w:r>
            <w:r w:rsidRPr="00B94DD3">
              <w:rPr>
                <w:rStyle w:val="FontStyle29"/>
                <w:sz w:val="22"/>
                <w:szCs w:val="22"/>
              </w:rPr>
              <w:t>навыками конструиро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вания из бумаги и орнаментальной гра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фики.</w:t>
            </w: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87" w:type="dxa"/>
            <w:gridSpan w:val="2"/>
          </w:tcPr>
          <w:p w:rsidR="001D7F20" w:rsidRPr="00B94DD3" w:rsidRDefault="001D7F20" w:rsidP="001D7F20">
            <w:pPr>
              <w:pStyle w:val="Style6"/>
              <w:widowControl/>
              <w:spacing w:line="230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Города в пустыне. Мощные портально-купольные постройки с толстыми стенами из глины, их сходство со ста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ном кочевников. Глина — главный строительный материал. Крепостные стены.</w:t>
            </w:r>
          </w:p>
          <w:p w:rsidR="001D7F20" w:rsidRPr="00B94DD3" w:rsidRDefault="001D7F20" w:rsidP="001D7F20">
            <w:pPr>
              <w:pStyle w:val="Style6"/>
              <w:widowControl/>
              <w:ind w:firstLine="341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Здание мечети: купол, торжественно украшенный огромный вход — пор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тал. Минареты. Мавзолеи.</w:t>
            </w:r>
          </w:p>
          <w:p w:rsidR="001D7F20" w:rsidRPr="00B94DD3" w:rsidRDefault="001D7F20" w:rsidP="001D7F20">
            <w:pPr>
              <w:pStyle w:val="Style6"/>
              <w:widowControl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Орнаментальный характер культуры. Лазурные узорчатые изразцы. Сплошная вязь орнаментов и ограничения на изображения людей.</w:t>
            </w:r>
          </w:p>
          <w:p w:rsidR="001D7F20" w:rsidRPr="00B94DD3" w:rsidRDefault="001D7F20" w:rsidP="001D7F20">
            <w:pPr>
              <w:pStyle w:val="Style6"/>
              <w:widowControl/>
              <w:ind w:firstLine="34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Торговая площадь — самое многолюдное место города.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D7F20" w:rsidRPr="00B94DD3" w:rsidRDefault="001D7F20" w:rsidP="001D7F20">
            <w:pPr>
              <w:pStyle w:val="Style6"/>
              <w:widowControl/>
              <w:spacing w:before="72" w:line="230" w:lineRule="exact"/>
              <w:ind w:firstLine="336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1"/>
                <w:sz w:val="22"/>
                <w:szCs w:val="22"/>
              </w:rPr>
              <w:t xml:space="preserve">Задание: </w:t>
            </w:r>
            <w:r w:rsidRPr="00B94DD3">
              <w:rPr>
                <w:rStyle w:val="FontStyle29"/>
                <w:sz w:val="22"/>
                <w:szCs w:val="22"/>
              </w:rPr>
              <w:t>создание образа древнего среднеазиатского города (аппликация на цветной бумаге или макет основных архитектурных построек).</w:t>
            </w:r>
          </w:p>
          <w:p w:rsidR="001D7F20" w:rsidRPr="00B94DD3" w:rsidRDefault="001D7F20" w:rsidP="001D7F20">
            <w:pPr>
              <w:pStyle w:val="Style6"/>
              <w:widowControl/>
              <w:spacing w:line="240" w:lineRule="exact"/>
              <w:ind w:firstLine="341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1"/>
                <w:sz w:val="22"/>
                <w:szCs w:val="22"/>
              </w:rPr>
              <w:t xml:space="preserve">Материалы: </w:t>
            </w:r>
            <w:r w:rsidRPr="00B94DD3">
              <w:rPr>
                <w:rStyle w:val="FontStyle29"/>
                <w:sz w:val="22"/>
                <w:szCs w:val="22"/>
              </w:rPr>
              <w:t>цветная бумага, мелки, ножницы, клей.</w:t>
            </w: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gridSpan w:val="2"/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gridAfter w:val="4"/>
          <w:wAfter w:w="10652" w:type="dxa"/>
        </w:trPr>
        <w:tc>
          <w:tcPr>
            <w:tcW w:w="653" w:type="dxa"/>
            <w:gridSpan w:val="2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99" w:type="dxa"/>
            <w:gridSpan w:val="2"/>
          </w:tcPr>
          <w:p w:rsidR="001D7F20" w:rsidRPr="00C571C7" w:rsidRDefault="001D7F20" w:rsidP="001D7F20">
            <w:pPr>
              <w:autoSpaceDE w:val="0"/>
              <w:autoSpaceDN w:val="0"/>
              <w:adjustRightInd w:val="0"/>
              <w:spacing w:after="0"/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C571C7">
              <w:rPr>
                <w:rStyle w:val="FontStyle29"/>
                <w:rFonts w:eastAsiaTheme="minorEastAsia"/>
                <w:b/>
                <w:sz w:val="24"/>
                <w:szCs w:val="24"/>
              </w:rPr>
              <w:lastRenderedPageBreak/>
              <w:t>Древняя Эллада.</w:t>
            </w:r>
          </w:p>
          <w:p w:rsidR="001D7F20" w:rsidRPr="00C571C7" w:rsidRDefault="001D7F20" w:rsidP="001D7F20">
            <w:pPr>
              <w:autoSpaceDE w:val="0"/>
              <w:autoSpaceDN w:val="0"/>
              <w:adjustRightInd w:val="0"/>
              <w:spacing w:after="0"/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C571C7">
              <w:rPr>
                <w:rStyle w:val="FontStyle29"/>
                <w:rFonts w:eastAsiaTheme="minorEastAsia"/>
                <w:b/>
                <w:sz w:val="24"/>
                <w:szCs w:val="24"/>
              </w:rPr>
              <w:lastRenderedPageBreak/>
              <w:t>Образ греческой природы.</w:t>
            </w:r>
          </w:p>
          <w:p w:rsidR="001D7F20" w:rsidRPr="00C571C7" w:rsidRDefault="001D7F20" w:rsidP="001D7F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71C7">
              <w:rPr>
                <w:rFonts w:ascii="Times New Roman" w:hAnsi="Times New Roman"/>
                <w:b/>
                <w:sz w:val="24"/>
                <w:szCs w:val="24"/>
              </w:rPr>
              <w:t>Красота построения человеческого тела.</w:t>
            </w:r>
          </w:p>
          <w:p w:rsidR="001D7F20" w:rsidRPr="00C571C7" w:rsidRDefault="001D7F20" w:rsidP="001D7F20">
            <w:pPr>
              <w:pStyle w:val="aa"/>
              <w:rPr>
                <w:rFonts w:cs="Times New Roman"/>
                <w:b/>
              </w:rPr>
            </w:pPr>
            <w:r w:rsidRPr="00C571C7">
              <w:rPr>
                <w:rFonts w:cs="Times New Roman"/>
                <w:b/>
              </w:rPr>
              <w:t>Искусство греческой вазописи.</w:t>
            </w:r>
          </w:p>
          <w:p w:rsidR="001D7F20" w:rsidRPr="00C571C7" w:rsidRDefault="001D7F20" w:rsidP="001D7F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689" w:type="dxa"/>
          </w:tcPr>
          <w:p w:rsidR="001D7F20" w:rsidRPr="00B94DD3" w:rsidRDefault="001D7F20" w:rsidP="001D7F20">
            <w:pPr>
              <w:pStyle w:val="Style6"/>
              <w:widowControl/>
              <w:spacing w:before="216" w:line="230" w:lineRule="exact"/>
              <w:ind w:firstLine="341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Эстетически воспринимать </w:t>
            </w:r>
            <w:r w:rsidRPr="00B94DD3">
              <w:rPr>
                <w:rStyle w:val="FontStyle29"/>
                <w:sz w:val="22"/>
                <w:szCs w:val="22"/>
              </w:rPr>
              <w:t xml:space="preserve">произведения искусства Древней </w:t>
            </w:r>
            <w:r w:rsidRPr="00B94DD3">
              <w:rPr>
                <w:rStyle w:val="FontStyle29"/>
                <w:sz w:val="22"/>
                <w:szCs w:val="22"/>
              </w:rPr>
              <w:lastRenderedPageBreak/>
              <w:t xml:space="preserve">Греции, </w:t>
            </w:r>
            <w:r w:rsidRPr="00B94DD3">
              <w:rPr>
                <w:rStyle w:val="FontStyle30"/>
                <w:sz w:val="22"/>
                <w:szCs w:val="22"/>
              </w:rPr>
              <w:t xml:space="preserve">выражать </w:t>
            </w:r>
            <w:r w:rsidRPr="00B94DD3">
              <w:rPr>
                <w:rStyle w:val="FontStyle29"/>
                <w:sz w:val="22"/>
                <w:szCs w:val="22"/>
              </w:rPr>
              <w:t>свое отношение к ним.</w:t>
            </w:r>
          </w:p>
          <w:p w:rsidR="001D7F20" w:rsidRPr="00B94DD3" w:rsidRDefault="001D7F20" w:rsidP="001D7F20">
            <w:pPr>
              <w:pStyle w:val="Style5"/>
              <w:widowControl/>
              <w:spacing w:before="19" w:line="240" w:lineRule="auto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Уметь отличать </w:t>
            </w:r>
            <w:r w:rsidRPr="00B94DD3">
              <w:rPr>
                <w:rStyle w:val="FontStyle29"/>
                <w:sz w:val="22"/>
                <w:szCs w:val="22"/>
              </w:rPr>
              <w:t>древнегреческие скульптурные и архитектурные произведения.</w:t>
            </w:r>
          </w:p>
          <w:p w:rsidR="001D7F20" w:rsidRPr="00B94DD3" w:rsidRDefault="001D7F20" w:rsidP="001D7F20">
            <w:pPr>
              <w:pStyle w:val="Style6"/>
              <w:widowControl/>
              <w:spacing w:before="14" w:line="230" w:lineRule="exact"/>
              <w:ind w:firstLine="355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Уметь характеризовать </w:t>
            </w:r>
            <w:r w:rsidRPr="00B94DD3">
              <w:rPr>
                <w:rStyle w:val="FontStyle29"/>
                <w:sz w:val="22"/>
                <w:szCs w:val="22"/>
              </w:rPr>
              <w:t>отличительные черты и конструктивные эле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менты древнегреческого храма, измене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ние образа при изменении пропорций постройки.</w:t>
            </w:r>
          </w:p>
          <w:p w:rsidR="001D7F20" w:rsidRPr="00B94DD3" w:rsidRDefault="001D7F20" w:rsidP="001D7F20">
            <w:pPr>
              <w:pStyle w:val="Style6"/>
              <w:widowControl/>
              <w:spacing w:before="5" w:line="230" w:lineRule="exact"/>
              <w:ind w:firstLine="355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Моделировать </w:t>
            </w:r>
            <w:r w:rsidRPr="00B94DD3">
              <w:rPr>
                <w:rStyle w:val="FontStyle29"/>
                <w:sz w:val="22"/>
                <w:szCs w:val="22"/>
              </w:rPr>
              <w:t>из бумаги конструк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цию греческих храмов.</w:t>
            </w:r>
          </w:p>
          <w:p w:rsidR="001D7F20" w:rsidRPr="00B94DD3" w:rsidRDefault="001D7F20" w:rsidP="001D7F20">
            <w:pPr>
              <w:pStyle w:val="Style6"/>
              <w:widowControl/>
              <w:spacing w:before="5" w:line="230" w:lineRule="exact"/>
              <w:ind w:firstLine="355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Осваивать </w:t>
            </w:r>
            <w:r w:rsidRPr="00B94DD3">
              <w:rPr>
                <w:rStyle w:val="FontStyle29"/>
                <w:sz w:val="22"/>
                <w:szCs w:val="22"/>
              </w:rPr>
              <w:t>основы конструкции, соотношение основных пропорций фигуры человека.</w:t>
            </w:r>
          </w:p>
          <w:p w:rsidR="001D7F20" w:rsidRPr="00B94DD3" w:rsidRDefault="001D7F20" w:rsidP="001D7F20">
            <w:pPr>
              <w:pStyle w:val="Style6"/>
              <w:widowControl/>
              <w:spacing w:before="5" w:line="230" w:lineRule="exact"/>
              <w:ind w:firstLine="355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Изображать </w:t>
            </w:r>
            <w:r w:rsidRPr="00B94DD3">
              <w:rPr>
                <w:rStyle w:val="FontStyle29"/>
                <w:sz w:val="22"/>
                <w:szCs w:val="22"/>
              </w:rPr>
              <w:t>олимпийских спортсменов (фигуры в движении) и участ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ников праздничного шествия (фигуры в традиционных одеждах).</w:t>
            </w:r>
          </w:p>
          <w:p w:rsidR="001D7F20" w:rsidRPr="00B94DD3" w:rsidRDefault="001D7F20" w:rsidP="001D7F20">
            <w:pPr>
              <w:pStyle w:val="Style6"/>
              <w:widowControl/>
              <w:spacing w:before="5" w:line="230" w:lineRule="exact"/>
              <w:ind w:firstLine="355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Создавать </w:t>
            </w:r>
            <w:r w:rsidRPr="00B94DD3">
              <w:rPr>
                <w:rStyle w:val="FontStyle29"/>
                <w:sz w:val="22"/>
                <w:szCs w:val="22"/>
              </w:rPr>
              <w:t>коллективные панно на тему древнегреческих праздников.</w:t>
            </w: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87" w:type="dxa"/>
            <w:gridSpan w:val="2"/>
          </w:tcPr>
          <w:p w:rsidR="001D7F20" w:rsidRPr="00B94DD3" w:rsidRDefault="001D7F20" w:rsidP="001D7F20">
            <w:pPr>
              <w:pStyle w:val="Style6"/>
              <w:widowControl/>
              <w:spacing w:before="216" w:line="230" w:lineRule="exact"/>
              <w:ind w:firstLine="336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lastRenderedPageBreak/>
              <w:t xml:space="preserve">Особое значение искусства Древней Греции для культуры </w:t>
            </w:r>
            <w:r w:rsidRPr="00B94DD3">
              <w:rPr>
                <w:rStyle w:val="FontStyle29"/>
                <w:sz w:val="22"/>
                <w:szCs w:val="22"/>
              </w:rPr>
              <w:lastRenderedPageBreak/>
              <w:t>Европы и России.</w:t>
            </w:r>
          </w:p>
          <w:p w:rsidR="001D7F20" w:rsidRPr="00B94DD3" w:rsidRDefault="001D7F20" w:rsidP="001D7F20">
            <w:pPr>
              <w:pStyle w:val="Style5"/>
              <w:widowControl/>
              <w:spacing w:line="230" w:lineRule="exact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Образ греческой природы. Мифоло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гические представления древних греков. Воплощение в представлениях о богах образа прекрасного человека: красота его тела, смелость, воля и сила разума.</w:t>
            </w:r>
          </w:p>
          <w:p w:rsidR="001D7F20" w:rsidRPr="00B94DD3" w:rsidRDefault="001D7F20" w:rsidP="001D7F20">
            <w:pPr>
              <w:pStyle w:val="Style6"/>
              <w:widowControl/>
              <w:spacing w:line="230" w:lineRule="exact"/>
              <w:ind w:firstLine="331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Древнегреческий храм и его соразмерность, гармония с природой. Храм как совершенное произведение разума человека и украшение пейзажа. Кон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струкция храма. Древнегреческий ордер и его типы. Афинский Акрополь — главный памятник греческой культуры. Гармоническое согласие всех видов ис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кусств в едином ансамбле.</w:t>
            </w:r>
          </w:p>
          <w:p w:rsidR="001D7F20" w:rsidRPr="00B94DD3" w:rsidRDefault="001D7F20" w:rsidP="001D7F20">
            <w:pPr>
              <w:pStyle w:val="Style6"/>
              <w:widowControl/>
              <w:spacing w:before="5" w:line="230" w:lineRule="exact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Конструктивность в греческом понимании красоты мира. Роль пропор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ций в образе построек.</w:t>
            </w:r>
          </w:p>
          <w:p w:rsidR="001D7F20" w:rsidRPr="00B94DD3" w:rsidRDefault="001D7F20" w:rsidP="001D7F20">
            <w:pPr>
              <w:pStyle w:val="Style6"/>
              <w:widowControl/>
              <w:spacing w:before="5" w:line="230" w:lineRule="exact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Красота построения человеческого тела — «архитектура» тела, воспетая гре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ками. Скульптура. Восхищение гармо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ничным человеком — особенность ми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ропонимания.</w:t>
            </w:r>
          </w:p>
          <w:p w:rsidR="001D7F20" w:rsidRPr="00B94DD3" w:rsidRDefault="001D7F20" w:rsidP="001D7F20">
            <w:pPr>
              <w:pStyle w:val="Style6"/>
              <w:widowControl/>
              <w:spacing w:before="5" w:line="230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Искусство греческой вазописи. Рас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сказ о повседневной жизни.</w:t>
            </w:r>
          </w:p>
          <w:p w:rsidR="001D7F20" w:rsidRPr="00B94DD3" w:rsidRDefault="001D7F20" w:rsidP="001D7F20">
            <w:pPr>
              <w:pStyle w:val="Style6"/>
              <w:widowControl/>
              <w:spacing w:line="240" w:lineRule="exact"/>
              <w:ind w:firstLine="341"/>
              <w:jc w:val="both"/>
              <w:rPr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 xml:space="preserve">Праздники: Олимпийские игры, праздник </w:t>
            </w:r>
            <w:proofErr w:type="gramStart"/>
            <w:r w:rsidRPr="00B94DD3">
              <w:rPr>
                <w:rStyle w:val="FontStyle29"/>
                <w:sz w:val="22"/>
                <w:szCs w:val="22"/>
              </w:rPr>
              <w:t>Великих</w:t>
            </w:r>
            <w:proofErr w:type="gramEnd"/>
            <w:r w:rsidRPr="00B94DD3">
              <w:rPr>
                <w:rStyle w:val="FontStyle29"/>
                <w:sz w:val="22"/>
                <w:szCs w:val="22"/>
              </w:rPr>
              <w:t xml:space="preserve"> </w:t>
            </w:r>
            <w:proofErr w:type="spellStart"/>
            <w:r w:rsidRPr="00B94DD3">
              <w:rPr>
                <w:rStyle w:val="FontStyle29"/>
                <w:sz w:val="22"/>
                <w:szCs w:val="22"/>
              </w:rPr>
              <w:t>Панафиней</w:t>
            </w:r>
            <w:proofErr w:type="spellEnd"/>
            <w:r w:rsidRPr="00B94DD3">
              <w:rPr>
                <w:rStyle w:val="FontStyle29"/>
                <w:sz w:val="22"/>
                <w:szCs w:val="22"/>
              </w:rPr>
              <w:t>. Особенности изображения, украше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ния и постройки в искусстве древних греков.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D7F20" w:rsidRPr="00B94DD3" w:rsidRDefault="001D7F20" w:rsidP="001D7F20">
            <w:pPr>
              <w:pStyle w:val="Style6"/>
              <w:widowControl/>
              <w:spacing w:before="53" w:line="230" w:lineRule="exact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1"/>
                <w:sz w:val="22"/>
                <w:szCs w:val="22"/>
              </w:rPr>
              <w:lastRenderedPageBreak/>
              <w:t xml:space="preserve">Задание: </w:t>
            </w:r>
            <w:r w:rsidRPr="00B94DD3">
              <w:rPr>
                <w:rStyle w:val="FontStyle29"/>
                <w:sz w:val="22"/>
                <w:szCs w:val="22"/>
              </w:rPr>
              <w:t>изображение греческих храмов (</w:t>
            </w:r>
            <w:proofErr w:type="spellStart"/>
            <w:r w:rsidRPr="00B94DD3">
              <w:rPr>
                <w:rStyle w:val="FontStyle29"/>
                <w:sz w:val="22"/>
                <w:szCs w:val="22"/>
              </w:rPr>
              <w:t>полуобъемные</w:t>
            </w:r>
            <w:proofErr w:type="spellEnd"/>
            <w:r w:rsidRPr="00B94DD3">
              <w:rPr>
                <w:rStyle w:val="FontStyle29"/>
                <w:sz w:val="22"/>
                <w:szCs w:val="22"/>
              </w:rPr>
              <w:t xml:space="preserve"> или </w:t>
            </w:r>
            <w:r w:rsidRPr="00B94DD3">
              <w:rPr>
                <w:rStyle w:val="FontStyle29"/>
                <w:sz w:val="22"/>
                <w:szCs w:val="22"/>
              </w:rPr>
              <w:lastRenderedPageBreak/>
              <w:t>плоские ап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пликации) для панно или объемное моделирование из бумаги; изображение фигур олимпийских спортсменов и участников праздничного шествия; соз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дание коллективного панно «Древне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греческий праздник» (пейзаж, храмовые постройки, праздничное шествие или Олимпийские игры).</w:t>
            </w: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9"/>
              </w:rPr>
            </w:pPr>
            <w:r w:rsidRPr="00B94DD3">
              <w:rPr>
                <w:rStyle w:val="FontStyle31"/>
                <w:sz w:val="22"/>
                <w:szCs w:val="22"/>
              </w:rPr>
              <w:t xml:space="preserve">Материалы: </w:t>
            </w:r>
            <w:r w:rsidRPr="00B94DD3">
              <w:rPr>
                <w:rStyle w:val="FontStyle29"/>
              </w:rPr>
              <w:t>бумага, ножницы, клей; гуашь, кисти.</w:t>
            </w: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9"/>
              </w:rPr>
            </w:pP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9"/>
              </w:rPr>
            </w:pP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9"/>
              </w:rPr>
            </w:pP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9"/>
              </w:rPr>
            </w:pP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9"/>
              </w:rPr>
            </w:pP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9"/>
              </w:rPr>
            </w:pP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9"/>
              </w:rPr>
            </w:pP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9"/>
              </w:rPr>
            </w:pP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9"/>
              </w:rPr>
            </w:pP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9"/>
              </w:rPr>
            </w:pP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9"/>
              </w:rPr>
            </w:pP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9"/>
              </w:rPr>
            </w:pP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9"/>
              </w:rPr>
            </w:pP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9"/>
              </w:rPr>
            </w:pP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9"/>
              </w:rPr>
            </w:pP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9"/>
              </w:rPr>
            </w:pP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9"/>
              </w:rPr>
            </w:pP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9"/>
              </w:rPr>
            </w:pP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9"/>
              </w:rPr>
            </w:pP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9"/>
              </w:rPr>
            </w:pP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9"/>
              </w:rPr>
            </w:pP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9"/>
              </w:rPr>
            </w:pP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</w:tcBorders>
          </w:tcPr>
          <w:p w:rsidR="001D7F20" w:rsidRPr="009B43F5" w:rsidRDefault="001D7F20" w:rsidP="001D7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6" w:type="dxa"/>
            <w:gridSpan w:val="2"/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gridAfter w:val="4"/>
          <w:wAfter w:w="10652" w:type="dxa"/>
        </w:trPr>
        <w:tc>
          <w:tcPr>
            <w:tcW w:w="653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899" w:type="dxa"/>
            <w:gridSpan w:val="2"/>
          </w:tcPr>
          <w:p w:rsidR="001D7F20" w:rsidRPr="00C92BCD" w:rsidRDefault="001D7F20" w:rsidP="001D7F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2BCD">
              <w:rPr>
                <w:rStyle w:val="FontStyle29"/>
                <w:rFonts w:eastAsiaTheme="minorEastAsia"/>
                <w:b/>
                <w:sz w:val="24"/>
                <w:szCs w:val="24"/>
              </w:rPr>
              <w:t>Европейские города Средневековья</w:t>
            </w:r>
          </w:p>
        </w:tc>
        <w:tc>
          <w:tcPr>
            <w:tcW w:w="520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9" w:type="dxa"/>
          </w:tcPr>
          <w:p w:rsidR="001D7F20" w:rsidRPr="00B94DD3" w:rsidRDefault="001D7F20" w:rsidP="001D7F20">
            <w:pPr>
              <w:pStyle w:val="Style6"/>
              <w:widowControl/>
              <w:spacing w:before="101" w:line="230" w:lineRule="exact"/>
              <w:ind w:firstLine="341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Видеть </w:t>
            </w:r>
            <w:r w:rsidRPr="00B94DD3">
              <w:rPr>
                <w:rStyle w:val="FontStyle29"/>
                <w:sz w:val="22"/>
                <w:szCs w:val="22"/>
              </w:rPr>
              <w:t xml:space="preserve">и </w:t>
            </w:r>
            <w:r w:rsidRPr="00B94DD3">
              <w:rPr>
                <w:rStyle w:val="FontStyle30"/>
                <w:sz w:val="22"/>
                <w:szCs w:val="22"/>
              </w:rPr>
              <w:t xml:space="preserve">объяснять </w:t>
            </w:r>
            <w:r w:rsidRPr="00B94DD3">
              <w:rPr>
                <w:rStyle w:val="FontStyle29"/>
                <w:sz w:val="22"/>
                <w:szCs w:val="22"/>
              </w:rPr>
              <w:t>единство форм костюма и архитектуры, общее в их конструкции и украшениях.</w:t>
            </w:r>
          </w:p>
          <w:p w:rsidR="001D7F20" w:rsidRPr="00B94DD3" w:rsidRDefault="001D7F20" w:rsidP="001D7F20">
            <w:pPr>
              <w:pStyle w:val="Style6"/>
              <w:widowControl/>
              <w:spacing w:line="230" w:lineRule="exact"/>
              <w:ind w:firstLine="341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lastRenderedPageBreak/>
              <w:t xml:space="preserve">Использовать </w:t>
            </w:r>
            <w:r w:rsidRPr="00B94DD3">
              <w:rPr>
                <w:rStyle w:val="FontStyle29"/>
                <w:sz w:val="22"/>
                <w:szCs w:val="22"/>
              </w:rPr>
              <w:t>выразительные возможности пропорций в практической творческой работе.</w:t>
            </w:r>
          </w:p>
          <w:p w:rsidR="001D7F20" w:rsidRPr="00B94DD3" w:rsidRDefault="001D7F20" w:rsidP="001D7F20">
            <w:pPr>
              <w:pStyle w:val="Style6"/>
              <w:widowControl/>
              <w:spacing w:line="230" w:lineRule="exact"/>
              <w:ind w:left="350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Создавать </w:t>
            </w:r>
            <w:r w:rsidRPr="00B94DD3">
              <w:rPr>
                <w:rStyle w:val="FontStyle29"/>
                <w:sz w:val="22"/>
                <w:szCs w:val="22"/>
              </w:rPr>
              <w:t>коллективное панно.</w:t>
            </w:r>
          </w:p>
          <w:p w:rsidR="001D7F20" w:rsidRPr="00B94DD3" w:rsidRDefault="001D7F20" w:rsidP="001D7F20">
            <w:pPr>
              <w:pStyle w:val="Style6"/>
              <w:widowControl/>
              <w:spacing w:line="230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Использовать </w:t>
            </w:r>
            <w:r w:rsidRPr="00B94DD3">
              <w:rPr>
                <w:rStyle w:val="FontStyle29"/>
                <w:sz w:val="22"/>
                <w:szCs w:val="22"/>
              </w:rPr>
              <w:t xml:space="preserve">и </w:t>
            </w:r>
            <w:r w:rsidRPr="00B94DD3">
              <w:rPr>
                <w:rStyle w:val="FontStyle30"/>
                <w:sz w:val="22"/>
                <w:szCs w:val="22"/>
              </w:rPr>
              <w:t xml:space="preserve">развивать </w:t>
            </w:r>
            <w:r w:rsidRPr="00B94DD3">
              <w:rPr>
                <w:rStyle w:val="FontStyle29"/>
                <w:sz w:val="22"/>
                <w:szCs w:val="22"/>
              </w:rPr>
              <w:t>навыки конструирования из бумаги (фасад храма).</w:t>
            </w:r>
          </w:p>
          <w:p w:rsidR="001D7F20" w:rsidRPr="00B94DD3" w:rsidRDefault="001D7F20" w:rsidP="001D7F20">
            <w:pPr>
              <w:pStyle w:val="Style6"/>
              <w:widowControl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Развивать </w:t>
            </w:r>
            <w:r w:rsidRPr="00B94DD3">
              <w:rPr>
                <w:rStyle w:val="FontStyle29"/>
                <w:sz w:val="22"/>
                <w:szCs w:val="22"/>
              </w:rPr>
              <w:t>навыки изображения человека в условиях новой образной си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стемы.</w:t>
            </w: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87" w:type="dxa"/>
            <w:gridSpan w:val="2"/>
          </w:tcPr>
          <w:p w:rsidR="001D7F20" w:rsidRPr="00B94DD3" w:rsidRDefault="001D7F20" w:rsidP="001D7F20">
            <w:pPr>
              <w:pStyle w:val="Style6"/>
              <w:widowControl/>
              <w:spacing w:before="197" w:line="240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lastRenderedPageBreak/>
              <w:t>Образ готических городов средневе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ковой Европы. Узкие улицы и сплош</w:t>
            </w:r>
            <w:r w:rsidRPr="00B94DD3">
              <w:rPr>
                <w:rStyle w:val="FontStyle29"/>
                <w:sz w:val="22"/>
                <w:szCs w:val="22"/>
              </w:rPr>
              <w:softHyphen/>
              <w:t xml:space="preserve">ные фасады </w:t>
            </w:r>
            <w:r w:rsidRPr="00B94DD3">
              <w:rPr>
                <w:rStyle w:val="FontStyle29"/>
                <w:sz w:val="22"/>
                <w:szCs w:val="22"/>
              </w:rPr>
              <w:lastRenderedPageBreak/>
              <w:t>каменных домов.</w:t>
            </w:r>
          </w:p>
          <w:p w:rsidR="001D7F20" w:rsidRPr="00B94DD3" w:rsidRDefault="001D7F20" w:rsidP="001D7F20">
            <w:pPr>
              <w:pStyle w:val="Style6"/>
              <w:widowControl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Образ готического храма. Его вели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чие и устремленность вверх. Готиче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ские витражи и производимое ими впе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чатление. Портал храма. Средневековая скульптура.</w:t>
            </w:r>
          </w:p>
          <w:p w:rsidR="001D7F20" w:rsidRPr="00B94DD3" w:rsidRDefault="001D7F20" w:rsidP="001D7F20">
            <w:pPr>
              <w:pStyle w:val="Style6"/>
              <w:widowControl/>
              <w:spacing w:line="250" w:lineRule="exact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Ратуша и центральная площадь го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рода.</w:t>
            </w:r>
          </w:p>
          <w:p w:rsidR="001D7F20" w:rsidRPr="00B94DD3" w:rsidRDefault="001D7F20" w:rsidP="001D7F20">
            <w:pPr>
              <w:pStyle w:val="Style5"/>
              <w:widowControl/>
              <w:spacing w:line="230" w:lineRule="exact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Городская толпа, сословное разделение людей. Ремесленные цеха, их эмб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лемы и одежды. Средневековые готи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ческие костюмы, их вертикальные ли</w:t>
            </w:r>
            <w:r w:rsidRPr="00B94DD3">
              <w:rPr>
                <w:rStyle w:val="FontStyle29"/>
                <w:sz w:val="22"/>
                <w:szCs w:val="22"/>
              </w:rPr>
              <w:softHyphen/>
              <w:t>нии, удлиненные пропорции.</w:t>
            </w:r>
          </w:p>
          <w:p w:rsidR="001D7F20" w:rsidRPr="00B94DD3" w:rsidRDefault="001D7F20" w:rsidP="001D7F20">
            <w:pPr>
              <w:pStyle w:val="Style6"/>
              <w:widowControl/>
              <w:spacing w:before="5" w:line="230" w:lineRule="exact"/>
              <w:jc w:val="both"/>
              <w:rPr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Единство форм костюма и архитектуры, общее в их конструкции и укра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шениях.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9"/>
              </w:rPr>
            </w:pPr>
          </w:p>
          <w:p w:rsidR="001D7F20" w:rsidRPr="00B94DD3" w:rsidRDefault="001D7F20" w:rsidP="001D7F20">
            <w:pPr>
              <w:pStyle w:val="Style6"/>
              <w:widowControl/>
              <w:spacing w:before="82" w:line="230" w:lineRule="exact"/>
              <w:ind w:firstLine="341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1"/>
                <w:sz w:val="22"/>
                <w:szCs w:val="22"/>
              </w:rPr>
              <w:t xml:space="preserve">Задание: </w:t>
            </w:r>
            <w:r w:rsidRPr="00B94DD3">
              <w:rPr>
                <w:rStyle w:val="FontStyle29"/>
                <w:sz w:val="22"/>
                <w:szCs w:val="22"/>
              </w:rPr>
              <w:t>поэтапная работа над пан</w:t>
            </w:r>
            <w:r w:rsidRPr="00B94DD3">
              <w:rPr>
                <w:rStyle w:val="FontStyle29"/>
                <w:sz w:val="22"/>
                <w:szCs w:val="22"/>
              </w:rPr>
              <w:softHyphen/>
              <w:t xml:space="preserve">но «Площадь </w:t>
            </w:r>
            <w:r w:rsidRPr="00B94DD3">
              <w:rPr>
                <w:rStyle w:val="FontStyle29"/>
                <w:sz w:val="22"/>
                <w:szCs w:val="22"/>
              </w:rPr>
              <w:lastRenderedPageBreak/>
              <w:t>средневекового города» (или «Праздник цехов ремесленников на городской площади») с подготови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тельными этапами изучения архитекту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ры, одежды человека и его окружения (предметный мир).</w:t>
            </w: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94DD3">
              <w:rPr>
                <w:rStyle w:val="FontStyle31"/>
                <w:sz w:val="22"/>
                <w:szCs w:val="22"/>
              </w:rPr>
              <w:t xml:space="preserve">Материалы: </w:t>
            </w:r>
            <w:r w:rsidRPr="00B94DD3">
              <w:rPr>
                <w:rStyle w:val="FontStyle29"/>
              </w:rPr>
              <w:t>цветная и тонированная бумага, гуашь, кисти (или пастель), ножницы, клей.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Понятие «готический стиль»</w:t>
            </w:r>
          </w:p>
        </w:tc>
        <w:tc>
          <w:tcPr>
            <w:tcW w:w="1236" w:type="dxa"/>
            <w:gridSpan w:val="2"/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gridAfter w:val="4"/>
          <w:wAfter w:w="10652" w:type="dxa"/>
        </w:trPr>
        <w:tc>
          <w:tcPr>
            <w:tcW w:w="653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ind w:left="-108" w:right="-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899" w:type="dxa"/>
            <w:gridSpan w:val="2"/>
          </w:tcPr>
          <w:p w:rsidR="001D7F20" w:rsidRPr="00C92BCD" w:rsidRDefault="001D7F20" w:rsidP="001D7F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2BCD">
              <w:rPr>
                <w:rStyle w:val="FontStyle29"/>
                <w:rFonts w:eastAsiaTheme="minorEastAsia"/>
                <w:b/>
                <w:sz w:val="24"/>
                <w:szCs w:val="24"/>
              </w:rPr>
              <w:t>Многообразие художественных культур в мире (обобщение темы)</w:t>
            </w:r>
          </w:p>
        </w:tc>
        <w:tc>
          <w:tcPr>
            <w:tcW w:w="520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9" w:type="dxa"/>
          </w:tcPr>
          <w:p w:rsidR="001D7F20" w:rsidRPr="00B94DD3" w:rsidRDefault="001D7F20" w:rsidP="001D7F20">
            <w:pPr>
              <w:pStyle w:val="Style6"/>
              <w:widowControl/>
              <w:spacing w:line="230" w:lineRule="exact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Осознавать </w:t>
            </w:r>
            <w:r w:rsidRPr="00B94DD3">
              <w:rPr>
                <w:rStyle w:val="FontStyle29"/>
                <w:sz w:val="22"/>
                <w:szCs w:val="22"/>
              </w:rPr>
              <w:t>цельность каждой культуры, естественную взаимосвязь ее про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явлений.</w:t>
            </w:r>
          </w:p>
          <w:p w:rsidR="001D7F20" w:rsidRPr="00B94DD3" w:rsidRDefault="001D7F20" w:rsidP="001D7F20">
            <w:pPr>
              <w:pStyle w:val="Style5"/>
              <w:widowControl/>
              <w:spacing w:line="230" w:lineRule="exact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Рассуждать </w:t>
            </w:r>
            <w:r w:rsidRPr="00B94DD3">
              <w:rPr>
                <w:rStyle w:val="FontStyle29"/>
                <w:sz w:val="22"/>
                <w:szCs w:val="22"/>
              </w:rPr>
              <w:t>о богатстве и многообразии художественных культур народов мира.</w:t>
            </w:r>
          </w:p>
          <w:p w:rsidR="001D7F20" w:rsidRPr="00B94DD3" w:rsidRDefault="001D7F20" w:rsidP="001D7F20">
            <w:pPr>
              <w:pStyle w:val="Style6"/>
              <w:widowControl/>
              <w:spacing w:line="230" w:lineRule="exact"/>
              <w:ind w:firstLine="341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Узнавать </w:t>
            </w:r>
            <w:r w:rsidRPr="00B94DD3">
              <w:rPr>
                <w:rStyle w:val="FontStyle29"/>
                <w:sz w:val="22"/>
                <w:szCs w:val="22"/>
              </w:rPr>
              <w:t>по предъявляемым произведениям художественные культуры, с которыми знакомились на уроках.</w:t>
            </w:r>
          </w:p>
          <w:p w:rsidR="001D7F20" w:rsidRPr="00B94DD3" w:rsidRDefault="001D7F20" w:rsidP="001D7F20">
            <w:pPr>
              <w:pStyle w:val="Style6"/>
              <w:widowControl/>
              <w:spacing w:line="230" w:lineRule="exact"/>
              <w:ind w:firstLine="341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Соотносить </w:t>
            </w:r>
            <w:r w:rsidRPr="00B94DD3">
              <w:rPr>
                <w:rStyle w:val="FontStyle29"/>
                <w:sz w:val="22"/>
                <w:szCs w:val="22"/>
              </w:rPr>
              <w:t>особенности традиционной культуры народов мира в вы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сказываниях, эмоциональных оценках, собственной художественно-творческой деятельности.</w:t>
            </w:r>
          </w:p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DD3">
              <w:rPr>
                <w:rStyle w:val="FontStyle30"/>
                <w:sz w:val="22"/>
                <w:szCs w:val="22"/>
              </w:rPr>
              <w:t xml:space="preserve">Осознать </w:t>
            </w:r>
            <w:r w:rsidRPr="00B94DD3">
              <w:rPr>
                <w:rStyle w:val="FontStyle29"/>
              </w:rPr>
              <w:t>как прекрасное то, что человечество столь богато разными художественными культурами.</w:t>
            </w:r>
          </w:p>
        </w:tc>
        <w:tc>
          <w:tcPr>
            <w:tcW w:w="3587" w:type="dxa"/>
            <w:gridSpan w:val="2"/>
          </w:tcPr>
          <w:p w:rsidR="001D7F20" w:rsidRPr="00B94DD3" w:rsidRDefault="001D7F20" w:rsidP="001D7F20">
            <w:pPr>
              <w:pStyle w:val="Style6"/>
              <w:widowControl/>
              <w:spacing w:before="197" w:line="230" w:lineRule="exact"/>
              <w:ind w:firstLine="336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Художественные культуры мира — это пространственно-предметный мир, в котором выражается душа народа.</w:t>
            </w:r>
          </w:p>
          <w:p w:rsidR="001D7F20" w:rsidRPr="00B94DD3" w:rsidRDefault="001D7F20" w:rsidP="001D7F20">
            <w:pPr>
              <w:pStyle w:val="Style5"/>
              <w:widowControl/>
              <w:spacing w:before="10" w:line="230" w:lineRule="exact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Влияние особенностей природы на характер традиционных построек, гармонию жилья с природой, образ красо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ты человека, народные праздники (образ благополучия, красоты, счастья в пред</w:t>
            </w:r>
            <w:r w:rsidRPr="00B94DD3">
              <w:rPr>
                <w:rStyle w:val="FontStyle29"/>
                <w:sz w:val="22"/>
                <w:szCs w:val="22"/>
              </w:rPr>
              <w:softHyphen/>
              <w:t>ставлении этого народа).</w:t>
            </w:r>
          </w:p>
          <w:p w:rsidR="001D7F20" w:rsidRPr="00B94DD3" w:rsidRDefault="001D7F20" w:rsidP="001D7F20">
            <w:pPr>
              <w:pStyle w:val="Style6"/>
              <w:widowControl/>
              <w:spacing w:line="230" w:lineRule="exact"/>
              <w:ind w:firstLine="336"/>
              <w:jc w:val="both"/>
              <w:rPr>
                <w:rStyle w:val="FontStyle29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Выставка работ и беседа на тему «Каждый народ — художник».</w:t>
            </w:r>
          </w:p>
          <w:p w:rsidR="001D7F20" w:rsidRPr="00B94DD3" w:rsidRDefault="001D7F20" w:rsidP="001D7F20">
            <w:pPr>
              <w:pStyle w:val="Style6"/>
              <w:widowControl/>
              <w:spacing w:line="23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4DD3">
              <w:rPr>
                <w:rStyle w:val="FontStyle29"/>
                <w:sz w:val="22"/>
                <w:szCs w:val="22"/>
              </w:rPr>
              <w:t>Понимание разности творческой работы в разных культурах.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D7F20" w:rsidRPr="00B94DD3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gridSpan w:val="2"/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gridAfter w:val="4"/>
          <w:wAfter w:w="10652" w:type="dxa"/>
        </w:trPr>
        <w:tc>
          <w:tcPr>
            <w:tcW w:w="15702" w:type="dxa"/>
            <w:gridSpan w:val="14"/>
          </w:tcPr>
          <w:p w:rsidR="001D7F20" w:rsidRPr="00052A25" w:rsidRDefault="001D7F20" w:rsidP="001D7F20">
            <w:pPr>
              <w:pStyle w:val="Style7"/>
              <w:widowControl/>
              <w:spacing w:before="91"/>
              <w:rPr>
                <w:rFonts w:ascii="Times New Roman" w:hAnsi="Times New Roman"/>
              </w:rPr>
            </w:pPr>
            <w:r w:rsidRPr="00BC3840">
              <w:rPr>
                <w:rStyle w:val="FontStyle30"/>
                <w:sz w:val="28"/>
                <w:szCs w:val="28"/>
              </w:rPr>
              <w:t>Искусство объединяет народы (8 ч)</w:t>
            </w:r>
          </w:p>
        </w:tc>
      </w:tr>
      <w:tr w:rsidR="001D7F20" w:rsidRPr="00052A25" w:rsidTr="001D7F20">
        <w:trPr>
          <w:gridAfter w:val="4"/>
          <w:wAfter w:w="10652" w:type="dxa"/>
        </w:trPr>
        <w:tc>
          <w:tcPr>
            <w:tcW w:w="653" w:type="dxa"/>
            <w:gridSpan w:val="2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27-28</w:t>
            </w:r>
          </w:p>
        </w:tc>
        <w:tc>
          <w:tcPr>
            <w:tcW w:w="2041" w:type="dxa"/>
            <w:gridSpan w:val="3"/>
          </w:tcPr>
          <w:p w:rsidR="001D7F20" w:rsidRPr="00C571C7" w:rsidRDefault="001D7F20" w:rsidP="001D7F20">
            <w:pPr>
              <w:pStyle w:val="Style5"/>
              <w:widowControl/>
              <w:spacing w:before="29" w:line="276" w:lineRule="auto"/>
              <w:ind w:left="-60" w:firstLine="0"/>
              <w:rPr>
                <w:rStyle w:val="FontStyle29"/>
                <w:b/>
                <w:sz w:val="24"/>
                <w:szCs w:val="24"/>
              </w:rPr>
            </w:pPr>
            <w:r w:rsidRPr="00C571C7">
              <w:rPr>
                <w:rStyle w:val="FontStyle29"/>
                <w:b/>
                <w:sz w:val="24"/>
                <w:szCs w:val="24"/>
              </w:rPr>
              <w:t>Материнство</w:t>
            </w:r>
          </w:p>
          <w:p w:rsidR="001D7F20" w:rsidRPr="00C571C7" w:rsidRDefault="001D7F20" w:rsidP="001D7F20">
            <w:pPr>
              <w:pStyle w:val="a9"/>
              <w:spacing w:line="276" w:lineRule="auto"/>
              <w:rPr>
                <w:b/>
                <w:sz w:val="24"/>
              </w:rPr>
            </w:pPr>
          </w:p>
        </w:tc>
        <w:tc>
          <w:tcPr>
            <w:tcW w:w="378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9" w:type="dxa"/>
          </w:tcPr>
          <w:p w:rsidR="001D7F20" w:rsidRPr="00BC3840" w:rsidRDefault="001D7F20" w:rsidP="001D7F20">
            <w:pPr>
              <w:pStyle w:val="Style6"/>
              <w:widowControl/>
              <w:spacing w:before="14" w:line="230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29"/>
                <w:b/>
                <w:sz w:val="22"/>
                <w:szCs w:val="22"/>
              </w:rPr>
              <w:t>Узнавать</w:t>
            </w:r>
            <w:r w:rsidRPr="00BC3840">
              <w:rPr>
                <w:rStyle w:val="FontStyle29"/>
                <w:sz w:val="22"/>
                <w:szCs w:val="22"/>
              </w:rPr>
              <w:t xml:space="preserve"> и </w:t>
            </w:r>
            <w:r w:rsidRPr="00BC3840">
              <w:rPr>
                <w:rStyle w:val="FontStyle29"/>
                <w:b/>
                <w:sz w:val="22"/>
                <w:szCs w:val="22"/>
              </w:rPr>
              <w:t>приводить</w:t>
            </w:r>
            <w:r w:rsidRPr="00BC3840">
              <w:rPr>
                <w:rStyle w:val="FontStyle29"/>
                <w:sz w:val="22"/>
                <w:szCs w:val="22"/>
              </w:rPr>
              <w:t xml:space="preserve"> примеры произведений искусств, выражающих красоту материнства.</w:t>
            </w:r>
          </w:p>
          <w:p w:rsidR="001D7F20" w:rsidRPr="00BC3840" w:rsidRDefault="001D7F20" w:rsidP="001D7F20">
            <w:pPr>
              <w:pStyle w:val="Style6"/>
              <w:widowControl/>
              <w:spacing w:before="14" w:line="230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29"/>
                <w:sz w:val="22"/>
                <w:szCs w:val="22"/>
              </w:rPr>
              <w:t xml:space="preserve">Рассказывать о своих </w:t>
            </w:r>
            <w:r w:rsidRPr="00BC3840">
              <w:rPr>
                <w:rStyle w:val="FontStyle29"/>
                <w:sz w:val="22"/>
                <w:szCs w:val="22"/>
              </w:rPr>
              <w:lastRenderedPageBreak/>
              <w:t xml:space="preserve">впечатлениях от общения с произведениями искусства, </w:t>
            </w:r>
            <w:r w:rsidRPr="00BC3840">
              <w:rPr>
                <w:rStyle w:val="FontStyle30"/>
                <w:sz w:val="22"/>
                <w:szCs w:val="22"/>
              </w:rPr>
              <w:t xml:space="preserve">анализировать </w:t>
            </w:r>
            <w:r w:rsidRPr="00BC3840">
              <w:rPr>
                <w:rStyle w:val="FontStyle29"/>
                <w:sz w:val="22"/>
                <w:szCs w:val="22"/>
              </w:rPr>
              <w:t>выразительные средства произведений.</w:t>
            </w:r>
          </w:p>
          <w:p w:rsidR="001D7F20" w:rsidRPr="00BC3840" w:rsidRDefault="001D7F20" w:rsidP="001D7F20">
            <w:pPr>
              <w:pStyle w:val="Style6"/>
              <w:widowControl/>
              <w:spacing w:before="5" w:line="230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30"/>
                <w:sz w:val="22"/>
                <w:szCs w:val="22"/>
              </w:rPr>
              <w:t xml:space="preserve">Развивать </w:t>
            </w:r>
            <w:r w:rsidRPr="00BC3840">
              <w:rPr>
                <w:rStyle w:val="FontStyle29"/>
                <w:sz w:val="22"/>
                <w:szCs w:val="22"/>
              </w:rPr>
              <w:t>навыки композицион</w:t>
            </w:r>
            <w:r w:rsidRPr="00BC3840">
              <w:rPr>
                <w:rStyle w:val="FontStyle29"/>
                <w:sz w:val="22"/>
                <w:szCs w:val="22"/>
              </w:rPr>
              <w:softHyphen/>
              <w:t>ного изображения.</w:t>
            </w:r>
          </w:p>
          <w:p w:rsidR="001D7F20" w:rsidRPr="00BC3840" w:rsidRDefault="001D7F20" w:rsidP="001D7F20">
            <w:pPr>
              <w:pStyle w:val="Style6"/>
              <w:widowControl/>
              <w:spacing w:before="10" w:line="230" w:lineRule="exact"/>
              <w:ind w:firstLine="341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30"/>
                <w:sz w:val="22"/>
                <w:szCs w:val="22"/>
              </w:rPr>
              <w:t xml:space="preserve">Изображать </w:t>
            </w:r>
            <w:r w:rsidRPr="00BC3840">
              <w:rPr>
                <w:rStyle w:val="FontStyle29"/>
                <w:sz w:val="22"/>
                <w:szCs w:val="22"/>
              </w:rPr>
              <w:t>образ материнства (мать и дитя), опираясь на впечатления от произведений искусства и жизни.</w:t>
            </w:r>
          </w:p>
          <w:p w:rsidR="001D7F20" w:rsidRPr="00BC3840" w:rsidRDefault="001D7F20" w:rsidP="001D7F20">
            <w:pPr>
              <w:pStyle w:val="a9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2"/>
          </w:tcPr>
          <w:p w:rsidR="001D7F20" w:rsidRPr="00BC3840" w:rsidRDefault="001D7F20" w:rsidP="001D7F20">
            <w:pPr>
              <w:pStyle w:val="Style6"/>
              <w:widowControl/>
              <w:spacing w:before="14" w:line="230" w:lineRule="exact"/>
              <w:ind w:firstLine="341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29"/>
                <w:sz w:val="22"/>
                <w:szCs w:val="22"/>
              </w:rPr>
              <w:lastRenderedPageBreak/>
              <w:t>В искусстве всех народов есть тема воспе</w:t>
            </w:r>
            <w:r>
              <w:rPr>
                <w:rStyle w:val="FontStyle29"/>
                <w:sz w:val="22"/>
                <w:szCs w:val="22"/>
              </w:rPr>
              <w:t>вания материнства — матери, даю</w:t>
            </w:r>
            <w:r w:rsidRPr="00BC3840">
              <w:rPr>
                <w:rStyle w:val="FontStyle29"/>
                <w:sz w:val="22"/>
                <w:szCs w:val="22"/>
              </w:rPr>
              <w:t xml:space="preserve">щей жизнь. Тема материнства — вечная тема в </w:t>
            </w:r>
            <w:r w:rsidRPr="00BC3840">
              <w:rPr>
                <w:rStyle w:val="FontStyle29"/>
                <w:sz w:val="22"/>
                <w:szCs w:val="22"/>
              </w:rPr>
              <w:lastRenderedPageBreak/>
              <w:t>искусстве.</w:t>
            </w:r>
          </w:p>
          <w:p w:rsidR="001D7F20" w:rsidRPr="00BC3840" w:rsidRDefault="001D7F20" w:rsidP="001D7F20">
            <w:pPr>
              <w:pStyle w:val="Style6"/>
              <w:widowControl/>
              <w:spacing w:line="230" w:lineRule="exact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29"/>
                <w:sz w:val="22"/>
                <w:szCs w:val="22"/>
              </w:rPr>
              <w:t xml:space="preserve">Великие произведения искусства </w:t>
            </w:r>
            <w:r>
              <w:rPr>
                <w:rStyle w:val="FontStyle29"/>
                <w:sz w:val="22"/>
                <w:szCs w:val="22"/>
              </w:rPr>
              <w:t xml:space="preserve"> </w:t>
            </w:r>
            <w:r w:rsidRPr="00BC3840">
              <w:rPr>
                <w:rStyle w:val="FontStyle29"/>
                <w:sz w:val="22"/>
                <w:szCs w:val="22"/>
              </w:rPr>
              <w:t xml:space="preserve"> на тему материнства: образ Богоматери в рус</w:t>
            </w:r>
            <w:r>
              <w:rPr>
                <w:rStyle w:val="FontStyle29"/>
                <w:sz w:val="22"/>
                <w:szCs w:val="22"/>
              </w:rPr>
              <w:t>ском и западноевропейском ис</w:t>
            </w:r>
            <w:r w:rsidRPr="00BC3840">
              <w:rPr>
                <w:rStyle w:val="FontStyle29"/>
                <w:sz w:val="22"/>
                <w:szCs w:val="22"/>
              </w:rPr>
              <w:t>кусстве, тема материнства в искусстве XX века.</w:t>
            </w:r>
          </w:p>
          <w:p w:rsidR="001D7F20" w:rsidRPr="00BC3840" w:rsidRDefault="001D7F20" w:rsidP="001D7F20">
            <w:pPr>
              <w:pStyle w:val="Style5"/>
              <w:widowControl/>
              <w:spacing w:line="230" w:lineRule="exact"/>
              <w:jc w:val="both"/>
              <w:rPr>
                <w:sz w:val="22"/>
                <w:szCs w:val="22"/>
              </w:rPr>
            </w:pPr>
            <w:r w:rsidRPr="00BC3840">
              <w:rPr>
                <w:rStyle w:val="FontStyle29"/>
                <w:sz w:val="22"/>
                <w:szCs w:val="22"/>
              </w:rPr>
              <w:t xml:space="preserve">  Развитие навыков творческого вос</w:t>
            </w:r>
            <w:r w:rsidRPr="00BC3840">
              <w:rPr>
                <w:rStyle w:val="FontStyle29"/>
                <w:sz w:val="22"/>
                <w:szCs w:val="22"/>
              </w:rPr>
              <w:softHyphen/>
              <w:t>прия</w:t>
            </w:r>
            <w:r>
              <w:rPr>
                <w:rStyle w:val="FontStyle29"/>
                <w:sz w:val="22"/>
                <w:szCs w:val="22"/>
              </w:rPr>
              <w:t>тия произведений искусства и на</w:t>
            </w:r>
            <w:r w:rsidRPr="00BC3840">
              <w:rPr>
                <w:rStyle w:val="FontStyle29"/>
                <w:sz w:val="22"/>
                <w:szCs w:val="22"/>
              </w:rPr>
              <w:t>выков композиционного изображения.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D7F20" w:rsidRPr="00BC3840" w:rsidRDefault="001D7F20" w:rsidP="001D7F20">
            <w:pPr>
              <w:pStyle w:val="Style6"/>
              <w:widowControl/>
              <w:spacing w:before="120" w:line="230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proofErr w:type="gramStart"/>
            <w:r w:rsidRPr="00BC3840">
              <w:rPr>
                <w:rStyle w:val="FontStyle31"/>
                <w:sz w:val="22"/>
                <w:szCs w:val="22"/>
              </w:rPr>
              <w:lastRenderedPageBreak/>
              <w:t xml:space="preserve">Задание: </w:t>
            </w:r>
            <w:r w:rsidRPr="00BC3840">
              <w:rPr>
                <w:rStyle w:val="FontStyle29"/>
                <w:sz w:val="22"/>
                <w:szCs w:val="22"/>
              </w:rPr>
              <w:t>изображение (по пред</w:t>
            </w:r>
            <w:r w:rsidRPr="00BC3840">
              <w:rPr>
                <w:rStyle w:val="FontStyle29"/>
                <w:sz w:val="22"/>
                <w:szCs w:val="22"/>
              </w:rPr>
              <w:softHyphen/>
              <w:t xml:space="preserve">ставлению) матери и дитя, их единства, ласки, т. е. </w:t>
            </w:r>
            <w:r w:rsidRPr="00BC3840">
              <w:rPr>
                <w:rStyle w:val="FontStyle29"/>
                <w:sz w:val="22"/>
                <w:szCs w:val="22"/>
              </w:rPr>
              <w:lastRenderedPageBreak/>
              <w:t>отношения друг к другу.</w:t>
            </w:r>
            <w:proofErr w:type="gramEnd"/>
          </w:p>
          <w:p w:rsidR="001D7F20" w:rsidRPr="00BC3840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840">
              <w:rPr>
                <w:rStyle w:val="FontStyle31"/>
                <w:sz w:val="22"/>
                <w:szCs w:val="22"/>
              </w:rPr>
              <w:t xml:space="preserve">Материалы: </w:t>
            </w:r>
            <w:r w:rsidRPr="00BC3840">
              <w:rPr>
                <w:rStyle w:val="FontStyle29"/>
              </w:rPr>
              <w:t>гуашь, кисти или пас</w:t>
            </w:r>
            <w:r w:rsidRPr="00BC3840">
              <w:rPr>
                <w:rStyle w:val="FontStyle29"/>
              </w:rPr>
              <w:softHyphen/>
              <w:t>тель, бумага.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gridSpan w:val="2"/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gridAfter w:val="4"/>
          <w:wAfter w:w="10652" w:type="dxa"/>
        </w:trPr>
        <w:tc>
          <w:tcPr>
            <w:tcW w:w="653" w:type="dxa"/>
            <w:gridSpan w:val="2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2041" w:type="dxa"/>
            <w:gridSpan w:val="3"/>
          </w:tcPr>
          <w:p w:rsidR="001D7F20" w:rsidRPr="00C92BCD" w:rsidRDefault="001D7F20" w:rsidP="001D7F20">
            <w:pPr>
              <w:pStyle w:val="a9"/>
              <w:spacing w:line="276" w:lineRule="auto"/>
              <w:ind w:firstLine="0"/>
              <w:rPr>
                <w:b/>
                <w:sz w:val="24"/>
              </w:rPr>
            </w:pPr>
            <w:r w:rsidRPr="00C92BCD">
              <w:rPr>
                <w:rStyle w:val="FontStyle29"/>
                <w:b/>
                <w:sz w:val="24"/>
              </w:rPr>
              <w:t>Мудрость старости</w:t>
            </w:r>
          </w:p>
        </w:tc>
        <w:tc>
          <w:tcPr>
            <w:tcW w:w="378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9" w:type="dxa"/>
          </w:tcPr>
          <w:p w:rsidR="001D7F20" w:rsidRPr="00BC3840" w:rsidRDefault="001D7F20" w:rsidP="001D7F20">
            <w:pPr>
              <w:pStyle w:val="Style6"/>
              <w:widowControl/>
              <w:spacing w:before="158" w:line="230" w:lineRule="exact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30"/>
                <w:sz w:val="22"/>
                <w:szCs w:val="22"/>
              </w:rPr>
              <w:t xml:space="preserve">Развивать </w:t>
            </w:r>
            <w:r w:rsidRPr="00BC3840">
              <w:rPr>
                <w:rStyle w:val="FontStyle29"/>
                <w:sz w:val="22"/>
                <w:szCs w:val="22"/>
              </w:rPr>
              <w:t>навыки восприятия произведений искусства.</w:t>
            </w:r>
          </w:p>
          <w:p w:rsidR="001D7F20" w:rsidRPr="00BC3840" w:rsidRDefault="001D7F20" w:rsidP="001D7F20">
            <w:pPr>
              <w:pStyle w:val="Style6"/>
              <w:widowControl/>
              <w:spacing w:before="5" w:line="230" w:lineRule="exact"/>
              <w:ind w:firstLine="341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30"/>
                <w:sz w:val="22"/>
                <w:szCs w:val="22"/>
              </w:rPr>
              <w:t xml:space="preserve">Наблюдать </w:t>
            </w:r>
            <w:r w:rsidRPr="00BC3840">
              <w:rPr>
                <w:rStyle w:val="FontStyle29"/>
                <w:sz w:val="22"/>
                <w:szCs w:val="22"/>
              </w:rPr>
              <w:t>проявления духовного мира в лицах близких людей.</w:t>
            </w:r>
          </w:p>
          <w:p w:rsidR="001D7F20" w:rsidRPr="00BC3840" w:rsidRDefault="001D7F20" w:rsidP="001D7F20">
            <w:pPr>
              <w:pStyle w:val="a9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BC3840">
              <w:rPr>
                <w:rStyle w:val="FontStyle30"/>
                <w:sz w:val="22"/>
                <w:szCs w:val="22"/>
              </w:rPr>
              <w:t xml:space="preserve">Создавать </w:t>
            </w:r>
            <w:r w:rsidRPr="00BC3840">
              <w:rPr>
                <w:rStyle w:val="FontStyle29"/>
                <w:sz w:val="22"/>
                <w:szCs w:val="22"/>
              </w:rPr>
              <w:t>в процессе творческой работы эмоционально выразительный образ пожилого человека (изображение по представлению на основе наблюдений).</w:t>
            </w:r>
          </w:p>
        </w:tc>
        <w:tc>
          <w:tcPr>
            <w:tcW w:w="3587" w:type="dxa"/>
            <w:gridSpan w:val="2"/>
          </w:tcPr>
          <w:p w:rsidR="001D7F20" w:rsidRPr="00BC3840" w:rsidRDefault="001D7F20" w:rsidP="001D7F20">
            <w:pPr>
              <w:pStyle w:val="Style6"/>
              <w:widowControl/>
              <w:spacing w:before="82" w:line="226" w:lineRule="exact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29"/>
                <w:sz w:val="22"/>
                <w:szCs w:val="22"/>
              </w:rPr>
              <w:t>Красота внешняя и красота внутренняя, выражающая богатство духов</w:t>
            </w:r>
            <w:r w:rsidRPr="00BC3840">
              <w:rPr>
                <w:rStyle w:val="FontStyle29"/>
                <w:sz w:val="22"/>
                <w:szCs w:val="22"/>
              </w:rPr>
              <w:softHyphen/>
              <w:t>ной жизни человека.</w:t>
            </w:r>
          </w:p>
          <w:p w:rsidR="001D7F20" w:rsidRPr="00BC3840" w:rsidRDefault="001D7F20" w:rsidP="001D7F20">
            <w:pPr>
              <w:pStyle w:val="Style5"/>
              <w:widowControl/>
              <w:spacing w:line="240" w:lineRule="exact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29"/>
                <w:sz w:val="22"/>
                <w:szCs w:val="22"/>
              </w:rPr>
              <w:t>Красота связи поколений, мудрости доброты. Уважение к старости в тради</w:t>
            </w:r>
            <w:r w:rsidRPr="00BC3840">
              <w:rPr>
                <w:rStyle w:val="FontStyle29"/>
                <w:sz w:val="22"/>
                <w:szCs w:val="22"/>
              </w:rPr>
              <w:softHyphen/>
              <w:t xml:space="preserve">циях художественной культуры разных народов. </w:t>
            </w:r>
          </w:p>
          <w:p w:rsidR="001D7F20" w:rsidRPr="00BC3840" w:rsidRDefault="001D7F20" w:rsidP="001D7F20">
            <w:pPr>
              <w:pStyle w:val="Style5"/>
              <w:widowControl/>
              <w:spacing w:line="240" w:lineRule="exact"/>
              <w:jc w:val="both"/>
              <w:rPr>
                <w:sz w:val="22"/>
                <w:szCs w:val="22"/>
              </w:rPr>
            </w:pPr>
            <w:r w:rsidRPr="00BC3840">
              <w:rPr>
                <w:rStyle w:val="FontStyle29"/>
                <w:sz w:val="22"/>
                <w:szCs w:val="22"/>
              </w:rPr>
              <w:t>Выражение мудрости старости в произведениях искусства (портреты Рембрандта, автопортреты Леонардо да Вин</w:t>
            </w:r>
            <w:r w:rsidRPr="00BC3840">
              <w:rPr>
                <w:rStyle w:val="FontStyle29"/>
                <w:sz w:val="22"/>
                <w:szCs w:val="22"/>
              </w:rPr>
              <w:softHyphen/>
              <w:t>чи, Эль Греко и т.д.).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D7F20" w:rsidRPr="00BC3840" w:rsidRDefault="001D7F20" w:rsidP="001D7F20">
            <w:pPr>
              <w:pStyle w:val="Style6"/>
              <w:widowControl/>
              <w:spacing w:before="58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31"/>
                <w:sz w:val="22"/>
                <w:szCs w:val="22"/>
              </w:rPr>
              <w:t xml:space="preserve">Задание: </w:t>
            </w:r>
            <w:r w:rsidRPr="00BC3840">
              <w:rPr>
                <w:rStyle w:val="FontStyle29"/>
                <w:sz w:val="22"/>
                <w:szCs w:val="22"/>
              </w:rPr>
              <w:t>изображение любимого по</w:t>
            </w:r>
            <w:r w:rsidRPr="00BC3840">
              <w:rPr>
                <w:rStyle w:val="FontStyle29"/>
                <w:sz w:val="22"/>
                <w:szCs w:val="22"/>
              </w:rPr>
              <w:softHyphen/>
              <w:t>жилого человека, передача стремления выразить его внутренний мир.</w:t>
            </w:r>
          </w:p>
          <w:p w:rsidR="001D7F20" w:rsidRPr="00BC3840" w:rsidRDefault="001D7F20" w:rsidP="001D7F20">
            <w:pPr>
              <w:pStyle w:val="Style82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C3840">
              <w:rPr>
                <w:rStyle w:val="FontStyle31"/>
                <w:sz w:val="22"/>
                <w:szCs w:val="22"/>
              </w:rPr>
              <w:t xml:space="preserve">Материалы: </w:t>
            </w:r>
            <w:r w:rsidRPr="00BC3840">
              <w:rPr>
                <w:rStyle w:val="FontStyle29"/>
                <w:sz w:val="22"/>
                <w:szCs w:val="22"/>
              </w:rPr>
              <w:t>гуашь или мелки, пас</w:t>
            </w:r>
            <w:r w:rsidRPr="00BC3840">
              <w:rPr>
                <w:rStyle w:val="FontStyle29"/>
                <w:sz w:val="22"/>
                <w:szCs w:val="22"/>
              </w:rPr>
              <w:softHyphen/>
              <w:t>тель, бумага.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gridSpan w:val="2"/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gridAfter w:val="4"/>
          <w:wAfter w:w="10652" w:type="dxa"/>
        </w:trPr>
        <w:tc>
          <w:tcPr>
            <w:tcW w:w="653" w:type="dxa"/>
            <w:gridSpan w:val="2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041" w:type="dxa"/>
            <w:gridSpan w:val="3"/>
          </w:tcPr>
          <w:p w:rsidR="001D7F20" w:rsidRPr="00C92BCD" w:rsidRDefault="001D7F20" w:rsidP="001D7F20">
            <w:pPr>
              <w:pStyle w:val="a9"/>
              <w:spacing w:line="276" w:lineRule="auto"/>
              <w:ind w:firstLine="0"/>
              <w:rPr>
                <w:b/>
                <w:sz w:val="24"/>
              </w:rPr>
            </w:pPr>
            <w:r w:rsidRPr="00C92BCD">
              <w:rPr>
                <w:rStyle w:val="FontStyle29"/>
                <w:b/>
                <w:sz w:val="24"/>
              </w:rPr>
              <w:t>Сопереживание</w:t>
            </w:r>
          </w:p>
        </w:tc>
        <w:tc>
          <w:tcPr>
            <w:tcW w:w="378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9" w:type="dxa"/>
          </w:tcPr>
          <w:p w:rsidR="001D7F20" w:rsidRPr="00BC3840" w:rsidRDefault="001D7F20" w:rsidP="001D7F20">
            <w:pPr>
              <w:pStyle w:val="Style7"/>
              <w:widowControl/>
              <w:spacing w:before="67" w:line="235" w:lineRule="exact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30"/>
                <w:sz w:val="22"/>
                <w:szCs w:val="22"/>
              </w:rPr>
              <w:t xml:space="preserve">Уметь объяснять, рассуждать, </w:t>
            </w:r>
            <w:r w:rsidRPr="00BC3840">
              <w:rPr>
                <w:rStyle w:val="FontStyle29"/>
                <w:sz w:val="22"/>
                <w:szCs w:val="22"/>
              </w:rPr>
              <w:t>как</w:t>
            </w:r>
          </w:p>
          <w:p w:rsidR="001D7F20" w:rsidRPr="00BC3840" w:rsidRDefault="001D7F20" w:rsidP="001D7F20">
            <w:pPr>
              <w:pStyle w:val="Style5"/>
              <w:widowControl/>
              <w:spacing w:line="235" w:lineRule="exact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29"/>
                <w:sz w:val="22"/>
                <w:szCs w:val="22"/>
              </w:rPr>
              <w:t>в произведениях искусства выражается печальное и трагическое содержание.</w:t>
            </w:r>
          </w:p>
          <w:p w:rsidR="008C4DB2" w:rsidRDefault="008C4DB2" w:rsidP="001D7F20">
            <w:pPr>
              <w:pStyle w:val="Style6"/>
              <w:widowControl/>
              <w:ind w:firstLine="346"/>
              <w:jc w:val="both"/>
              <w:rPr>
                <w:rStyle w:val="FontStyle30"/>
                <w:sz w:val="22"/>
                <w:szCs w:val="22"/>
              </w:rPr>
            </w:pPr>
          </w:p>
          <w:p w:rsidR="001D7F20" w:rsidRPr="00BC3840" w:rsidRDefault="001D7F20" w:rsidP="001D7F20">
            <w:pPr>
              <w:pStyle w:val="Style6"/>
              <w:widowControl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30"/>
                <w:sz w:val="22"/>
                <w:szCs w:val="22"/>
              </w:rPr>
              <w:t xml:space="preserve">Эмоционально откликаться </w:t>
            </w:r>
            <w:r w:rsidRPr="00BC3840">
              <w:rPr>
                <w:rStyle w:val="FontStyle29"/>
                <w:sz w:val="22"/>
                <w:szCs w:val="22"/>
              </w:rPr>
              <w:t>на об</w:t>
            </w:r>
            <w:r w:rsidRPr="00BC3840">
              <w:rPr>
                <w:rStyle w:val="FontStyle29"/>
                <w:sz w:val="22"/>
                <w:szCs w:val="22"/>
              </w:rPr>
              <w:softHyphen/>
              <w:t>разы страдания в произведениях искусства, пробуждающих чувства печали и участия.</w:t>
            </w:r>
          </w:p>
          <w:p w:rsidR="008C4DB2" w:rsidRDefault="008C4DB2" w:rsidP="001D7F20">
            <w:pPr>
              <w:pStyle w:val="Style6"/>
              <w:widowControl/>
              <w:spacing w:line="240" w:lineRule="exact"/>
              <w:ind w:firstLine="341"/>
              <w:jc w:val="both"/>
              <w:rPr>
                <w:rStyle w:val="FontStyle30"/>
                <w:sz w:val="22"/>
                <w:szCs w:val="22"/>
              </w:rPr>
            </w:pPr>
          </w:p>
          <w:p w:rsidR="001D7F20" w:rsidRPr="00BC3840" w:rsidRDefault="001D7F20" w:rsidP="001D7F20">
            <w:pPr>
              <w:pStyle w:val="Style6"/>
              <w:widowControl/>
              <w:spacing w:line="240" w:lineRule="exact"/>
              <w:ind w:firstLine="341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30"/>
                <w:sz w:val="22"/>
                <w:szCs w:val="22"/>
              </w:rPr>
              <w:t xml:space="preserve">Выражать </w:t>
            </w:r>
            <w:r w:rsidRPr="00BC3840">
              <w:rPr>
                <w:rStyle w:val="FontStyle29"/>
                <w:sz w:val="22"/>
                <w:szCs w:val="22"/>
              </w:rPr>
              <w:t>художественными сред</w:t>
            </w:r>
            <w:r w:rsidRPr="00BC3840">
              <w:rPr>
                <w:rStyle w:val="FontStyle29"/>
                <w:sz w:val="22"/>
                <w:szCs w:val="22"/>
              </w:rPr>
              <w:softHyphen/>
              <w:t>ствами свое отношение при изображе</w:t>
            </w:r>
            <w:r w:rsidRPr="00BC3840">
              <w:rPr>
                <w:rStyle w:val="FontStyle29"/>
                <w:sz w:val="22"/>
                <w:szCs w:val="22"/>
              </w:rPr>
              <w:softHyphen/>
              <w:t>нии печального события.</w:t>
            </w:r>
          </w:p>
          <w:p w:rsidR="008C4DB2" w:rsidRDefault="008C4DB2" w:rsidP="001D7F20">
            <w:pPr>
              <w:pStyle w:val="Style6"/>
              <w:widowControl/>
              <w:spacing w:line="245" w:lineRule="exact"/>
              <w:ind w:firstLine="346"/>
              <w:jc w:val="both"/>
              <w:rPr>
                <w:rStyle w:val="FontStyle30"/>
                <w:sz w:val="22"/>
                <w:szCs w:val="22"/>
              </w:rPr>
            </w:pPr>
          </w:p>
          <w:p w:rsidR="008C4DB2" w:rsidRDefault="008C4DB2" w:rsidP="001D7F20">
            <w:pPr>
              <w:pStyle w:val="Style6"/>
              <w:widowControl/>
              <w:spacing w:line="245" w:lineRule="exact"/>
              <w:ind w:firstLine="346"/>
              <w:jc w:val="both"/>
              <w:rPr>
                <w:rStyle w:val="FontStyle30"/>
                <w:sz w:val="22"/>
                <w:szCs w:val="22"/>
              </w:rPr>
            </w:pPr>
          </w:p>
          <w:p w:rsidR="008C4DB2" w:rsidRDefault="008C4DB2" w:rsidP="001D7F20">
            <w:pPr>
              <w:pStyle w:val="Style6"/>
              <w:widowControl/>
              <w:spacing w:line="245" w:lineRule="exact"/>
              <w:ind w:firstLine="346"/>
              <w:jc w:val="both"/>
              <w:rPr>
                <w:rStyle w:val="FontStyle30"/>
                <w:sz w:val="22"/>
                <w:szCs w:val="22"/>
              </w:rPr>
            </w:pPr>
          </w:p>
          <w:p w:rsidR="008C4DB2" w:rsidRDefault="008C4DB2" w:rsidP="001D7F20">
            <w:pPr>
              <w:pStyle w:val="Style6"/>
              <w:widowControl/>
              <w:spacing w:line="245" w:lineRule="exact"/>
              <w:ind w:firstLine="346"/>
              <w:jc w:val="both"/>
              <w:rPr>
                <w:rStyle w:val="FontStyle30"/>
                <w:sz w:val="22"/>
                <w:szCs w:val="22"/>
              </w:rPr>
            </w:pPr>
          </w:p>
          <w:p w:rsidR="001D7F20" w:rsidRPr="00BC3840" w:rsidRDefault="001D7F20" w:rsidP="001D7F20">
            <w:pPr>
              <w:pStyle w:val="Style6"/>
              <w:widowControl/>
              <w:spacing w:line="245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30"/>
                <w:sz w:val="22"/>
                <w:szCs w:val="22"/>
              </w:rPr>
              <w:lastRenderedPageBreak/>
              <w:t xml:space="preserve">Изображать </w:t>
            </w:r>
            <w:r w:rsidRPr="00BC3840">
              <w:rPr>
                <w:rStyle w:val="FontStyle29"/>
                <w:sz w:val="22"/>
                <w:szCs w:val="22"/>
              </w:rPr>
              <w:t>в самостоятельной творческой работе драматический сюжет.</w:t>
            </w:r>
          </w:p>
          <w:p w:rsidR="001D7F20" w:rsidRPr="00BC3840" w:rsidRDefault="001D7F20" w:rsidP="001D7F20">
            <w:pPr>
              <w:pStyle w:val="a9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2"/>
          </w:tcPr>
          <w:p w:rsidR="001D7F20" w:rsidRPr="00BC3840" w:rsidRDefault="001D7F20" w:rsidP="001D7F20">
            <w:pPr>
              <w:pStyle w:val="Style6"/>
              <w:widowControl/>
              <w:spacing w:before="62"/>
              <w:ind w:firstLine="341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29"/>
                <w:sz w:val="22"/>
                <w:szCs w:val="22"/>
              </w:rPr>
              <w:lastRenderedPageBreak/>
              <w:t>Искусство разных народов несет в себе о</w:t>
            </w:r>
            <w:r>
              <w:rPr>
                <w:rStyle w:val="FontStyle29"/>
                <w:sz w:val="22"/>
                <w:szCs w:val="22"/>
              </w:rPr>
              <w:t>пыт сострадания, сочувствия, вы</w:t>
            </w:r>
            <w:r w:rsidRPr="00BC3840">
              <w:rPr>
                <w:rStyle w:val="FontStyle29"/>
                <w:sz w:val="22"/>
                <w:szCs w:val="22"/>
              </w:rPr>
              <w:t>зывает сопереживание зрителя. Искус</w:t>
            </w:r>
            <w:r w:rsidRPr="00BC3840">
              <w:rPr>
                <w:rStyle w:val="FontStyle29"/>
                <w:sz w:val="22"/>
                <w:szCs w:val="22"/>
              </w:rPr>
              <w:softHyphen/>
              <w:t>ство воздействует на наши чувства.</w:t>
            </w:r>
          </w:p>
          <w:p w:rsidR="001D7F20" w:rsidRPr="00BC3840" w:rsidRDefault="001D7F20" w:rsidP="001D7F20">
            <w:pPr>
              <w:pStyle w:val="Style6"/>
              <w:widowControl/>
              <w:ind w:firstLine="336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29"/>
                <w:sz w:val="22"/>
                <w:szCs w:val="22"/>
              </w:rPr>
              <w:t xml:space="preserve">Изображение печали и страдания в искусстве. Через искусство художник выражает свое сочувствие </w:t>
            </w:r>
            <w:proofErr w:type="gramStart"/>
            <w:r w:rsidRPr="00BC3840">
              <w:rPr>
                <w:rStyle w:val="FontStyle29"/>
                <w:sz w:val="22"/>
                <w:szCs w:val="22"/>
              </w:rPr>
              <w:t>страдающим</w:t>
            </w:r>
            <w:proofErr w:type="gramEnd"/>
            <w:r w:rsidRPr="00BC3840">
              <w:rPr>
                <w:rStyle w:val="FontStyle29"/>
                <w:sz w:val="22"/>
                <w:szCs w:val="22"/>
              </w:rPr>
              <w:t>, учит сопереживать чужому горю, чужо</w:t>
            </w:r>
            <w:r w:rsidRPr="00BC3840">
              <w:rPr>
                <w:rStyle w:val="FontStyle29"/>
                <w:sz w:val="22"/>
                <w:szCs w:val="22"/>
              </w:rPr>
              <w:softHyphen/>
              <w:t>му страданию.</w:t>
            </w:r>
          </w:p>
          <w:p w:rsidR="001D7F20" w:rsidRPr="00BC3840" w:rsidRDefault="001D7F20" w:rsidP="001D7F20">
            <w:pPr>
              <w:pStyle w:val="Style6"/>
              <w:widowControl/>
              <w:ind w:firstLine="341"/>
              <w:jc w:val="both"/>
              <w:rPr>
                <w:sz w:val="22"/>
                <w:szCs w:val="22"/>
              </w:rPr>
            </w:pPr>
            <w:r w:rsidRPr="00BC3840">
              <w:rPr>
                <w:rStyle w:val="FontStyle29"/>
                <w:sz w:val="22"/>
                <w:szCs w:val="22"/>
              </w:rPr>
              <w:t>Искусство служит единению людей в преодолении бед и трудностей.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D7F20" w:rsidRPr="00BC3840" w:rsidRDefault="001D7F20" w:rsidP="001D7F20">
            <w:pPr>
              <w:pStyle w:val="Style6"/>
              <w:widowControl/>
              <w:spacing w:before="125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31"/>
                <w:sz w:val="22"/>
                <w:szCs w:val="22"/>
              </w:rPr>
              <w:t xml:space="preserve">Задание: </w:t>
            </w:r>
            <w:r w:rsidRPr="00BC3840">
              <w:rPr>
                <w:rStyle w:val="FontStyle29"/>
                <w:sz w:val="22"/>
                <w:szCs w:val="22"/>
              </w:rPr>
              <w:t>создание рисунка с драматическим сюжетом, придуманным авто</w:t>
            </w:r>
            <w:r w:rsidRPr="00BC3840">
              <w:rPr>
                <w:rStyle w:val="FontStyle29"/>
                <w:sz w:val="22"/>
                <w:szCs w:val="22"/>
              </w:rPr>
              <w:softHyphen/>
              <w:t>ром (больное животное, погибшее де</w:t>
            </w:r>
            <w:r w:rsidRPr="00BC3840">
              <w:rPr>
                <w:rStyle w:val="FontStyle29"/>
                <w:sz w:val="22"/>
                <w:szCs w:val="22"/>
              </w:rPr>
              <w:softHyphen/>
              <w:t>рево и т. п.).</w:t>
            </w:r>
          </w:p>
          <w:p w:rsidR="001D7F20" w:rsidRPr="00BC3840" w:rsidRDefault="001D7F20" w:rsidP="001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840">
              <w:rPr>
                <w:rStyle w:val="FontStyle31"/>
                <w:sz w:val="22"/>
                <w:szCs w:val="22"/>
              </w:rPr>
              <w:t xml:space="preserve">Материалы: </w:t>
            </w:r>
            <w:r w:rsidRPr="00BC3840">
              <w:rPr>
                <w:rStyle w:val="FontStyle29"/>
              </w:rPr>
              <w:t>гуашь (черная или белая), кисти, бумага.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gridSpan w:val="2"/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gridAfter w:val="4"/>
          <w:wAfter w:w="10652" w:type="dxa"/>
        </w:trPr>
        <w:tc>
          <w:tcPr>
            <w:tcW w:w="653" w:type="dxa"/>
            <w:gridSpan w:val="2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2041" w:type="dxa"/>
            <w:gridSpan w:val="3"/>
          </w:tcPr>
          <w:p w:rsidR="001D7F20" w:rsidRPr="00C92BCD" w:rsidRDefault="001D7F20" w:rsidP="001D7F20">
            <w:pPr>
              <w:pStyle w:val="a9"/>
              <w:spacing w:line="276" w:lineRule="auto"/>
              <w:ind w:firstLine="0"/>
              <w:rPr>
                <w:b/>
                <w:sz w:val="24"/>
              </w:rPr>
            </w:pPr>
            <w:r w:rsidRPr="00C92BCD">
              <w:rPr>
                <w:rStyle w:val="FontStyle29"/>
                <w:b/>
                <w:sz w:val="24"/>
              </w:rPr>
              <w:t>Герои-защитники</w:t>
            </w:r>
          </w:p>
        </w:tc>
        <w:tc>
          <w:tcPr>
            <w:tcW w:w="378" w:type="dxa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9" w:type="dxa"/>
          </w:tcPr>
          <w:p w:rsidR="001D7F20" w:rsidRPr="00BC3840" w:rsidRDefault="001D7F20" w:rsidP="001D7F20">
            <w:pPr>
              <w:pStyle w:val="Style6"/>
              <w:widowControl/>
              <w:spacing w:before="197" w:line="221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30"/>
                <w:sz w:val="22"/>
                <w:szCs w:val="22"/>
              </w:rPr>
              <w:t xml:space="preserve">Приобретать </w:t>
            </w:r>
            <w:r w:rsidRPr="00BC3840">
              <w:rPr>
                <w:rStyle w:val="FontStyle29"/>
                <w:sz w:val="22"/>
                <w:szCs w:val="22"/>
              </w:rPr>
              <w:t>творческий компози</w:t>
            </w:r>
            <w:r w:rsidRPr="00BC3840">
              <w:rPr>
                <w:rStyle w:val="FontStyle29"/>
                <w:sz w:val="22"/>
                <w:szCs w:val="22"/>
              </w:rPr>
              <w:softHyphen/>
              <w:t>ционный опыт в создании героическо</w:t>
            </w:r>
            <w:r w:rsidRPr="00BC3840">
              <w:rPr>
                <w:rStyle w:val="FontStyle29"/>
                <w:sz w:val="22"/>
                <w:szCs w:val="22"/>
              </w:rPr>
              <w:softHyphen/>
              <w:t>го образа.</w:t>
            </w:r>
          </w:p>
          <w:p w:rsidR="008C4DB2" w:rsidRDefault="008C4DB2" w:rsidP="001D7F20">
            <w:pPr>
              <w:pStyle w:val="Style6"/>
              <w:widowControl/>
              <w:spacing w:before="38" w:line="211" w:lineRule="exact"/>
              <w:ind w:firstLine="346"/>
              <w:jc w:val="both"/>
              <w:rPr>
                <w:rStyle w:val="FontStyle30"/>
                <w:sz w:val="22"/>
                <w:szCs w:val="22"/>
              </w:rPr>
            </w:pPr>
          </w:p>
          <w:p w:rsidR="001D7F20" w:rsidRPr="00BC3840" w:rsidRDefault="001D7F20" w:rsidP="001D7F20">
            <w:pPr>
              <w:pStyle w:val="Style6"/>
              <w:widowControl/>
              <w:spacing w:before="38" w:line="211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30"/>
                <w:sz w:val="22"/>
                <w:szCs w:val="22"/>
              </w:rPr>
              <w:t xml:space="preserve">Приводить </w:t>
            </w:r>
            <w:r w:rsidRPr="00BC3840">
              <w:rPr>
                <w:rStyle w:val="FontStyle29"/>
                <w:sz w:val="22"/>
                <w:szCs w:val="22"/>
              </w:rPr>
              <w:t>примеры памятников героям Отечества.</w:t>
            </w:r>
          </w:p>
          <w:p w:rsidR="008C4DB2" w:rsidRDefault="008C4DB2" w:rsidP="001D7F20">
            <w:pPr>
              <w:pStyle w:val="Style6"/>
              <w:widowControl/>
              <w:spacing w:before="38" w:line="216" w:lineRule="exact"/>
              <w:ind w:firstLine="355"/>
              <w:jc w:val="both"/>
              <w:rPr>
                <w:rStyle w:val="FontStyle30"/>
                <w:sz w:val="22"/>
                <w:szCs w:val="22"/>
              </w:rPr>
            </w:pPr>
          </w:p>
          <w:p w:rsidR="001D7F20" w:rsidRPr="00BC3840" w:rsidRDefault="001D7F20" w:rsidP="001D7F20">
            <w:pPr>
              <w:pStyle w:val="Style6"/>
              <w:widowControl/>
              <w:spacing w:before="38" w:line="216" w:lineRule="exact"/>
              <w:ind w:firstLine="355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30"/>
                <w:sz w:val="22"/>
                <w:szCs w:val="22"/>
              </w:rPr>
              <w:t xml:space="preserve">Приобретать </w:t>
            </w:r>
            <w:r w:rsidRPr="00BC3840">
              <w:rPr>
                <w:rStyle w:val="FontStyle29"/>
                <w:sz w:val="22"/>
                <w:szCs w:val="22"/>
              </w:rPr>
              <w:t>творческий опыт соз</w:t>
            </w:r>
            <w:r w:rsidRPr="00BC3840">
              <w:rPr>
                <w:rStyle w:val="FontStyle29"/>
                <w:sz w:val="22"/>
                <w:szCs w:val="22"/>
              </w:rPr>
              <w:softHyphen/>
              <w:t>дания проекта памятника героям (в объеме).</w:t>
            </w:r>
          </w:p>
          <w:p w:rsidR="008C4DB2" w:rsidRDefault="008C4DB2" w:rsidP="001D7F20">
            <w:pPr>
              <w:pStyle w:val="Style6"/>
              <w:widowControl/>
              <w:spacing w:before="34" w:line="226" w:lineRule="exact"/>
              <w:jc w:val="both"/>
              <w:rPr>
                <w:rStyle w:val="FontStyle30"/>
                <w:sz w:val="22"/>
                <w:szCs w:val="22"/>
              </w:rPr>
            </w:pPr>
          </w:p>
          <w:p w:rsidR="001D7F20" w:rsidRPr="00BC3840" w:rsidRDefault="001D7F20" w:rsidP="001D7F20">
            <w:pPr>
              <w:pStyle w:val="Style6"/>
              <w:widowControl/>
              <w:spacing w:before="34" w:line="226" w:lineRule="exact"/>
              <w:jc w:val="both"/>
              <w:rPr>
                <w:b/>
                <w:sz w:val="22"/>
                <w:szCs w:val="22"/>
              </w:rPr>
            </w:pPr>
            <w:r w:rsidRPr="00BC3840">
              <w:rPr>
                <w:rStyle w:val="FontStyle30"/>
                <w:sz w:val="22"/>
                <w:szCs w:val="22"/>
              </w:rPr>
              <w:t xml:space="preserve">Овладевать </w:t>
            </w:r>
            <w:r w:rsidRPr="00BC3840">
              <w:rPr>
                <w:rStyle w:val="FontStyle29"/>
                <w:sz w:val="22"/>
                <w:szCs w:val="22"/>
              </w:rPr>
              <w:t>навыками изображе</w:t>
            </w:r>
            <w:r w:rsidRPr="00BC3840">
              <w:rPr>
                <w:rStyle w:val="FontStyle29"/>
                <w:sz w:val="22"/>
                <w:szCs w:val="22"/>
              </w:rPr>
              <w:softHyphen/>
              <w:t>ния в объеме, навыками композицион</w:t>
            </w:r>
            <w:r w:rsidRPr="00BC3840">
              <w:rPr>
                <w:rStyle w:val="FontStyle29"/>
                <w:sz w:val="22"/>
                <w:szCs w:val="22"/>
              </w:rPr>
              <w:softHyphen/>
              <w:t>ного построения в скульптуре.</w:t>
            </w:r>
          </w:p>
        </w:tc>
        <w:tc>
          <w:tcPr>
            <w:tcW w:w="3587" w:type="dxa"/>
            <w:gridSpan w:val="2"/>
          </w:tcPr>
          <w:p w:rsidR="001D7F20" w:rsidRPr="00BC3840" w:rsidRDefault="001D7F20" w:rsidP="001D7F20">
            <w:pPr>
              <w:pStyle w:val="Style6"/>
              <w:widowControl/>
              <w:spacing w:before="144" w:line="221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29"/>
                <w:sz w:val="22"/>
                <w:szCs w:val="22"/>
              </w:rPr>
              <w:t>Все народы имеют своих героев-за</w:t>
            </w:r>
            <w:r w:rsidRPr="00BC3840">
              <w:rPr>
                <w:rStyle w:val="FontStyle29"/>
                <w:sz w:val="22"/>
                <w:szCs w:val="22"/>
              </w:rPr>
              <w:softHyphen/>
              <w:t>щит</w:t>
            </w:r>
            <w:r>
              <w:rPr>
                <w:rStyle w:val="FontStyle29"/>
                <w:sz w:val="22"/>
                <w:szCs w:val="22"/>
              </w:rPr>
              <w:t>ников и воспевают их в своем ис</w:t>
            </w:r>
            <w:r w:rsidRPr="00BC3840">
              <w:rPr>
                <w:rStyle w:val="FontStyle29"/>
                <w:sz w:val="22"/>
                <w:szCs w:val="22"/>
              </w:rPr>
              <w:t>кусстве.</w:t>
            </w:r>
          </w:p>
          <w:p w:rsidR="001D7F20" w:rsidRPr="00BC3840" w:rsidRDefault="001D7F20" w:rsidP="001D7F20">
            <w:pPr>
              <w:pStyle w:val="Style6"/>
              <w:widowControl/>
              <w:spacing w:before="34" w:line="221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29"/>
                <w:sz w:val="22"/>
                <w:szCs w:val="22"/>
              </w:rPr>
              <w:t>В борьбе за свободу, справедливость все народы видят проявление ду</w:t>
            </w:r>
            <w:r w:rsidRPr="00BC3840">
              <w:rPr>
                <w:rStyle w:val="FontStyle29"/>
                <w:sz w:val="22"/>
                <w:szCs w:val="22"/>
              </w:rPr>
              <w:softHyphen/>
              <w:t>ховной красоты.</w:t>
            </w:r>
          </w:p>
          <w:p w:rsidR="001D7F20" w:rsidRPr="00BC3840" w:rsidRDefault="001D7F20" w:rsidP="001D7F20">
            <w:pPr>
              <w:pStyle w:val="Style6"/>
              <w:widowControl/>
              <w:spacing w:before="29" w:line="221" w:lineRule="exact"/>
              <w:jc w:val="both"/>
              <w:rPr>
                <w:sz w:val="22"/>
                <w:szCs w:val="22"/>
              </w:rPr>
            </w:pPr>
            <w:r w:rsidRPr="00BC3840">
              <w:rPr>
                <w:rStyle w:val="FontStyle29"/>
                <w:sz w:val="22"/>
                <w:szCs w:val="22"/>
              </w:rPr>
              <w:t>Героическая тема в искусстве раз</w:t>
            </w:r>
            <w:r w:rsidRPr="00BC3840">
              <w:rPr>
                <w:rStyle w:val="FontStyle29"/>
                <w:sz w:val="22"/>
                <w:szCs w:val="22"/>
              </w:rPr>
              <w:softHyphen/>
              <w:t>ных народов. Памятники героям. Монументы славы.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D7F20" w:rsidRPr="00BC3840" w:rsidRDefault="001D7F20" w:rsidP="001D7F20">
            <w:pPr>
              <w:pStyle w:val="Style6"/>
              <w:widowControl/>
              <w:spacing w:before="96" w:line="226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31"/>
                <w:sz w:val="22"/>
                <w:szCs w:val="22"/>
              </w:rPr>
              <w:t xml:space="preserve">Задание: </w:t>
            </w:r>
            <w:r w:rsidRPr="00BC3840">
              <w:rPr>
                <w:rStyle w:val="FontStyle29"/>
                <w:sz w:val="22"/>
                <w:szCs w:val="22"/>
              </w:rPr>
              <w:t>лепка эскиза памятника герою.</w:t>
            </w:r>
          </w:p>
          <w:p w:rsidR="001D7F20" w:rsidRPr="00BC3840" w:rsidRDefault="001D7F20" w:rsidP="001D7F20">
            <w:pPr>
              <w:pStyle w:val="Style87"/>
              <w:widowControl/>
              <w:spacing w:line="240" w:lineRule="auto"/>
              <w:ind w:firstLine="346"/>
              <w:rPr>
                <w:rFonts w:ascii="Times New Roman" w:hAnsi="Times New Roman"/>
                <w:sz w:val="22"/>
                <w:szCs w:val="22"/>
              </w:rPr>
            </w:pPr>
            <w:r w:rsidRPr="00BC3840">
              <w:rPr>
                <w:rStyle w:val="FontStyle31"/>
                <w:sz w:val="22"/>
                <w:szCs w:val="22"/>
              </w:rPr>
              <w:t xml:space="preserve">Материалы: </w:t>
            </w:r>
            <w:r w:rsidRPr="00BC3840">
              <w:rPr>
                <w:rStyle w:val="FontStyle29"/>
                <w:sz w:val="22"/>
                <w:szCs w:val="22"/>
              </w:rPr>
              <w:t>пластилин, стеки, дощечка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gridSpan w:val="2"/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gridAfter w:val="4"/>
          <w:wAfter w:w="10652" w:type="dxa"/>
        </w:trPr>
        <w:tc>
          <w:tcPr>
            <w:tcW w:w="653" w:type="dxa"/>
            <w:gridSpan w:val="2"/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C571C7">
              <w:rPr>
                <w:rFonts w:ascii="Times New Roman" w:hAnsi="Times New Roman"/>
              </w:rPr>
              <w:t>-33</w:t>
            </w:r>
          </w:p>
        </w:tc>
        <w:tc>
          <w:tcPr>
            <w:tcW w:w="2041" w:type="dxa"/>
            <w:gridSpan w:val="3"/>
          </w:tcPr>
          <w:p w:rsidR="001D7F20" w:rsidRPr="004C07B0" w:rsidRDefault="001D7F20" w:rsidP="001D7F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07B0">
              <w:rPr>
                <w:rStyle w:val="FontStyle29"/>
                <w:b/>
                <w:sz w:val="24"/>
                <w:szCs w:val="24"/>
              </w:rPr>
              <w:t>Юность и надежды</w:t>
            </w:r>
          </w:p>
        </w:tc>
        <w:tc>
          <w:tcPr>
            <w:tcW w:w="378" w:type="dxa"/>
          </w:tcPr>
          <w:p w:rsidR="001D7F20" w:rsidRPr="00CE4830" w:rsidRDefault="00C571C7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9" w:type="dxa"/>
          </w:tcPr>
          <w:p w:rsidR="001D7F20" w:rsidRPr="00BC3840" w:rsidRDefault="001D7F20" w:rsidP="001D7F20">
            <w:pPr>
              <w:pStyle w:val="Style6"/>
              <w:widowControl/>
              <w:spacing w:before="24" w:line="226" w:lineRule="exact"/>
              <w:ind w:firstLine="341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30"/>
                <w:sz w:val="22"/>
                <w:szCs w:val="22"/>
              </w:rPr>
              <w:t xml:space="preserve">Приводить примеры </w:t>
            </w:r>
            <w:r w:rsidRPr="00BC3840">
              <w:rPr>
                <w:rStyle w:val="FontStyle29"/>
                <w:sz w:val="22"/>
                <w:szCs w:val="22"/>
              </w:rPr>
              <w:t>произведений изобразительного искусства, посвящен</w:t>
            </w:r>
            <w:r w:rsidRPr="00BC3840">
              <w:rPr>
                <w:rStyle w:val="FontStyle29"/>
                <w:sz w:val="22"/>
                <w:szCs w:val="22"/>
              </w:rPr>
              <w:softHyphen/>
              <w:t xml:space="preserve">ных теме детства, юности, надежды, </w:t>
            </w:r>
            <w:r w:rsidRPr="00BC3840">
              <w:rPr>
                <w:rStyle w:val="FontStyle30"/>
                <w:sz w:val="22"/>
                <w:szCs w:val="22"/>
              </w:rPr>
              <w:t xml:space="preserve">уметь выражать </w:t>
            </w:r>
            <w:r w:rsidRPr="00BC3840">
              <w:rPr>
                <w:rStyle w:val="FontStyle29"/>
                <w:sz w:val="22"/>
                <w:szCs w:val="22"/>
              </w:rPr>
              <w:t>свое отношение к ним.</w:t>
            </w:r>
          </w:p>
          <w:p w:rsidR="008C4DB2" w:rsidRDefault="008C4DB2" w:rsidP="001D7F20">
            <w:pPr>
              <w:pStyle w:val="Style6"/>
              <w:widowControl/>
              <w:spacing w:before="29" w:line="230" w:lineRule="exact"/>
              <w:ind w:firstLine="346"/>
              <w:jc w:val="both"/>
              <w:rPr>
                <w:rStyle w:val="FontStyle30"/>
                <w:sz w:val="22"/>
                <w:szCs w:val="22"/>
              </w:rPr>
            </w:pPr>
          </w:p>
          <w:p w:rsidR="001D7F20" w:rsidRPr="00BC3840" w:rsidRDefault="001D7F20" w:rsidP="001D7F20">
            <w:pPr>
              <w:pStyle w:val="Style6"/>
              <w:widowControl/>
              <w:spacing w:before="29" w:line="230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30"/>
                <w:sz w:val="22"/>
                <w:szCs w:val="22"/>
              </w:rPr>
              <w:t xml:space="preserve">Выражать </w:t>
            </w:r>
            <w:r w:rsidRPr="00BC3840">
              <w:rPr>
                <w:rStyle w:val="FontStyle29"/>
                <w:sz w:val="22"/>
                <w:szCs w:val="22"/>
              </w:rPr>
              <w:t>художественными сред</w:t>
            </w:r>
            <w:r w:rsidRPr="00BC3840">
              <w:rPr>
                <w:rStyle w:val="FontStyle29"/>
                <w:sz w:val="22"/>
                <w:szCs w:val="22"/>
              </w:rPr>
              <w:softHyphen/>
              <w:t>ствами радость при изображении темы детства, юности, светлой мечты.</w:t>
            </w:r>
          </w:p>
          <w:p w:rsidR="008C4DB2" w:rsidRDefault="008C4DB2" w:rsidP="001D7F20">
            <w:pPr>
              <w:pStyle w:val="Style5"/>
              <w:widowControl/>
              <w:spacing w:line="259" w:lineRule="exact"/>
              <w:jc w:val="both"/>
              <w:rPr>
                <w:rStyle w:val="FontStyle30"/>
                <w:sz w:val="22"/>
                <w:szCs w:val="22"/>
              </w:rPr>
            </w:pPr>
          </w:p>
          <w:p w:rsidR="001D7F20" w:rsidRPr="00BC3840" w:rsidRDefault="001D7F20" w:rsidP="001D7F20">
            <w:pPr>
              <w:pStyle w:val="Style5"/>
              <w:widowControl/>
              <w:spacing w:line="259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3840">
              <w:rPr>
                <w:rStyle w:val="FontStyle30"/>
                <w:sz w:val="22"/>
                <w:szCs w:val="22"/>
              </w:rPr>
              <w:t xml:space="preserve">Развивать </w:t>
            </w:r>
            <w:r w:rsidRPr="00BC3840">
              <w:rPr>
                <w:rStyle w:val="FontStyle29"/>
                <w:sz w:val="22"/>
                <w:szCs w:val="22"/>
              </w:rPr>
              <w:t>композиционные навыки изображения и поэтического виде</w:t>
            </w:r>
            <w:r w:rsidRPr="00BC3840">
              <w:rPr>
                <w:rStyle w:val="FontStyle29"/>
                <w:sz w:val="22"/>
                <w:szCs w:val="22"/>
              </w:rPr>
              <w:softHyphen/>
              <w:t>ния жизни.</w:t>
            </w:r>
          </w:p>
        </w:tc>
        <w:tc>
          <w:tcPr>
            <w:tcW w:w="3587" w:type="dxa"/>
            <w:gridSpan w:val="2"/>
          </w:tcPr>
          <w:p w:rsidR="001D7F20" w:rsidRPr="00BC3840" w:rsidRDefault="001D7F20" w:rsidP="001D7F20">
            <w:pPr>
              <w:pStyle w:val="Style6"/>
              <w:widowControl/>
              <w:spacing w:before="221" w:line="221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29"/>
                <w:sz w:val="22"/>
                <w:szCs w:val="22"/>
              </w:rPr>
              <w:t>Тема детства, юности в изобразительном искусстве.</w:t>
            </w:r>
          </w:p>
          <w:p w:rsidR="001D7F20" w:rsidRPr="00BC3840" w:rsidRDefault="001D7F20" w:rsidP="001D7F20">
            <w:pPr>
              <w:pStyle w:val="Style6"/>
              <w:widowControl/>
              <w:spacing w:before="14" w:line="226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29"/>
                <w:sz w:val="22"/>
                <w:szCs w:val="22"/>
              </w:rPr>
              <w:t>В искусстве всех народов присутст</w:t>
            </w:r>
            <w:r w:rsidRPr="00BC3840">
              <w:rPr>
                <w:rStyle w:val="FontStyle29"/>
                <w:sz w:val="22"/>
                <w:szCs w:val="22"/>
              </w:rPr>
              <w:softHyphen/>
              <w:t>вуют мечта, надежда на светлое будущее, радость молодости и любовь к своим детям.</w:t>
            </w:r>
          </w:p>
          <w:p w:rsidR="001D7F20" w:rsidRPr="00BC3840" w:rsidRDefault="001D7F20" w:rsidP="001D7F20">
            <w:pPr>
              <w:pStyle w:val="Style6"/>
              <w:widowControl/>
              <w:spacing w:before="34" w:line="221" w:lineRule="exact"/>
              <w:ind w:firstLine="355"/>
              <w:jc w:val="both"/>
              <w:rPr>
                <w:sz w:val="22"/>
                <w:szCs w:val="22"/>
              </w:rPr>
            </w:pPr>
            <w:r w:rsidRPr="00BC3840">
              <w:rPr>
                <w:rStyle w:val="FontStyle29"/>
                <w:sz w:val="22"/>
                <w:szCs w:val="22"/>
              </w:rPr>
              <w:t>Примеры произведений, изображаю</w:t>
            </w:r>
            <w:r w:rsidRPr="00BC3840">
              <w:rPr>
                <w:rStyle w:val="FontStyle29"/>
                <w:sz w:val="22"/>
                <w:szCs w:val="22"/>
              </w:rPr>
              <w:softHyphen/>
              <w:t>щих юность в русском и европейском искусстве.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D7F20" w:rsidRPr="00BC3840" w:rsidRDefault="001D7F20" w:rsidP="001D7F20">
            <w:pPr>
              <w:pStyle w:val="Style6"/>
              <w:widowControl/>
              <w:spacing w:before="86" w:line="240" w:lineRule="exact"/>
              <w:ind w:firstLine="341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31"/>
                <w:sz w:val="22"/>
                <w:szCs w:val="22"/>
              </w:rPr>
              <w:t xml:space="preserve">Задание: </w:t>
            </w:r>
            <w:r w:rsidRPr="00BC3840">
              <w:rPr>
                <w:rStyle w:val="FontStyle29"/>
                <w:sz w:val="22"/>
                <w:szCs w:val="22"/>
              </w:rPr>
              <w:t>изображение радости детства, мечты о счастье, подвигах, пу</w:t>
            </w:r>
            <w:r>
              <w:rPr>
                <w:rStyle w:val="FontStyle29"/>
                <w:sz w:val="22"/>
                <w:szCs w:val="22"/>
              </w:rPr>
              <w:t>те</w:t>
            </w:r>
            <w:r w:rsidRPr="00BC3840">
              <w:rPr>
                <w:rStyle w:val="FontStyle29"/>
                <w:sz w:val="22"/>
                <w:szCs w:val="22"/>
              </w:rPr>
              <w:t>шествиях, открытиях.</w:t>
            </w:r>
          </w:p>
          <w:p w:rsidR="001D7F20" w:rsidRPr="00BC384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BC3840">
              <w:rPr>
                <w:rStyle w:val="FontStyle31"/>
                <w:sz w:val="22"/>
                <w:szCs w:val="22"/>
              </w:rPr>
              <w:t xml:space="preserve">Материалы: </w:t>
            </w:r>
            <w:r w:rsidRPr="00BC3840">
              <w:rPr>
                <w:rStyle w:val="FontStyle29"/>
              </w:rPr>
              <w:t>гуашь, кисти или мел</w:t>
            </w:r>
            <w:r w:rsidRPr="00BC3840">
              <w:rPr>
                <w:rStyle w:val="FontStyle29"/>
              </w:rPr>
              <w:softHyphen/>
              <w:t>ки, бумага.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1D7F20" w:rsidRPr="00CE483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D7F20" w:rsidRPr="00052A25" w:rsidTr="001D7F20">
        <w:trPr>
          <w:gridAfter w:val="4"/>
          <w:wAfter w:w="10652" w:type="dxa"/>
          <w:trHeight w:val="971"/>
        </w:trPr>
        <w:tc>
          <w:tcPr>
            <w:tcW w:w="653" w:type="dxa"/>
            <w:gridSpan w:val="2"/>
          </w:tcPr>
          <w:p w:rsidR="001D7F20" w:rsidRDefault="00C571C7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  <w:p w:rsidR="001D7F20" w:rsidRDefault="001D7F20" w:rsidP="001D7F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41" w:type="dxa"/>
            <w:gridSpan w:val="3"/>
          </w:tcPr>
          <w:p w:rsidR="001D7F20" w:rsidRPr="00C571C7" w:rsidRDefault="001D7F20" w:rsidP="001D7F20">
            <w:pPr>
              <w:pStyle w:val="Style5"/>
              <w:widowControl/>
              <w:spacing w:before="53" w:line="276" w:lineRule="auto"/>
              <w:ind w:firstLine="0"/>
              <w:rPr>
                <w:rStyle w:val="FontStyle29"/>
                <w:b/>
                <w:sz w:val="24"/>
                <w:szCs w:val="24"/>
              </w:rPr>
            </w:pPr>
            <w:r w:rsidRPr="00C571C7">
              <w:rPr>
                <w:rStyle w:val="FontStyle29"/>
                <w:b/>
                <w:sz w:val="24"/>
                <w:szCs w:val="24"/>
              </w:rPr>
              <w:t>Искусство народов мира (обобщение темы)</w:t>
            </w:r>
          </w:p>
          <w:p w:rsidR="001D7F20" w:rsidRPr="00C571C7" w:rsidRDefault="001D7F20" w:rsidP="001D7F20">
            <w:pPr>
              <w:pStyle w:val="Style82"/>
              <w:spacing w:line="276" w:lineRule="auto"/>
              <w:ind w:left="-60" w:hanging="5"/>
              <w:jc w:val="left"/>
              <w:rPr>
                <w:b/>
              </w:rPr>
            </w:pPr>
          </w:p>
        </w:tc>
        <w:tc>
          <w:tcPr>
            <w:tcW w:w="378" w:type="dxa"/>
          </w:tcPr>
          <w:p w:rsidR="001D7F2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D7F20" w:rsidRDefault="001D7F20" w:rsidP="001D7F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9" w:type="dxa"/>
          </w:tcPr>
          <w:p w:rsidR="001D7F20" w:rsidRPr="00BC3840" w:rsidRDefault="001D7F20" w:rsidP="001D7F20">
            <w:pPr>
              <w:pStyle w:val="Style6"/>
              <w:widowControl/>
              <w:spacing w:before="125" w:line="245" w:lineRule="exact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30"/>
                <w:sz w:val="22"/>
                <w:szCs w:val="22"/>
              </w:rPr>
              <w:t xml:space="preserve">Объяснять </w:t>
            </w:r>
            <w:r w:rsidRPr="00BC3840">
              <w:rPr>
                <w:rStyle w:val="FontStyle29"/>
                <w:sz w:val="22"/>
                <w:szCs w:val="22"/>
              </w:rPr>
              <w:t xml:space="preserve">и </w:t>
            </w:r>
            <w:r w:rsidRPr="00BC3840">
              <w:rPr>
                <w:rStyle w:val="FontStyle30"/>
                <w:sz w:val="22"/>
                <w:szCs w:val="22"/>
              </w:rPr>
              <w:t xml:space="preserve">оценивать </w:t>
            </w:r>
            <w:r>
              <w:rPr>
                <w:rStyle w:val="FontStyle29"/>
                <w:sz w:val="22"/>
                <w:szCs w:val="22"/>
              </w:rPr>
              <w:t>свои впе</w:t>
            </w:r>
            <w:r w:rsidRPr="00BC3840">
              <w:rPr>
                <w:rStyle w:val="FontStyle29"/>
                <w:sz w:val="22"/>
                <w:szCs w:val="22"/>
              </w:rPr>
              <w:t>чатления от произведений искусства разных народов.</w:t>
            </w:r>
          </w:p>
          <w:p w:rsidR="008C4DB2" w:rsidRDefault="008C4DB2" w:rsidP="001D7F20">
            <w:pPr>
              <w:pStyle w:val="Style6"/>
              <w:widowControl/>
              <w:spacing w:line="240" w:lineRule="exact"/>
              <w:ind w:firstLine="346"/>
              <w:jc w:val="both"/>
              <w:rPr>
                <w:rStyle w:val="FontStyle30"/>
                <w:sz w:val="22"/>
                <w:szCs w:val="22"/>
              </w:rPr>
            </w:pPr>
          </w:p>
          <w:p w:rsidR="008C4DB2" w:rsidRDefault="008C4DB2" w:rsidP="001D7F20">
            <w:pPr>
              <w:pStyle w:val="Style6"/>
              <w:widowControl/>
              <w:spacing w:line="240" w:lineRule="exact"/>
              <w:ind w:firstLine="346"/>
              <w:jc w:val="both"/>
              <w:rPr>
                <w:rStyle w:val="FontStyle30"/>
                <w:sz w:val="22"/>
                <w:szCs w:val="22"/>
              </w:rPr>
            </w:pPr>
          </w:p>
          <w:p w:rsidR="001D7F20" w:rsidRPr="00BC3840" w:rsidRDefault="001D7F20" w:rsidP="001D7F20">
            <w:pPr>
              <w:pStyle w:val="Style6"/>
              <w:widowControl/>
              <w:spacing w:line="240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30"/>
                <w:sz w:val="22"/>
                <w:szCs w:val="22"/>
              </w:rPr>
              <w:t xml:space="preserve">Узнавать </w:t>
            </w:r>
            <w:r w:rsidRPr="00BC3840">
              <w:rPr>
                <w:rStyle w:val="FontStyle29"/>
                <w:sz w:val="22"/>
                <w:szCs w:val="22"/>
              </w:rPr>
              <w:t xml:space="preserve">и </w:t>
            </w:r>
            <w:r w:rsidRPr="00BC3840">
              <w:rPr>
                <w:rStyle w:val="FontStyle30"/>
                <w:sz w:val="22"/>
                <w:szCs w:val="22"/>
              </w:rPr>
              <w:t xml:space="preserve">называть, </w:t>
            </w:r>
            <w:r w:rsidRPr="00BC3840">
              <w:rPr>
                <w:rStyle w:val="FontStyle29"/>
                <w:sz w:val="22"/>
                <w:szCs w:val="22"/>
              </w:rPr>
              <w:t xml:space="preserve">к каким художественным культурам относятся предлагаемые (знакомые по урокам) произведения искусства </w:t>
            </w:r>
            <w:r w:rsidRPr="00BC3840">
              <w:rPr>
                <w:rStyle w:val="FontStyle29"/>
                <w:sz w:val="22"/>
                <w:szCs w:val="22"/>
              </w:rPr>
              <w:lastRenderedPageBreak/>
              <w:t>и традиционной культуры.</w:t>
            </w:r>
          </w:p>
          <w:p w:rsidR="008C4DB2" w:rsidRDefault="008C4DB2" w:rsidP="001D7F20">
            <w:pPr>
              <w:pStyle w:val="Style6"/>
              <w:widowControl/>
              <w:jc w:val="both"/>
              <w:rPr>
                <w:rStyle w:val="FontStyle30"/>
                <w:sz w:val="22"/>
                <w:szCs w:val="22"/>
              </w:rPr>
            </w:pPr>
          </w:p>
          <w:p w:rsidR="001D7F20" w:rsidRPr="00BC3840" w:rsidRDefault="001D7F20" w:rsidP="001D7F20">
            <w:pPr>
              <w:pStyle w:val="Style6"/>
              <w:widowControl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30"/>
                <w:sz w:val="22"/>
                <w:szCs w:val="22"/>
              </w:rPr>
              <w:t xml:space="preserve">Рассказывать </w:t>
            </w:r>
            <w:r w:rsidRPr="00BC3840">
              <w:rPr>
                <w:rStyle w:val="FontStyle29"/>
                <w:sz w:val="22"/>
                <w:szCs w:val="22"/>
              </w:rPr>
              <w:t>об особенностях художественной культуры разных (знако</w:t>
            </w:r>
            <w:r w:rsidRPr="00BC3840">
              <w:rPr>
                <w:rStyle w:val="FontStyle29"/>
                <w:sz w:val="22"/>
                <w:szCs w:val="22"/>
              </w:rPr>
              <w:softHyphen/>
              <w:t>мых по урокам) народов, об особеннос</w:t>
            </w:r>
            <w:r w:rsidRPr="00BC3840">
              <w:rPr>
                <w:rStyle w:val="FontStyle29"/>
                <w:sz w:val="22"/>
                <w:szCs w:val="22"/>
              </w:rPr>
              <w:softHyphen/>
              <w:t>тях понимания ими красоты.</w:t>
            </w:r>
          </w:p>
          <w:p w:rsidR="001D7F20" w:rsidRPr="00BC3840" w:rsidRDefault="001D7F20" w:rsidP="001D7F20">
            <w:pPr>
              <w:pStyle w:val="Style6"/>
              <w:widowControl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30"/>
                <w:sz w:val="22"/>
                <w:szCs w:val="22"/>
              </w:rPr>
              <w:t xml:space="preserve">Объяснять, </w:t>
            </w:r>
            <w:r w:rsidRPr="00BC3840">
              <w:rPr>
                <w:rStyle w:val="FontStyle29"/>
                <w:sz w:val="22"/>
                <w:szCs w:val="22"/>
              </w:rPr>
              <w:t>почему многообразие художественных культур (образов красоты) является богатством и ценностью всего мира.</w:t>
            </w:r>
          </w:p>
          <w:p w:rsidR="008C4DB2" w:rsidRDefault="008C4DB2" w:rsidP="001D7F20">
            <w:pPr>
              <w:pStyle w:val="Style6"/>
              <w:widowControl/>
              <w:spacing w:line="230" w:lineRule="exact"/>
              <w:jc w:val="both"/>
              <w:rPr>
                <w:rStyle w:val="FontStyle30"/>
                <w:sz w:val="22"/>
                <w:szCs w:val="22"/>
              </w:rPr>
            </w:pPr>
          </w:p>
          <w:p w:rsidR="008C4DB2" w:rsidRDefault="008C4DB2" w:rsidP="001D7F20">
            <w:pPr>
              <w:pStyle w:val="Style6"/>
              <w:widowControl/>
              <w:spacing w:line="230" w:lineRule="exact"/>
              <w:jc w:val="both"/>
              <w:rPr>
                <w:rStyle w:val="FontStyle30"/>
                <w:sz w:val="22"/>
                <w:szCs w:val="22"/>
              </w:rPr>
            </w:pPr>
          </w:p>
          <w:p w:rsidR="008C4DB2" w:rsidRDefault="008C4DB2" w:rsidP="001D7F20">
            <w:pPr>
              <w:pStyle w:val="Style6"/>
              <w:widowControl/>
              <w:spacing w:line="230" w:lineRule="exact"/>
              <w:jc w:val="both"/>
              <w:rPr>
                <w:rStyle w:val="FontStyle30"/>
                <w:sz w:val="22"/>
                <w:szCs w:val="22"/>
              </w:rPr>
            </w:pPr>
          </w:p>
          <w:p w:rsidR="001D7F20" w:rsidRPr="00BC3840" w:rsidRDefault="001D7F20" w:rsidP="001D7F20">
            <w:pPr>
              <w:pStyle w:val="Style6"/>
              <w:widowControl/>
              <w:spacing w:line="230" w:lineRule="exact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30"/>
                <w:sz w:val="22"/>
                <w:szCs w:val="22"/>
              </w:rPr>
              <w:t xml:space="preserve">Обсуждать </w:t>
            </w:r>
            <w:r w:rsidRPr="00BC3840">
              <w:rPr>
                <w:rStyle w:val="FontStyle29"/>
                <w:sz w:val="22"/>
                <w:szCs w:val="22"/>
              </w:rPr>
              <w:t xml:space="preserve">и </w:t>
            </w:r>
            <w:r w:rsidRPr="00BC3840">
              <w:rPr>
                <w:rStyle w:val="FontStyle30"/>
                <w:sz w:val="22"/>
                <w:szCs w:val="22"/>
              </w:rPr>
              <w:t xml:space="preserve">анализировать </w:t>
            </w:r>
            <w:r w:rsidRPr="00BC3840">
              <w:rPr>
                <w:rStyle w:val="FontStyle29"/>
                <w:sz w:val="22"/>
                <w:szCs w:val="22"/>
              </w:rPr>
              <w:t>свои работы и работы одноклассников с позиций творческих задач, с точки зрения выражения содержания в работе.</w:t>
            </w:r>
          </w:p>
          <w:p w:rsidR="001D7F20" w:rsidRPr="00BC3840" w:rsidRDefault="001D7F20" w:rsidP="001D7F20">
            <w:pPr>
              <w:pStyle w:val="Style87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BC3840">
              <w:rPr>
                <w:rStyle w:val="FontStyle30"/>
                <w:sz w:val="22"/>
                <w:szCs w:val="22"/>
              </w:rPr>
              <w:t xml:space="preserve">Участвовать </w:t>
            </w:r>
            <w:r>
              <w:rPr>
                <w:rStyle w:val="FontStyle29"/>
                <w:sz w:val="22"/>
                <w:szCs w:val="22"/>
              </w:rPr>
              <w:t>в обсуждении выстав</w:t>
            </w:r>
            <w:r w:rsidRPr="00BC3840">
              <w:rPr>
                <w:rStyle w:val="FontStyle29"/>
                <w:sz w:val="22"/>
                <w:szCs w:val="22"/>
              </w:rPr>
              <w:t>ки</w:t>
            </w:r>
          </w:p>
        </w:tc>
        <w:tc>
          <w:tcPr>
            <w:tcW w:w="3587" w:type="dxa"/>
            <w:gridSpan w:val="2"/>
          </w:tcPr>
          <w:p w:rsidR="001D7F20" w:rsidRPr="00BC3840" w:rsidRDefault="001D7F20" w:rsidP="001D7F20">
            <w:pPr>
              <w:pStyle w:val="Style6"/>
              <w:widowControl/>
              <w:spacing w:before="158"/>
              <w:ind w:left="360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29"/>
                <w:sz w:val="22"/>
                <w:szCs w:val="22"/>
              </w:rPr>
              <w:lastRenderedPageBreak/>
              <w:t>Вечные темы в искусстве.</w:t>
            </w:r>
          </w:p>
          <w:p w:rsidR="001D7F20" w:rsidRPr="00BC3840" w:rsidRDefault="001D7F20" w:rsidP="001D7F20">
            <w:pPr>
              <w:pStyle w:val="Style6"/>
              <w:widowControl/>
              <w:ind w:firstLine="336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29"/>
                <w:sz w:val="22"/>
                <w:szCs w:val="22"/>
              </w:rPr>
              <w:t>Восприятие произведений станкового искусства — духовная работа, творчество зрителя, влияющее на его внутренний мир и представления о жизни.</w:t>
            </w:r>
          </w:p>
          <w:p w:rsidR="001D7F20" w:rsidRPr="00BC3840" w:rsidRDefault="001D7F20" w:rsidP="001D7F20">
            <w:pPr>
              <w:pStyle w:val="Style6"/>
              <w:widowControl/>
              <w:spacing w:line="230" w:lineRule="exact"/>
              <w:ind w:firstLine="331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29"/>
                <w:sz w:val="22"/>
                <w:szCs w:val="22"/>
              </w:rPr>
              <w:t xml:space="preserve">Роль искусства в жизни человека. Многообразие образов красоты и единство нравственных </w:t>
            </w:r>
            <w:r w:rsidRPr="00BC3840">
              <w:rPr>
                <w:rStyle w:val="FontStyle29"/>
                <w:sz w:val="22"/>
                <w:szCs w:val="22"/>
              </w:rPr>
              <w:lastRenderedPageBreak/>
              <w:t>ценностей в произве</w:t>
            </w:r>
            <w:r w:rsidRPr="00BC3840">
              <w:rPr>
                <w:rStyle w:val="FontStyle29"/>
                <w:sz w:val="22"/>
                <w:szCs w:val="22"/>
              </w:rPr>
              <w:softHyphen/>
              <w:t>дениях искусства разных народов мира.</w:t>
            </w:r>
          </w:p>
          <w:p w:rsidR="001D7F20" w:rsidRPr="00BC3840" w:rsidRDefault="001D7F20" w:rsidP="001D7F20">
            <w:pPr>
              <w:pStyle w:val="Style6"/>
              <w:widowControl/>
              <w:spacing w:line="230" w:lineRule="exact"/>
              <w:ind w:firstLine="336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29"/>
                <w:sz w:val="22"/>
                <w:szCs w:val="22"/>
              </w:rPr>
              <w:t>Искусство помогает людям понимать себя и других людей.</w:t>
            </w:r>
          </w:p>
          <w:p w:rsidR="001D7F20" w:rsidRPr="00BC3840" w:rsidRDefault="001D7F20" w:rsidP="001D7F20">
            <w:pPr>
              <w:pStyle w:val="Style6"/>
              <w:widowControl/>
              <w:spacing w:line="230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BC3840">
              <w:rPr>
                <w:rStyle w:val="FontStyle29"/>
                <w:sz w:val="22"/>
                <w:szCs w:val="22"/>
              </w:rPr>
              <w:t>Итоговая выставка творческих работ. Творческий отчет для родителей, учи</w:t>
            </w:r>
            <w:r w:rsidRPr="00BC3840">
              <w:rPr>
                <w:rStyle w:val="FontStyle29"/>
                <w:sz w:val="22"/>
                <w:szCs w:val="22"/>
              </w:rPr>
              <w:softHyphen/>
              <w:t>телей. Обсуждение своих работ и работ одноклассников.</w:t>
            </w:r>
          </w:p>
          <w:p w:rsidR="001D7F20" w:rsidRPr="00BC3840" w:rsidRDefault="001D7F20" w:rsidP="001D7F20">
            <w:pPr>
              <w:pStyle w:val="Style87"/>
              <w:spacing w:before="67"/>
              <w:ind w:firstLine="346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D7F20" w:rsidRPr="00BC3840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</w:tcPr>
          <w:p w:rsidR="001D7F20" w:rsidRPr="00052A25" w:rsidRDefault="001D7F20" w:rsidP="001D7F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1D7F20" w:rsidRDefault="001D7F20" w:rsidP="001D7F20"/>
    <w:p w:rsidR="001D7F20" w:rsidRPr="001D7F20" w:rsidRDefault="001D7F20" w:rsidP="001D7F20">
      <w:pPr>
        <w:pStyle w:val="a6"/>
        <w:rPr>
          <w:rFonts w:ascii="Times New Roman" w:hAnsi="Times New Roman"/>
          <w:b/>
          <w:sz w:val="24"/>
          <w:szCs w:val="24"/>
        </w:rPr>
      </w:pPr>
    </w:p>
    <w:p w:rsidR="001D7F20" w:rsidRDefault="001D7F20" w:rsidP="001D7F20"/>
    <w:p w:rsidR="00F5460D" w:rsidRDefault="00F5460D" w:rsidP="00F5460D">
      <w:pPr>
        <w:ind w:left="-567"/>
      </w:pPr>
    </w:p>
    <w:p w:rsidR="00F5460D" w:rsidRDefault="00F5460D"/>
    <w:sectPr w:rsidR="00F5460D" w:rsidSect="001D7F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1CF1498"/>
    <w:multiLevelType w:val="hybridMultilevel"/>
    <w:tmpl w:val="60BEDA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FA112F"/>
    <w:multiLevelType w:val="multilevel"/>
    <w:tmpl w:val="DF60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D0136A"/>
    <w:multiLevelType w:val="multilevel"/>
    <w:tmpl w:val="EF04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02248D"/>
    <w:multiLevelType w:val="multilevel"/>
    <w:tmpl w:val="FB2E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38E0110"/>
    <w:multiLevelType w:val="multilevel"/>
    <w:tmpl w:val="E7FC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6162B0D"/>
    <w:multiLevelType w:val="multilevel"/>
    <w:tmpl w:val="8C2A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0A6310"/>
    <w:multiLevelType w:val="multilevel"/>
    <w:tmpl w:val="6538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A01FF9"/>
    <w:multiLevelType w:val="multilevel"/>
    <w:tmpl w:val="8618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A84B00"/>
    <w:multiLevelType w:val="multilevel"/>
    <w:tmpl w:val="0814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073D01"/>
    <w:multiLevelType w:val="multilevel"/>
    <w:tmpl w:val="1308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333929"/>
    <w:multiLevelType w:val="multilevel"/>
    <w:tmpl w:val="13A2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5620F4"/>
    <w:multiLevelType w:val="multilevel"/>
    <w:tmpl w:val="AF0A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30D0625"/>
    <w:multiLevelType w:val="multilevel"/>
    <w:tmpl w:val="CBBC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1C3842"/>
    <w:multiLevelType w:val="multilevel"/>
    <w:tmpl w:val="FE44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45771E2"/>
    <w:multiLevelType w:val="multilevel"/>
    <w:tmpl w:val="7460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4C45A87"/>
    <w:multiLevelType w:val="multilevel"/>
    <w:tmpl w:val="821C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59534F1"/>
    <w:multiLevelType w:val="multilevel"/>
    <w:tmpl w:val="8222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5BC75D2"/>
    <w:multiLevelType w:val="multilevel"/>
    <w:tmpl w:val="92AC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67B2B52"/>
    <w:multiLevelType w:val="multilevel"/>
    <w:tmpl w:val="31AE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689307C"/>
    <w:multiLevelType w:val="hybridMultilevel"/>
    <w:tmpl w:val="258CD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280BDE"/>
    <w:multiLevelType w:val="multilevel"/>
    <w:tmpl w:val="E442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753785F"/>
    <w:multiLevelType w:val="multilevel"/>
    <w:tmpl w:val="5454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83B542C"/>
    <w:multiLevelType w:val="multilevel"/>
    <w:tmpl w:val="C200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A0B4A5D"/>
    <w:multiLevelType w:val="multilevel"/>
    <w:tmpl w:val="151E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AD92D88"/>
    <w:multiLevelType w:val="multilevel"/>
    <w:tmpl w:val="117A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AE86C12"/>
    <w:multiLevelType w:val="multilevel"/>
    <w:tmpl w:val="5F82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B523E25"/>
    <w:multiLevelType w:val="multilevel"/>
    <w:tmpl w:val="A0D6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C7A1CB8"/>
    <w:multiLevelType w:val="multilevel"/>
    <w:tmpl w:val="08D0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CBE664C"/>
    <w:multiLevelType w:val="multilevel"/>
    <w:tmpl w:val="9598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EA73213"/>
    <w:multiLevelType w:val="multilevel"/>
    <w:tmpl w:val="7342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11254C5"/>
    <w:multiLevelType w:val="multilevel"/>
    <w:tmpl w:val="90F0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12B233A"/>
    <w:multiLevelType w:val="multilevel"/>
    <w:tmpl w:val="375A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1880A3D"/>
    <w:multiLevelType w:val="multilevel"/>
    <w:tmpl w:val="CE92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3441118"/>
    <w:multiLevelType w:val="multilevel"/>
    <w:tmpl w:val="F4F8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3663894"/>
    <w:multiLevelType w:val="multilevel"/>
    <w:tmpl w:val="96A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650090B"/>
    <w:multiLevelType w:val="multilevel"/>
    <w:tmpl w:val="30B4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A0D7C3E"/>
    <w:multiLevelType w:val="multilevel"/>
    <w:tmpl w:val="5078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B767CC3"/>
    <w:multiLevelType w:val="multilevel"/>
    <w:tmpl w:val="2040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B9F1D46"/>
    <w:multiLevelType w:val="multilevel"/>
    <w:tmpl w:val="857C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DC8104D"/>
    <w:multiLevelType w:val="multilevel"/>
    <w:tmpl w:val="284C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E256E73"/>
    <w:multiLevelType w:val="multilevel"/>
    <w:tmpl w:val="E1BA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EF077DB"/>
    <w:multiLevelType w:val="multilevel"/>
    <w:tmpl w:val="9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0B24725"/>
    <w:multiLevelType w:val="multilevel"/>
    <w:tmpl w:val="25E2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110662A"/>
    <w:multiLevelType w:val="multilevel"/>
    <w:tmpl w:val="6116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7A5105"/>
    <w:multiLevelType w:val="multilevel"/>
    <w:tmpl w:val="F9F0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6E10DD4"/>
    <w:multiLevelType w:val="multilevel"/>
    <w:tmpl w:val="3B0A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8930F65"/>
    <w:multiLevelType w:val="multilevel"/>
    <w:tmpl w:val="9578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B090CB8"/>
    <w:multiLevelType w:val="multilevel"/>
    <w:tmpl w:val="576E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B5733E5"/>
    <w:multiLevelType w:val="multilevel"/>
    <w:tmpl w:val="50B8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C5D6C7F"/>
    <w:multiLevelType w:val="multilevel"/>
    <w:tmpl w:val="169A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E9E64F9"/>
    <w:multiLevelType w:val="multilevel"/>
    <w:tmpl w:val="D3FC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FEE4FB7"/>
    <w:multiLevelType w:val="multilevel"/>
    <w:tmpl w:val="AA28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0F52D0F"/>
    <w:multiLevelType w:val="multilevel"/>
    <w:tmpl w:val="C39C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2DC3527"/>
    <w:multiLevelType w:val="multilevel"/>
    <w:tmpl w:val="C456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3107D5A"/>
    <w:multiLevelType w:val="multilevel"/>
    <w:tmpl w:val="7AD8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3F66FE9"/>
    <w:multiLevelType w:val="multilevel"/>
    <w:tmpl w:val="12A6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4082EAC"/>
    <w:multiLevelType w:val="multilevel"/>
    <w:tmpl w:val="721C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508785D"/>
    <w:multiLevelType w:val="multilevel"/>
    <w:tmpl w:val="C1CE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598214C"/>
    <w:multiLevelType w:val="multilevel"/>
    <w:tmpl w:val="5426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67C4E31"/>
    <w:multiLevelType w:val="multilevel"/>
    <w:tmpl w:val="EEDA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7566AEE"/>
    <w:multiLevelType w:val="multilevel"/>
    <w:tmpl w:val="FE94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877467F"/>
    <w:multiLevelType w:val="multilevel"/>
    <w:tmpl w:val="5656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BD56E7C"/>
    <w:multiLevelType w:val="hybridMultilevel"/>
    <w:tmpl w:val="C21652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C384475"/>
    <w:multiLevelType w:val="multilevel"/>
    <w:tmpl w:val="DDA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D85269D"/>
    <w:multiLevelType w:val="multilevel"/>
    <w:tmpl w:val="27A6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E76390F"/>
    <w:multiLevelType w:val="multilevel"/>
    <w:tmpl w:val="8AAC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E7D5C8D"/>
    <w:multiLevelType w:val="multilevel"/>
    <w:tmpl w:val="91F4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2DC79DE"/>
    <w:multiLevelType w:val="multilevel"/>
    <w:tmpl w:val="11AE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4B26827"/>
    <w:multiLevelType w:val="multilevel"/>
    <w:tmpl w:val="D6CA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4B61C6B"/>
    <w:multiLevelType w:val="multilevel"/>
    <w:tmpl w:val="CBEC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52D6E69"/>
    <w:multiLevelType w:val="multilevel"/>
    <w:tmpl w:val="FD88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7C56E2B"/>
    <w:multiLevelType w:val="multilevel"/>
    <w:tmpl w:val="62E8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9334320"/>
    <w:multiLevelType w:val="multilevel"/>
    <w:tmpl w:val="DA3E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AC86794"/>
    <w:multiLevelType w:val="multilevel"/>
    <w:tmpl w:val="C01A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2824E73"/>
    <w:multiLevelType w:val="multilevel"/>
    <w:tmpl w:val="C488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2A17732"/>
    <w:multiLevelType w:val="multilevel"/>
    <w:tmpl w:val="3C14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50F3A9F"/>
    <w:multiLevelType w:val="multilevel"/>
    <w:tmpl w:val="577C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5500BFB"/>
    <w:multiLevelType w:val="multilevel"/>
    <w:tmpl w:val="7E78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850206A"/>
    <w:multiLevelType w:val="multilevel"/>
    <w:tmpl w:val="6384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8D50833"/>
    <w:multiLevelType w:val="multilevel"/>
    <w:tmpl w:val="56AC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91A5E42"/>
    <w:multiLevelType w:val="multilevel"/>
    <w:tmpl w:val="CE34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B211703"/>
    <w:multiLevelType w:val="multilevel"/>
    <w:tmpl w:val="13AE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B513EC5"/>
    <w:multiLevelType w:val="multilevel"/>
    <w:tmpl w:val="9F92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DCA2BE0"/>
    <w:multiLevelType w:val="multilevel"/>
    <w:tmpl w:val="B9FA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E8075F8"/>
    <w:multiLevelType w:val="multilevel"/>
    <w:tmpl w:val="117C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E9F0D95"/>
    <w:multiLevelType w:val="multilevel"/>
    <w:tmpl w:val="A1A4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EB31F31"/>
    <w:multiLevelType w:val="multilevel"/>
    <w:tmpl w:val="9ACC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EC95175"/>
    <w:multiLevelType w:val="multilevel"/>
    <w:tmpl w:val="6716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7A4AFF"/>
    <w:multiLevelType w:val="multilevel"/>
    <w:tmpl w:val="ADFC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873ED6"/>
    <w:multiLevelType w:val="multilevel"/>
    <w:tmpl w:val="958C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0B10E8D"/>
    <w:multiLevelType w:val="multilevel"/>
    <w:tmpl w:val="D8D2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18B32AF"/>
    <w:multiLevelType w:val="multilevel"/>
    <w:tmpl w:val="67B2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38A38C5"/>
    <w:multiLevelType w:val="multilevel"/>
    <w:tmpl w:val="2818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5C26B80"/>
    <w:multiLevelType w:val="multilevel"/>
    <w:tmpl w:val="B55C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8AF2EAF"/>
    <w:multiLevelType w:val="multilevel"/>
    <w:tmpl w:val="739C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97559FC"/>
    <w:multiLevelType w:val="hybridMultilevel"/>
    <w:tmpl w:val="E6BC72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AFB421A"/>
    <w:multiLevelType w:val="multilevel"/>
    <w:tmpl w:val="2908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B0540BD"/>
    <w:multiLevelType w:val="multilevel"/>
    <w:tmpl w:val="A874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EFA07B5"/>
    <w:multiLevelType w:val="multilevel"/>
    <w:tmpl w:val="A7AA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F082AA2"/>
    <w:multiLevelType w:val="multilevel"/>
    <w:tmpl w:val="AB22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2918FC"/>
    <w:multiLevelType w:val="multilevel"/>
    <w:tmpl w:val="4C86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4"/>
  </w:num>
  <w:num w:numId="2">
    <w:abstractNumId w:val="91"/>
  </w:num>
  <w:num w:numId="3">
    <w:abstractNumId w:val="63"/>
  </w:num>
  <w:num w:numId="4">
    <w:abstractNumId w:val="16"/>
  </w:num>
  <w:num w:numId="5">
    <w:abstractNumId w:val="87"/>
  </w:num>
  <w:num w:numId="6">
    <w:abstractNumId w:val="50"/>
  </w:num>
  <w:num w:numId="7">
    <w:abstractNumId w:val="102"/>
  </w:num>
  <w:num w:numId="8">
    <w:abstractNumId w:val="79"/>
  </w:num>
  <w:num w:numId="9">
    <w:abstractNumId w:val="94"/>
  </w:num>
  <w:num w:numId="10">
    <w:abstractNumId w:val="81"/>
  </w:num>
  <w:num w:numId="11">
    <w:abstractNumId w:val="73"/>
  </w:num>
  <w:num w:numId="12">
    <w:abstractNumId w:val="6"/>
  </w:num>
  <w:num w:numId="13">
    <w:abstractNumId w:val="35"/>
  </w:num>
  <w:num w:numId="14">
    <w:abstractNumId w:val="69"/>
  </w:num>
  <w:num w:numId="15">
    <w:abstractNumId w:val="53"/>
  </w:num>
  <w:num w:numId="16">
    <w:abstractNumId w:val="68"/>
  </w:num>
  <w:num w:numId="17">
    <w:abstractNumId w:val="9"/>
  </w:num>
  <w:num w:numId="18">
    <w:abstractNumId w:val="77"/>
  </w:num>
  <w:num w:numId="19">
    <w:abstractNumId w:val="78"/>
  </w:num>
  <w:num w:numId="20">
    <w:abstractNumId w:val="25"/>
  </w:num>
  <w:num w:numId="21">
    <w:abstractNumId w:val="45"/>
  </w:num>
  <w:num w:numId="22">
    <w:abstractNumId w:val="98"/>
  </w:num>
  <w:num w:numId="23">
    <w:abstractNumId w:val="29"/>
  </w:num>
  <w:num w:numId="24">
    <w:abstractNumId w:val="40"/>
  </w:num>
  <w:num w:numId="25">
    <w:abstractNumId w:val="57"/>
  </w:num>
  <w:num w:numId="26">
    <w:abstractNumId w:val="15"/>
  </w:num>
  <w:num w:numId="27">
    <w:abstractNumId w:val="44"/>
  </w:num>
  <w:num w:numId="28">
    <w:abstractNumId w:val="47"/>
  </w:num>
  <w:num w:numId="29">
    <w:abstractNumId w:val="99"/>
  </w:num>
  <w:num w:numId="30">
    <w:abstractNumId w:val="48"/>
  </w:num>
  <w:num w:numId="31">
    <w:abstractNumId w:val="76"/>
  </w:num>
  <w:num w:numId="32">
    <w:abstractNumId w:val="72"/>
  </w:num>
  <w:num w:numId="33">
    <w:abstractNumId w:val="85"/>
  </w:num>
  <w:num w:numId="34">
    <w:abstractNumId w:val="88"/>
  </w:num>
  <w:num w:numId="35">
    <w:abstractNumId w:val="56"/>
  </w:num>
  <w:num w:numId="36">
    <w:abstractNumId w:val="7"/>
  </w:num>
  <w:num w:numId="37">
    <w:abstractNumId w:val="84"/>
  </w:num>
  <w:num w:numId="38">
    <w:abstractNumId w:val="61"/>
  </w:num>
  <w:num w:numId="39">
    <w:abstractNumId w:val="95"/>
  </w:num>
  <w:num w:numId="40">
    <w:abstractNumId w:val="90"/>
  </w:num>
  <w:num w:numId="41">
    <w:abstractNumId w:val="26"/>
  </w:num>
  <w:num w:numId="42">
    <w:abstractNumId w:val="37"/>
  </w:num>
  <w:num w:numId="43">
    <w:abstractNumId w:val="19"/>
  </w:num>
  <w:num w:numId="44">
    <w:abstractNumId w:val="97"/>
  </w:num>
  <w:num w:numId="45">
    <w:abstractNumId w:val="65"/>
  </w:num>
  <w:num w:numId="46">
    <w:abstractNumId w:val="23"/>
  </w:num>
  <w:num w:numId="47">
    <w:abstractNumId w:val="11"/>
  </w:num>
  <w:num w:numId="48">
    <w:abstractNumId w:val="80"/>
  </w:num>
  <w:num w:numId="49">
    <w:abstractNumId w:val="75"/>
  </w:num>
  <w:num w:numId="50">
    <w:abstractNumId w:val="8"/>
  </w:num>
  <w:num w:numId="51">
    <w:abstractNumId w:val="55"/>
  </w:num>
  <w:num w:numId="52">
    <w:abstractNumId w:val="14"/>
  </w:num>
  <w:num w:numId="53">
    <w:abstractNumId w:val="74"/>
  </w:num>
  <w:num w:numId="54">
    <w:abstractNumId w:val="12"/>
  </w:num>
  <w:num w:numId="55">
    <w:abstractNumId w:val="22"/>
  </w:num>
  <w:num w:numId="56">
    <w:abstractNumId w:val="10"/>
  </w:num>
  <w:num w:numId="57">
    <w:abstractNumId w:val="62"/>
  </w:num>
  <w:num w:numId="58">
    <w:abstractNumId w:val="60"/>
  </w:num>
  <w:num w:numId="59">
    <w:abstractNumId w:val="27"/>
  </w:num>
  <w:num w:numId="60">
    <w:abstractNumId w:val="86"/>
  </w:num>
  <w:num w:numId="61">
    <w:abstractNumId w:val="93"/>
  </w:num>
  <w:num w:numId="62">
    <w:abstractNumId w:val="58"/>
  </w:num>
  <w:num w:numId="63">
    <w:abstractNumId w:val="31"/>
  </w:num>
  <w:num w:numId="64">
    <w:abstractNumId w:val="64"/>
  </w:num>
  <w:num w:numId="65">
    <w:abstractNumId w:val="17"/>
  </w:num>
  <w:num w:numId="66">
    <w:abstractNumId w:val="59"/>
  </w:num>
  <w:num w:numId="67">
    <w:abstractNumId w:val="34"/>
  </w:num>
  <w:num w:numId="68">
    <w:abstractNumId w:val="20"/>
  </w:num>
  <w:num w:numId="69">
    <w:abstractNumId w:val="89"/>
  </w:num>
  <w:num w:numId="70">
    <w:abstractNumId w:val="43"/>
  </w:num>
  <w:num w:numId="71">
    <w:abstractNumId w:val="28"/>
  </w:num>
  <w:num w:numId="72">
    <w:abstractNumId w:val="70"/>
  </w:num>
  <w:num w:numId="73">
    <w:abstractNumId w:val="38"/>
  </w:num>
  <w:num w:numId="74">
    <w:abstractNumId w:val="49"/>
  </w:num>
  <w:num w:numId="75">
    <w:abstractNumId w:val="32"/>
  </w:num>
  <w:num w:numId="76">
    <w:abstractNumId w:val="83"/>
  </w:num>
  <w:num w:numId="77">
    <w:abstractNumId w:val="46"/>
  </w:num>
  <w:num w:numId="78">
    <w:abstractNumId w:val="101"/>
  </w:num>
  <w:num w:numId="79">
    <w:abstractNumId w:val="92"/>
  </w:num>
  <w:num w:numId="80">
    <w:abstractNumId w:val="39"/>
  </w:num>
  <w:num w:numId="81">
    <w:abstractNumId w:val="33"/>
  </w:num>
  <w:num w:numId="82">
    <w:abstractNumId w:val="30"/>
  </w:num>
  <w:num w:numId="83">
    <w:abstractNumId w:val="66"/>
  </w:num>
  <w:num w:numId="84">
    <w:abstractNumId w:val="105"/>
  </w:num>
  <w:num w:numId="85">
    <w:abstractNumId w:val="82"/>
  </w:num>
  <w:num w:numId="86">
    <w:abstractNumId w:val="54"/>
  </w:num>
  <w:num w:numId="87">
    <w:abstractNumId w:val="52"/>
  </w:num>
  <w:num w:numId="88">
    <w:abstractNumId w:val="36"/>
  </w:num>
  <w:num w:numId="89">
    <w:abstractNumId w:val="41"/>
  </w:num>
  <w:num w:numId="90">
    <w:abstractNumId w:val="96"/>
  </w:num>
  <w:num w:numId="91">
    <w:abstractNumId w:val="51"/>
  </w:num>
  <w:num w:numId="92">
    <w:abstractNumId w:val="103"/>
  </w:num>
  <w:num w:numId="93">
    <w:abstractNumId w:val="71"/>
  </w:num>
  <w:num w:numId="94">
    <w:abstractNumId w:val="18"/>
  </w:num>
  <w:num w:numId="95">
    <w:abstractNumId w:val="21"/>
  </w:num>
  <w:num w:numId="96">
    <w:abstractNumId w:val="13"/>
  </w:num>
  <w:num w:numId="97">
    <w:abstractNumId w:val="42"/>
  </w:num>
  <w:num w:numId="98">
    <w:abstractNumId w:val="100"/>
  </w:num>
  <w:num w:numId="99">
    <w:abstractNumId w:val="67"/>
  </w:num>
  <w:num w:numId="100">
    <w:abstractNumId w:val="5"/>
  </w:num>
  <w:num w:numId="101">
    <w:abstractNumId w:val="0"/>
  </w:num>
  <w:num w:numId="102">
    <w:abstractNumId w:val="3"/>
  </w:num>
  <w:num w:numId="103">
    <w:abstractNumId w:val="4"/>
  </w:num>
  <w:num w:numId="104">
    <w:abstractNumId w:val="2"/>
  </w:num>
  <w:num w:numId="105">
    <w:abstractNumId w:val="1"/>
  </w:num>
  <w:num w:numId="106">
    <w:abstractNumId w:val="24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774"/>
    <w:rsid w:val="001002D0"/>
    <w:rsid w:val="00184503"/>
    <w:rsid w:val="001D7F20"/>
    <w:rsid w:val="00231774"/>
    <w:rsid w:val="003B2FD3"/>
    <w:rsid w:val="00417718"/>
    <w:rsid w:val="00442DA8"/>
    <w:rsid w:val="004F3587"/>
    <w:rsid w:val="00565B79"/>
    <w:rsid w:val="00572365"/>
    <w:rsid w:val="00822067"/>
    <w:rsid w:val="00834860"/>
    <w:rsid w:val="0084067A"/>
    <w:rsid w:val="00893A29"/>
    <w:rsid w:val="008C4DB2"/>
    <w:rsid w:val="008C7481"/>
    <w:rsid w:val="00941BCF"/>
    <w:rsid w:val="00951BEE"/>
    <w:rsid w:val="00A620E9"/>
    <w:rsid w:val="00BF42F6"/>
    <w:rsid w:val="00C571C7"/>
    <w:rsid w:val="00E50400"/>
    <w:rsid w:val="00F20AC8"/>
    <w:rsid w:val="00F5460D"/>
    <w:rsid w:val="00FE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1774"/>
  </w:style>
  <w:style w:type="character" w:styleId="a4">
    <w:name w:val="Strong"/>
    <w:basedOn w:val="a0"/>
    <w:uiPriority w:val="22"/>
    <w:qFormat/>
    <w:rsid w:val="00231774"/>
    <w:rPr>
      <w:b/>
      <w:bCs/>
    </w:rPr>
  </w:style>
  <w:style w:type="character" w:styleId="a5">
    <w:name w:val="Hyperlink"/>
    <w:basedOn w:val="a0"/>
    <w:uiPriority w:val="99"/>
    <w:semiHidden/>
    <w:unhideWhenUsed/>
    <w:rsid w:val="00231774"/>
    <w:rPr>
      <w:color w:val="0000FF"/>
      <w:u w:val="single"/>
    </w:rPr>
  </w:style>
  <w:style w:type="paragraph" w:styleId="a6">
    <w:name w:val="No Spacing"/>
    <w:uiPriority w:val="1"/>
    <w:qFormat/>
    <w:rsid w:val="00565B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565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65B79"/>
    <w:pPr>
      <w:ind w:left="720"/>
      <w:contextualSpacing/>
    </w:pPr>
  </w:style>
  <w:style w:type="paragraph" w:customStyle="1" w:styleId="a9">
    <w:name w:val="Новый"/>
    <w:basedOn w:val="a"/>
    <w:rsid w:val="00F5460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87">
    <w:name w:val="Style87"/>
    <w:basedOn w:val="a"/>
    <w:uiPriority w:val="99"/>
    <w:rsid w:val="00F5460D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F5460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04">
    <w:name w:val="Font Style104"/>
    <w:basedOn w:val="a0"/>
    <w:uiPriority w:val="99"/>
    <w:rsid w:val="00F5460D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F5460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38">
    <w:name w:val="Font Style138"/>
    <w:basedOn w:val="a0"/>
    <w:uiPriority w:val="99"/>
    <w:rsid w:val="00F5460D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76">
    <w:name w:val="Style76"/>
    <w:basedOn w:val="a"/>
    <w:uiPriority w:val="99"/>
    <w:rsid w:val="00F5460D"/>
    <w:pPr>
      <w:widowControl w:val="0"/>
      <w:autoSpaceDE w:val="0"/>
      <w:autoSpaceDN w:val="0"/>
      <w:adjustRightInd w:val="0"/>
      <w:spacing w:after="0" w:line="233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F5460D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F5460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43">
    <w:name w:val="Font Style143"/>
    <w:basedOn w:val="a0"/>
    <w:uiPriority w:val="99"/>
    <w:rsid w:val="00F5460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9">
    <w:name w:val="Style29"/>
    <w:basedOn w:val="a"/>
    <w:uiPriority w:val="99"/>
    <w:rsid w:val="00F5460D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44">
    <w:name w:val="Font Style144"/>
    <w:basedOn w:val="a0"/>
    <w:uiPriority w:val="99"/>
    <w:rsid w:val="00F5460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2">
    <w:name w:val="Style52"/>
    <w:basedOn w:val="a"/>
    <w:uiPriority w:val="99"/>
    <w:rsid w:val="00F5460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F546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6">
    <w:name w:val="Font Style146"/>
    <w:basedOn w:val="a0"/>
    <w:uiPriority w:val="99"/>
    <w:rsid w:val="00F5460D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5">
    <w:name w:val="Style5"/>
    <w:basedOn w:val="a"/>
    <w:uiPriority w:val="99"/>
    <w:rsid w:val="001D7F20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D7F20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uiPriority w:val="99"/>
    <w:rsid w:val="001D7F2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1D7F2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1D7F20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D7F20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D7F20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1D7F20"/>
    <w:rPr>
      <w:rFonts w:ascii="Tahoma" w:hAnsi="Tahoma" w:cs="Tahoma"/>
      <w:b/>
      <w:bCs/>
      <w:sz w:val="18"/>
      <w:szCs w:val="18"/>
    </w:rPr>
  </w:style>
  <w:style w:type="paragraph" w:customStyle="1" w:styleId="aa">
    <w:name w:val="Содержимое таблицы"/>
    <w:basedOn w:val="a"/>
    <w:rsid w:val="001D7F2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77">
    <w:name w:val="Style77"/>
    <w:basedOn w:val="a"/>
    <w:uiPriority w:val="99"/>
    <w:rsid w:val="001D7F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37">
    <w:name w:val="Font Style137"/>
    <w:basedOn w:val="a0"/>
    <w:uiPriority w:val="99"/>
    <w:rsid w:val="001D7F2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5">
    <w:name w:val="Font Style145"/>
    <w:basedOn w:val="a0"/>
    <w:uiPriority w:val="99"/>
    <w:rsid w:val="001D7F20"/>
    <w:rPr>
      <w:rFonts w:ascii="Times New Roman" w:hAnsi="Times New Roman" w:cs="Times New Roman"/>
      <w:sz w:val="16"/>
      <w:szCs w:val="16"/>
    </w:rPr>
  </w:style>
  <w:style w:type="character" w:customStyle="1" w:styleId="FontStyle118">
    <w:name w:val="Font Style118"/>
    <w:basedOn w:val="a0"/>
    <w:uiPriority w:val="99"/>
    <w:rsid w:val="001D7F20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ParagraphStyle">
    <w:name w:val="Paragraph Style"/>
    <w:rsid w:val="001D7F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1D7F20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rsid w:val="001D7F20"/>
    <w:pPr>
      <w:ind w:left="720"/>
    </w:pPr>
    <w:rPr>
      <w:rFonts w:ascii="Calibri" w:eastAsia="Calibri" w:hAnsi="Calibri" w:cs="Calibri"/>
      <w:lang w:eastAsia="ru-RU"/>
    </w:rPr>
  </w:style>
  <w:style w:type="character" w:customStyle="1" w:styleId="FontStyle122">
    <w:name w:val="Font Style122"/>
    <w:basedOn w:val="a0"/>
    <w:uiPriority w:val="99"/>
    <w:rsid w:val="001D7F20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38">
    <w:name w:val="Style38"/>
    <w:basedOn w:val="a"/>
    <w:uiPriority w:val="99"/>
    <w:rsid w:val="001D7F20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D7F2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2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7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F43C8-F8E5-4CD7-AB9A-86E38B8B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84</Pages>
  <Words>29120</Words>
  <Characters>165988</Characters>
  <Application>Microsoft Office Word</Application>
  <DocSecurity>0</DocSecurity>
  <Lines>1383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9</cp:revision>
  <dcterms:created xsi:type="dcterms:W3CDTF">2015-10-06T15:00:00Z</dcterms:created>
  <dcterms:modified xsi:type="dcterms:W3CDTF">2016-04-06T08:48:00Z</dcterms:modified>
</cp:coreProperties>
</file>